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278c" w14:textId="0002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Қорғаныс мұқтажы үшiн жер учаскесін беру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776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Республикасының Жер кодексі 13-бабының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Қорғаныс министрлігінің «Шығыс Қазақстан облысы Күршім ауданының Қорғаныс істері жөніндегі бөлімі» республикалық мемлекеттік мекемесіне қорғаныс мұқтажы үшін тұрақты жер пайдалану құқығында Шығыс Қазақстан облысы Күршім ауданы Күршім ауылының елді мекендерінің жері санатынан жалпы ауданы 0,1390 гектар жер учаскесі берілсін.</w:t>
      </w:r>
      <w:r>
        <w:br/>
      </w:r>
      <w:r>
        <w:rPr>
          <w:rFonts w:ascii="Times New Roman"/>
          <w:b w:val="false"/>
          <w:i w:val="false"/>
          <w:color w:val="000000"/>
          <w:sz w:val="28"/>
        </w:rPr>
        <w:t>
</w:t>
      </w:r>
      <w:r>
        <w:rPr>
          <w:rFonts w:ascii="Times New Roman"/>
          <w:b w:val="false"/>
          <w:i w:val="false"/>
          <w:color w:val="000000"/>
          <w:sz w:val="28"/>
        </w:rPr>
        <w:t>
      2. Шығыс Қазақстан облысының әкімі және Қазақстан Республикасы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776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Қорғаныс министрлігінің «Шығыс Қазақстан</w:t>
      </w:r>
      <w:r>
        <w:br/>
      </w:r>
      <w:r>
        <w:rPr>
          <w:rFonts w:ascii="Times New Roman"/>
          <w:b/>
          <w:i w:val="false"/>
          <w:color w:val="000000"/>
        </w:rPr>
        <w:t>
облысы Күршім ауданының Қорғаныс істері жөніндегі бөлімі»</w:t>
      </w:r>
      <w:r>
        <w:br/>
      </w:r>
      <w:r>
        <w:rPr>
          <w:rFonts w:ascii="Times New Roman"/>
          <w:b/>
          <w:i w:val="false"/>
          <w:color w:val="000000"/>
        </w:rPr>
        <w:t>
республикалық мемлекеттік мекемесіне тұрақты жер пайдалану</w:t>
      </w:r>
      <w:r>
        <w:br/>
      </w:r>
      <w:r>
        <w:rPr>
          <w:rFonts w:ascii="Times New Roman"/>
          <w:b/>
          <w:i w:val="false"/>
          <w:color w:val="000000"/>
        </w:rPr>
        <w:t>
құқығында берілетін жер учаскесінің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579"/>
        <w:gridCol w:w="2449"/>
        <w:gridCol w:w="1507"/>
        <w:gridCol w:w="2457"/>
        <w:gridCol w:w="1212"/>
        <w:gridCol w:w="5107"/>
      </w:tblGrid>
      <w:tr>
        <w:trPr>
          <w:trHeight w:val="57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жер учаскесінің жер санаты</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нысаналы мақсаты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 (жайылым)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0" w:type="auto"/>
            <w:vMerge/>
            <w:tcBorders>
              <w:top w:val="nil"/>
              <w:left w:val="single" w:color="cfcfcf" w:sz="5"/>
              <w:bottom w:val="single" w:color="cfcfcf" w:sz="5"/>
              <w:right w:val="single" w:color="cfcfcf" w:sz="5"/>
            </w:tcBorders>
          </w:tcP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елді мекендерінің жері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0,1390</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ғимаратты орналастыру және пайдалану үшін</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0,1390</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