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28fe" w14:textId="ce22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Азық-түлік қауіпсіздігі мәселелері бойынша ұсыныстар әзірлеу үшін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тамыздағы № 781 қаулысы. Күші жойылды - Қазақстан Республикасы Үкіметінің 2018 жылғы 26 қаңтардағы №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Азық-түлік қауіпсіздігі мәселелері бойынша ұсыныстар әзірлеу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Азық-түлік қауіпсіздігі мәселелері бойынша ұсыныстар әзірлеу үшін комиссия (бұдан әрі - Комиссия)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Экономикалық интеграция және аграрлық азық-түлік нарығы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"ҚазАгроИнновация" акционерлік қоғамының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ғылымдары академиясы" республикалық қоғамдық бірлестігінің президенті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кәсіпкерлер палатасының төрағасы (келісім бойынша).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04.09.2014 </w:t>
      </w:r>
      <w:r>
        <w:rPr>
          <w:rFonts w:ascii="Times New Roman"/>
          <w:b w:val="false"/>
          <w:i w:val="false"/>
          <w:color w:val="ff0000"/>
          <w:sz w:val="28"/>
        </w:rPr>
        <w:t>N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ҚР Үкіметінің 26.02.2015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Комиссияның жұмыс органы функцияларын Қазақстан Республикасы Ауыл шаруашылығы министрлігі жүзеге асырады.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отырысы азық-түлік қауіпсіздігі мәселелері бойынша ұсыныстар әзірлеу үшін жарты жылда кемінде бір рет өткізілсін.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