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657b" w14:textId="ca96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Мұнай және газ министрлігінің 2011 – 2015 жылдарға арналған стратегиялық жоспары туралы" Қазақстан Республикасы Үкіметінің 2011 жылғы 14 ақпандағы № 134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тамыздағы № 787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Мұнай және газ министрлігінің 2011 – 2015 жылдарға арналған стратегиялық жоспары туралы» Қазақстан Республикасы Үкіметінің 2011 жылғы 14 ақпандағы № 134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20, 243-құжат)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Мұнай және газ министрлігінің 2011 –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«Пайдалану құқығы мұнай-газ жобалары жөніндегі мердігерлерге берілуге тиіс мемлекеттік мүлікті есепке алуды жүргізуді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«Пайдалану құқығы мұнай-газ жобалары бойынша мердігерлерге берілуге тиіс мемлекеттік мүлікке бухгалтерлік есеп жүргізу» деген жолдағы «29764» деген сандар «115882»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«Капиталмұнайгаз» мемлекеттік мекемесінің балансында есепке алынған мемлекеттік мүлікті түгендеу 01.01.2013 ж.» деген жолдағы «33» деген сандар «100»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мүлікті бағалауды өткізуге арналған шығын» деген жол «86118»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бағдарламаның бюджеттік шығыстарының көлемі» деген жолдағы «29764» деген сандар «115882»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«Мұнай, газ және мұнай-химия өнеркәсібінің нормативтік-техникалық базасын жетілдіру»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іс-шараларында: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1275"/>
        <w:gridCol w:w="995"/>
        <w:gridCol w:w="1275"/>
        <w:gridCol w:w="1275"/>
        <w:gridCol w:w="879"/>
        <w:gridCol w:w="1672"/>
        <w:gridCol w:w="1276"/>
        <w:gridCol w:w="1557"/>
      </w:tblGrid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6-1. Авиациялық отынды сынау әдістеріне арналған ұлттық стандарттарды әзірлеу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1275"/>
        <w:gridCol w:w="995"/>
        <w:gridCol w:w="1275"/>
        <w:gridCol w:w="1275"/>
        <w:gridCol w:w="879"/>
        <w:gridCol w:w="1672"/>
        <w:gridCol w:w="1276"/>
        <w:gridCol w:w="1557"/>
      </w:tblGrid>
      <w:tr>
        <w:trPr>
          <w:trHeight w:val="66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саласындағы нормативтік-техникалық құжаттарды, оның ішінде мемлекеттік стандарттарды әзірлеу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1275"/>
        <w:gridCol w:w="995"/>
        <w:gridCol w:w="1275"/>
        <w:gridCol w:w="1275"/>
        <w:gridCol w:w="879"/>
        <w:gridCol w:w="1672"/>
        <w:gridCol w:w="1276"/>
        <w:gridCol w:w="1557"/>
      </w:tblGrid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отынды сынау әдістеріне арналған ұлттық стандарттарды әзірлеу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1275"/>
        <w:gridCol w:w="995"/>
        <w:gridCol w:w="1275"/>
        <w:gridCol w:w="1275"/>
        <w:gridCol w:w="879"/>
        <w:gridCol w:w="1672"/>
        <w:gridCol w:w="1276"/>
        <w:gridCol w:w="1557"/>
      </w:tblGrid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одағының техникалық регламенттердін қолдау үшін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1275"/>
        <w:gridCol w:w="995"/>
        <w:gridCol w:w="1275"/>
        <w:gridCol w:w="1275"/>
        <w:gridCol w:w="879"/>
        <w:gridCol w:w="1672"/>
        <w:gridCol w:w="1276"/>
        <w:gridCol w:w="1557"/>
      </w:tblGrid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отынды сынау әдістеріне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1275"/>
        <w:gridCol w:w="995"/>
        <w:gridCol w:w="1275"/>
        <w:gridCol w:w="1275"/>
        <w:gridCol w:w="879"/>
        <w:gridCol w:w="1672"/>
        <w:gridCol w:w="1276"/>
        <w:gridCol w:w="1557"/>
      </w:tblGrid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саласында 1 нормативтік-құқықтық құжатты, оның ішінде стандартты әзірлеудің орташа құны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1275"/>
        <w:gridCol w:w="995"/>
        <w:gridCol w:w="1275"/>
        <w:gridCol w:w="1275"/>
        <w:gridCol w:w="879"/>
        <w:gridCol w:w="1672"/>
        <w:gridCol w:w="1276"/>
        <w:gridCol w:w="1557"/>
      </w:tblGrid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отынды сынау әдістеріне арналған ұлттық стандарттарды әзірлеудің орташа құны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 «Бюджеттік бағдарламаның бюджеттік шығыстар көлемі» деген жолдағы «37500» деген сандар «109092»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024 «Облыстық бюджеттерге, Астана және Алматы қалаларының бюджеттеріне газ тасымалдау жүйесін дамытуға берілетін нысаналы даму трансферттері»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инвестициялық жобаларды іске асыру» деген жолдағы «13512526» деген сандар «15584426»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«Аяқталған инвестициялық жобалар бойынша орындалатын жұмыстардың көлемі» деген жолдағы «46,0» деген сандар «40»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«Жалғастырылатын инвестициялық жобалар бойынша орындалатын жұмыстардың көлемі» деген жолдағы «54,0» деген сандар «60»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бағдарламаның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«Салынған газ құбырларының ұзындығы» деген жолдағы «518» деген сандар «534»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бағдарламаның бюджеттік шығыстар көлемі» деген жолдағы «13512526» деген сандар «15584426»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жиынтығы»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барлығы» деген жолдағы «14898522» деген сандар «17128132»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«1060889» деген сандар «1218599»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«Пайдалану құқығы мұнай-газ жобалары жөніндегі мердігерлерге берілуге тиіс мемлекеттік мүлікті есепке алуды жүргізуді қамтамасыз ету» деген жолдағы «29764» деген сандар «115882»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«Мұнай, газ және мұнай-химия өнеркәсібінің нормативтік-техникалық базасын жетілдіру» деген жолдағы «37500» деген сандар «109092»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даму бағдарламалары» деген жолдағы «13837633» деген сандар «15909533»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024 «Облыстық бюджеттерге, Астана және Алматы қалаларының бюджеттеріне газ тасымалдау жүйесін дамытуға берілетін нысаналы даму трансферттері» деген жолдағы «13512526» деген сандар «15584426»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