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f100" w14:textId="cc8f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Статистика агенттiгiнiң мәселелерi" туралы Қазақстан Республикасы Үкіметінің 2004 жылғы 31 желтоқсандағы № 1460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тамыздағы № 790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Статистика агенттігінің мәселелері» туралы Қазақстан Республикасы Үкіметінің 2004 жылғы 31 желтоқсандағы № 1460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51, 683-құжат)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Статистика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20-1), 20-2), 20-3)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«20-1) Кеден одағына мүше мемлекеттер арасындағы өзара сауда статистикасын қалыптастырады және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20-2) мемлекеттік органдардың статистикалық ақпаратты түзу процесін сипаттаудың үлгілік әдістемесін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20-3) ведомстволық жіктелімдерді жүргізудің үлгілік әдістемесін бекітеді;».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