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8d18" w14:textId="34d8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мүлікті сенімгерлік басқаруға беру қағидасын бекіту туралы" Қазақстан Республикасы Үкіметінің 2011 жылғы 24 маусымдағы № 700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21 тамыздағы № 821 қаулысы. Күші жойылды - Қазақстан Республикасы Үкіметінің 2014 жылғы 4 ақпандағы № 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04.02.2014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мүлікті сенімгерлік басқаруға беру қағидасын бекіту туралы» Қазақстан Республикасы Үкіметінің 2011 жылғы 24 маусымдағы № 700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43, 563-құжат)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мүлікті сенімгерлік басқаруға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Автомобиль жолдарын басқару жөніндегі ұлттық операторға ақылы автомобиль жолдарын (учаскелерін) бергенде тендер өткізбестен жүзеге асыруға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С.Ахметов.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