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35a9" w14:textId="8783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жүруді ұйымдастыру үшін концессионерге немесе автомобиль жолдарын басқару жөніндегі заңды тұлғаға берілген автомобиль жолдары бойынша жүргені үшін концессионердің немесе автомобиль жолдарын басқару жөніндегі заңды тұлғаның пайдасына ақы алу қағидаларын бекіту туралы" Қазақстан Республикасы Үкіметінің 2013 жылғы 30 сәуірдегі № 427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21 тамыздағы № 823 қаулысы. Күші жойылды - Қазақстан Республикасы Үкіметінің 2015 жылғы 20 тамыздағы № 655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«Ақылы жүруді ұйымдастыру үшін концессионерге немесе автомобиль жолдарын басқару жөніндегі заңды тұлғаға берілген автомобиль жолдары бойынша жүргені үшін концессионердің немесе автомобиль жолдарын басқару жөніндегі заңды тұлғаның пайдасына ақы алу қағидаларын бекіту туралы» Қазақстан Республикасы Үкіметінің 2013 жылғы 30 сәуірдегі № 427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«Ақылы автомобиль жолымен (жол учаскесімен) жүріп өту үшін ақы алу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Ақылы автомобиль жолымен (жол учаскесімен) жүріп өту үшін ақы алу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Ақылы жүруді ұйымдастыру үшін концессионерге немесе автомобиль жолдарын басқару жөніндегі заңды тұлғаға берілген автомобиль жолдары бойынша жүргені үшін концессионердің немесе автомобиль жолдарын басқару жөніндегі заңды тұлғаның пайдасына ақы алу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6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21 тамыздағы</w:t>
      </w:r>
      <w:r>
        <w:br/>
      </w:r>
      <w:r>
        <w:rPr>
          <w:rFonts w:ascii="Times New Roman"/>
          <w:b w:val="false"/>
          <w:i w:val="false"/>
          <w:color w:val="000000"/>
          <w:sz w:val="28"/>
        </w:rPr>
        <w:t xml:space="preserve">
№ 823 қаулысына    </w:t>
      </w:r>
      <w:r>
        <w:br/>
      </w:r>
      <w:r>
        <w:rPr>
          <w:rFonts w:ascii="Times New Roman"/>
          <w:b w:val="false"/>
          <w:i w:val="false"/>
          <w:color w:val="000000"/>
          <w:sz w:val="28"/>
        </w:rPr>
        <w:t xml:space="preserve">
қосымша        </w:t>
      </w:r>
    </w:p>
    <w:bookmarkEnd w:id="2"/>
    <w:bookmarkStart w:name="z6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427 қаулысымен   </w:t>
      </w:r>
      <w:r>
        <w:br/>
      </w:r>
      <w:r>
        <w:rPr>
          <w:rFonts w:ascii="Times New Roman"/>
          <w:b w:val="false"/>
          <w:i w:val="false"/>
          <w:color w:val="000000"/>
          <w:sz w:val="28"/>
        </w:rPr>
        <w:t xml:space="preserve">
бекітілген      </w:t>
      </w:r>
    </w:p>
    <w:bookmarkEnd w:id="3"/>
    <w:bookmarkStart w:name="z11" w:id="4"/>
    <w:p>
      <w:pPr>
        <w:spacing w:after="0"/>
        <w:ind w:left="0"/>
        <w:jc w:val="left"/>
      </w:pPr>
      <w:r>
        <w:rPr>
          <w:rFonts w:ascii="Times New Roman"/>
          <w:b/>
          <w:i w:val="false"/>
          <w:color w:val="000000"/>
        </w:rPr>
        <w:t xml:space="preserve"> 
Ақылы автомобиль жолымен (жол учаскесімен) жүріп өту үшін ақы</w:t>
      </w:r>
      <w:r>
        <w:br/>
      </w:r>
      <w:r>
        <w:rPr>
          <w:rFonts w:ascii="Times New Roman"/>
          <w:b/>
          <w:i w:val="false"/>
          <w:color w:val="000000"/>
        </w:rPr>
        <w:t>
алу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Ақылы автомобиль жолымен (жол учаскесімен) жүріп өту үшін ақы алу қағидалары (бұдан әрі – Қағидалар) «Автомобиль жолдары туралы» 2001 жылғы 17 шілдедегі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ақылы автомобиль жолымен (жол учаскесімен) жүріп өту үшін ақы алу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w:t>
      </w:r>
      <w:r>
        <w:rPr>
          <w:rFonts w:ascii="Times New Roman"/>
          <w:b w:val="false"/>
          <w:i w:val="false"/>
          <w:color w:val="000000"/>
          <w:sz w:val="28"/>
        </w:rPr>
        <w:t>
      2) ақылы жүруді ұйымдастыру – қазіргі заманғы ақы төлеу тәсілдерін, автокөлік құралдарының габариттерін, салмағын айқындайтын техникалық құралдарды пайдалану арқылы ақылы автомобиль жолдары (жол учаскелері) бойынша жүріп өту үшін ақы алу процесі;</w:t>
      </w:r>
      <w:r>
        <w:br/>
      </w:r>
      <w:r>
        <w:rPr>
          <w:rFonts w:ascii="Times New Roman"/>
          <w:b w:val="false"/>
          <w:i w:val="false"/>
          <w:color w:val="000000"/>
          <w:sz w:val="28"/>
        </w:rPr>
        <w:t>
</w:t>
      </w:r>
      <w:r>
        <w:rPr>
          <w:rFonts w:ascii="Times New Roman"/>
          <w:b w:val="false"/>
          <w:i w:val="false"/>
          <w:color w:val="000000"/>
          <w:sz w:val="28"/>
        </w:rPr>
        <w:t>
      3) ақы алу пункті – ақылы автомобиль жолдарында (жол учаскелерінде) орналасқан, автокөлік құралдарын бақылау мен бірдейлендіруге мүмкіндік беретін техникалық құралдармен жабдықталған және онда автомобиль жолдарын пайдаланушылар жүріп өту үшін ақы төлеуді жүзеге асыратын өткізу пункті;</w:t>
      </w:r>
      <w:r>
        <w:br/>
      </w:r>
      <w:r>
        <w:rPr>
          <w:rFonts w:ascii="Times New Roman"/>
          <w:b w:val="false"/>
          <w:i w:val="false"/>
          <w:color w:val="000000"/>
          <w:sz w:val="28"/>
        </w:rPr>
        <w:t>
</w:t>
      </w:r>
      <w:r>
        <w:rPr>
          <w:rFonts w:ascii="Times New Roman"/>
          <w:b w:val="false"/>
          <w:i w:val="false"/>
          <w:color w:val="000000"/>
          <w:sz w:val="28"/>
        </w:rPr>
        <w:t>
      4) POS-терминал – жүріп өту үшін ақы төлеу ретінде автоматты режимде қолма-қол ақша қабылдауды немесе төлем карточкаларын пайдалану арқылы қолма-қол жасалмайтын төлемдерді қабылдауды жүзеге асыратын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
      5) аралық шеп – автокөлік құралдарын, оның ішінде ақы алу пункттерін айналып өтіп ақылы автомобиль жолына (жол учаскесіне) шыққан автокөлік құралдарын бірдейлендіруге және есебін жүргізуге мүмкіндік беретін, ақылы автомобиль жолдарының (жол учаскелерінің) бойында орналасқан техникалық құралдар;</w:t>
      </w:r>
      <w:r>
        <w:br/>
      </w:r>
      <w:r>
        <w:rPr>
          <w:rFonts w:ascii="Times New Roman"/>
          <w:b w:val="false"/>
          <w:i w:val="false"/>
          <w:color w:val="000000"/>
          <w:sz w:val="28"/>
        </w:rPr>
        <w:t>
</w:t>
      </w:r>
      <w:r>
        <w:rPr>
          <w:rFonts w:ascii="Times New Roman"/>
          <w:b w:val="false"/>
          <w:i w:val="false"/>
          <w:color w:val="000000"/>
          <w:sz w:val="28"/>
        </w:rPr>
        <w:t>
      6) қашықтықтан ақы төлеуге арналған құралдар – техникалық құрылғы, оны пайдалану кезінде автокөлік құралы ақы алу пункті арқылы жүріп өткен кезде ақылы автомобиль жолы (жол учаскесі) бойынша жүріп өту үшін ақы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7)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End w:id="6"/>
    <w:bookmarkStart w:name="z23" w:id="7"/>
    <w:p>
      <w:pPr>
        <w:spacing w:after="0"/>
        <w:ind w:left="0"/>
        <w:jc w:val="left"/>
      </w:pPr>
      <w:r>
        <w:rPr>
          <w:rFonts w:ascii="Times New Roman"/>
          <w:b/>
          <w:i w:val="false"/>
          <w:color w:val="000000"/>
        </w:rPr>
        <w:t xml:space="preserve"> 
2. Ақылы автомобиль жолдарымен (жол учаскелерімен) жүріп өту</w:t>
      </w:r>
      <w:r>
        <w:br/>
      </w:r>
      <w:r>
        <w:rPr>
          <w:rFonts w:ascii="Times New Roman"/>
          <w:b/>
          <w:i w:val="false"/>
          <w:color w:val="000000"/>
        </w:rPr>
        <w:t>
үшін ақы алу тәртібі</w:t>
      </w:r>
    </w:p>
    <w:bookmarkEnd w:id="7"/>
    <w:bookmarkStart w:name="z24" w:id="8"/>
    <w:p>
      <w:pPr>
        <w:spacing w:after="0"/>
        <w:ind w:left="0"/>
        <w:jc w:val="both"/>
      </w:pPr>
      <w:r>
        <w:rPr>
          <w:rFonts w:ascii="Times New Roman"/>
          <w:b w:val="false"/>
          <w:i w:val="false"/>
          <w:color w:val="000000"/>
          <w:sz w:val="28"/>
        </w:rPr>
        <w:t>
      3. Автокөлік құралдарының ақылы жүріп өтуін ұйымдастыру ақылы автомобиль жолдарына (жол учаскелеріне) өту мен шығу жолдарында орналасқан ақы алу пункттерінде жүзеге асырылады.</w:t>
      </w:r>
      <w:r>
        <w:br/>
      </w:r>
      <w:r>
        <w:rPr>
          <w:rFonts w:ascii="Times New Roman"/>
          <w:b w:val="false"/>
          <w:i w:val="false"/>
          <w:color w:val="000000"/>
          <w:sz w:val="28"/>
        </w:rPr>
        <w:t>
</w:t>
      </w:r>
      <w:r>
        <w:rPr>
          <w:rFonts w:ascii="Times New Roman"/>
          <w:b w:val="false"/>
          <w:i w:val="false"/>
          <w:color w:val="000000"/>
          <w:sz w:val="28"/>
        </w:rPr>
        <w:t>
      4. Ақылы автомобиль жолымен (жол учаскесімен) жүріп өту автомобиль жолын пайдаланушының Ұлттық оператормен немесе концессионермен жасасқан шарты негізінде жүзеге асырылады. Ақылы автомобиль жолына (жол учаскесіне) кіру пунктін кесіп өткен кез шартты жасасу кезі болып табылады. Ұлттық оператор немесе концессионер мен ақылы автомобиль жолдарын (жол учаскелерін) пайдаланушылар арасындағы ақылы автомобиль жолдарын (жол учаскелерін) пайдалануға арналған шарт жария шарт болып табылады.</w:t>
      </w:r>
      <w:r>
        <w:br/>
      </w:r>
      <w:r>
        <w:rPr>
          <w:rFonts w:ascii="Times New Roman"/>
          <w:b w:val="false"/>
          <w:i w:val="false"/>
          <w:color w:val="000000"/>
          <w:sz w:val="28"/>
        </w:rPr>
        <w:t>
</w:t>
      </w:r>
      <w:r>
        <w:rPr>
          <w:rFonts w:ascii="Times New Roman"/>
          <w:b w:val="false"/>
          <w:i w:val="false"/>
          <w:color w:val="000000"/>
          <w:sz w:val="28"/>
        </w:rPr>
        <w:t>
      5. Автомобиль жолдарын пайдаланушылардан жүріп өту үшін ақы Қазақстан Республикасының Үкіметі бекіткен ақылы автомобиль жолдары (жол учаскелері) бойынша жүріп өту үшін ақы ставкасына сәйкес алынады.</w:t>
      </w:r>
      <w:r>
        <w:br/>
      </w:r>
      <w:r>
        <w:rPr>
          <w:rFonts w:ascii="Times New Roman"/>
          <w:b w:val="false"/>
          <w:i w:val="false"/>
          <w:color w:val="000000"/>
          <w:sz w:val="28"/>
        </w:rPr>
        <w:t>
</w:t>
      </w:r>
      <w:r>
        <w:rPr>
          <w:rFonts w:ascii="Times New Roman"/>
          <w:b w:val="false"/>
          <w:i w:val="false"/>
          <w:color w:val="000000"/>
          <w:sz w:val="28"/>
        </w:rPr>
        <w:t>
      6. Ақылы автомобиль жолы (жол учаскесі) бойынша автокөлік құралдарының жүріп өту үшін ақы Қазақстан Республикасының ұлттық валютасында жүргізіледі.</w:t>
      </w:r>
      <w:r>
        <w:br/>
      </w:r>
      <w:r>
        <w:rPr>
          <w:rFonts w:ascii="Times New Roman"/>
          <w:b w:val="false"/>
          <w:i w:val="false"/>
          <w:color w:val="000000"/>
          <w:sz w:val="28"/>
        </w:rPr>
        <w:t>
</w:t>
      </w:r>
      <w:r>
        <w:rPr>
          <w:rFonts w:ascii="Times New Roman"/>
          <w:b w:val="false"/>
          <w:i w:val="false"/>
          <w:color w:val="000000"/>
          <w:sz w:val="28"/>
        </w:rPr>
        <w:t>
      7. Ақылы жүруді ұйымдастырушы ақылы автомобиль жолдарын (жол учаскелерін) пайдаланушылар үшін жүріп өту үшін ақы төлеудің мынадай тәсілдерін қамтамасыз етеді:</w:t>
      </w:r>
      <w:r>
        <w:br/>
      </w:r>
      <w:r>
        <w:rPr>
          <w:rFonts w:ascii="Times New Roman"/>
          <w:b w:val="false"/>
          <w:i w:val="false"/>
          <w:color w:val="000000"/>
          <w:sz w:val="28"/>
        </w:rPr>
        <w:t>
</w:t>
      </w:r>
      <w:r>
        <w:rPr>
          <w:rFonts w:ascii="Times New Roman"/>
          <w:b w:val="false"/>
          <w:i w:val="false"/>
          <w:color w:val="000000"/>
          <w:sz w:val="28"/>
        </w:rPr>
        <w:t>
      1) ақы төлеу жүргізгенін растайтын құжат пен артық ақшаны қайтарып беру арқылы POS-терминалға қолма-қол ақшамен;</w:t>
      </w:r>
      <w:r>
        <w:br/>
      </w:r>
      <w:r>
        <w:rPr>
          <w:rFonts w:ascii="Times New Roman"/>
          <w:b w:val="false"/>
          <w:i w:val="false"/>
          <w:color w:val="000000"/>
          <w:sz w:val="28"/>
        </w:rPr>
        <w:t>
</w:t>
      </w:r>
      <w:r>
        <w:rPr>
          <w:rFonts w:ascii="Times New Roman"/>
          <w:b w:val="false"/>
          <w:i w:val="false"/>
          <w:color w:val="000000"/>
          <w:sz w:val="28"/>
        </w:rPr>
        <w:t>
      2) POS-терминал арқылы төлем карточкасынан қолма-қол жасалмайтын төлем арқылы;</w:t>
      </w:r>
      <w:r>
        <w:br/>
      </w:r>
      <w:r>
        <w:rPr>
          <w:rFonts w:ascii="Times New Roman"/>
          <w:b w:val="false"/>
          <w:i w:val="false"/>
          <w:color w:val="000000"/>
          <w:sz w:val="28"/>
        </w:rPr>
        <w:t>
</w:t>
      </w:r>
      <w:r>
        <w:rPr>
          <w:rFonts w:ascii="Times New Roman"/>
          <w:b w:val="false"/>
          <w:i w:val="false"/>
          <w:color w:val="000000"/>
          <w:sz w:val="28"/>
        </w:rPr>
        <w:t>
      3) қашықтықтан ақы төлеуге арналған құралдардың көмегімен алдын ала ақы төлеу.</w:t>
      </w:r>
      <w:r>
        <w:br/>
      </w:r>
      <w:r>
        <w:rPr>
          <w:rFonts w:ascii="Times New Roman"/>
          <w:b w:val="false"/>
          <w:i w:val="false"/>
          <w:color w:val="000000"/>
          <w:sz w:val="28"/>
        </w:rPr>
        <w:t>
</w:t>
      </w:r>
      <w:r>
        <w:rPr>
          <w:rFonts w:ascii="Times New Roman"/>
          <w:b w:val="false"/>
          <w:i w:val="false"/>
          <w:color w:val="000000"/>
          <w:sz w:val="28"/>
        </w:rPr>
        <w:t>
      8. Ақылы жүруді ұйымдастырушы ақылы автомобиль жолына (жол учаскесіне) шығу алдында ақылы автомобиль жолына (жол учаскесіне) шығу туралы ақпараттық табло орнатады. Ақпараттық таблода сондай-ақ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
      1) ақылы автомобиль жолдарымен (жол учаскелерімен) жүріп өту үшін ақы ставкалары;</w:t>
      </w:r>
      <w:r>
        <w:br/>
      </w:r>
      <w:r>
        <w:rPr>
          <w:rFonts w:ascii="Times New Roman"/>
          <w:b w:val="false"/>
          <w:i w:val="false"/>
          <w:color w:val="000000"/>
          <w:sz w:val="28"/>
        </w:rPr>
        <w:t>
</w:t>
      </w:r>
      <w:r>
        <w:rPr>
          <w:rFonts w:ascii="Times New Roman"/>
          <w:b w:val="false"/>
          <w:i w:val="false"/>
          <w:color w:val="000000"/>
          <w:sz w:val="28"/>
        </w:rPr>
        <w:t>
      2) учаскенің ұзындығы;</w:t>
      </w:r>
      <w:r>
        <w:br/>
      </w:r>
      <w:r>
        <w:rPr>
          <w:rFonts w:ascii="Times New Roman"/>
          <w:b w:val="false"/>
          <w:i w:val="false"/>
          <w:color w:val="000000"/>
          <w:sz w:val="28"/>
        </w:rPr>
        <w:t>
</w:t>
      </w:r>
      <w:r>
        <w:rPr>
          <w:rFonts w:ascii="Times New Roman"/>
          <w:b w:val="false"/>
          <w:i w:val="false"/>
          <w:color w:val="000000"/>
          <w:sz w:val="28"/>
        </w:rPr>
        <w:t>
      3) жүріп өту үшін ақы төлеудің ықтимал тәсілдері;</w:t>
      </w:r>
      <w:r>
        <w:br/>
      </w:r>
      <w:r>
        <w:rPr>
          <w:rFonts w:ascii="Times New Roman"/>
          <w:b w:val="false"/>
          <w:i w:val="false"/>
          <w:color w:val="000000"/>
          <w:sz w:val="28"/>
        </w:rPr>
        <w:t>
</w:t>
      </w:r>
      <w:r>
        <w:rPr>
          <w:rFonts w:ascii="Times New Roman"/>
          <w:b w:val="false"/>
          <w:i w:val="false"/>
          <w:color w:val="000000"/>
          <w:sz w:val="28"/>
        </w:rPr>
        <w:t>
      4) ақылы жолдарды (жол учаскелерін) пайдаланғаны үшін ақы төлеуден босатылған автомобиль жолдарын пайдаланушылардың тізбесі;</w:t>
      </w:r>
      <w:r>
        <w:br/>
      </w:r>
      <w:r>
        <w:rPr>
          <w:rFonts w:ascii="Times New Roman"/>
          <w:b w:val="false"/>
          <w:i w:val="false"/>
          <w:color w:val="000000"/>
          <w:sz w:val="28"/>
        </w:rPr>
        <w:t>
</w:t>
      </w:r>
      <w:r>
        <w:rPr>
          <w:rFonts w:ascii="Times New Roman"/>
          <w:b w:val="false"/>
          <w:i w:val="false"/>
          <w:color w:val="000000"/>
          <w:sz w:val="28"/>
        </w:rPr>
        <w:t>
      5) басқа да пайдалы ақпарат.</w:t>
      </w:r>
      <w:r>
        <w:br/>
      </w:r>
      <w:r>
        <w:rPr>
          <w:rFonts w:ascii="Times New Roman"/>
          <w:b w:val="false"/>
          <w:i w:val="false"/>
          <w:color w:val="000000"/>
          <w:sz w:val="28"/>
        </w:rPr>
        <w:t>
</w:t>
      </w:r>
      <w:r>
        <w:rPr>
          <w:rFonts w:ascii="Times New Roman"/>
          <w:b w:val="false"/>
          <w:i w:val="false"/>
          <w:color w:val="000000"/>
          <w:sz w:val="28"/>
        </w:rPr>
        <w:t>
      9. Ақылы жүруді ұйымдастырушының ақы алу пункттерінде өз өкілдері бар, олар ақылы автомобиль жолдарымен (жол учаскелерімен) жүріп өту мен ақы төлеу тәртібіне қатысты пайдаланушыларға туындаған сұрақтар бойынша түсініктеме береді.</w:t>
      </w:r>
      <w:r>
        <w:br/>
      </w:r>
      <w:r>
        <w:rPr>
          <w:rFonts w:ascii="Times New Roman"/>
          <w:b w:val="false"/>
          <w:i w:val="false"/>
          <w:color w:val="000000"/>
          <w:sz w:val="28"/>
        </w:rPr>
        <w:t>
</w:t>
      </w:r>
      <w:r>
        <w:rPr>
          <w:rFonts w:ascii="Times New Roman"/>
          <w:b w:val="false"/>
          <w:i w:val="false"/>
          <w:color w:val="000000"/>
          <w:sz w:val="28"/>
        </w:rPr>
        <w:t>
      10. Ақылы автомобиль жолдарымен (жол учаскелерімен) автокөлік құралдарының ақылы жүріп өтуін ұйымдастыруды ақылы жүруді ұйымдастырушы ақы алу пунктінде жол кептелістері қалыптаспайтындай қамтамасыз етеді.</w:t>
      </w:r>
      <w:r>
        <w:br/>
      </w:r>
      <w:r>
        <w:rPr>
          <w:rFonts w:ascii="Times New Roman"/>
          <w:b w:val="false"/>
          <w:i w:val="false"/>
          <w:color w:val="000000"/>
          <w:sz w:val="28"/>
        </w:rPr>
        <w:t>
</w:t>
      </w:r>
      <w:r>
        <w:rPr>
          <w:rFonts w:ascii="Times New Roman"/>
          <w:b w:val="false"/>
          <w:i w:val="false"/>
          <w:color w:val="000000"/>
          <w:sz w:val="28"/>
        </w:rPr>
        <w:t>
      11. Ақылы автомобиль жолдарымен (жол учаскелерімен) жүріп өту үшін қашықтықтан ақы төлеуге арналған құралдардың көмегімен ақы төлеу үшін ақылы автомобиль жолдарын (жол учаскелерін) пайдаланушылар жүрместен бұрын алдын ала қашықтықтан ақы төлеуге арналған құралды ол сатылатын жерлерде сатып алады және оны осы құралдарға қоса берілген нұсқамаға сәйкес пайдаланады.</w:t>
      </w:r>
      <w:r>
        <w:br/>
      </w:r>
      <w:r>
        <w:rPr>
          <w:rFonts w:ascii="Times New Roman"/>
          <w:b w:val="false"/>
          <w:i w:val="false"/>
          <w:color w:val="000000"/>
          <w:sz w:val="28"/>
        </w:rPr>
        <w:t>
</w:t>
      </w:r>
      <w:r>
        <w:rPr>
          <w:rFonts w:ascii="Times New Roman"/>
          <w:b w:val="false"/>
          <w:i w:val="false"/>
          <w:color w:val="000000"/>
          <w:sz w:val="28"/>
        </w:rPr>
        <w:t>
      12. Егер ақы алу пункті арқылы жүріп өткен кезде автомобиль жолын пайдаланушының ақылы автомобиль жолымен (жол учаскесімен) жүріп өту үшін ақы төлеуді жүзеге асыру мүмкіндігі болмаса, ақы төлеу үшін шотты ақылы жүруді ұйымдастырушы автокөлік құралының иесіне автокөлік құралының тіркелген мекенжайы бойынша жібереді.</w:t>
      </w:r>
      <w:r>
        <w:br/>
      </w:r>
      <w:r>
        <w:rPr>
          <w:rFonts w:ascii="Times New Roman"/>
          <w:b w:val="false"/>
          <w:i w:val="false"/>
          <w:color w:val="000000"/>
          <w:sz w:val="28"/>
        </w:rPr>
        <w:t>
</w:t>
      </w:r>
      <w:r>
        <w:rPr>
          <w:rFonts w:ascii="Times New Roman"/>
          <w:b w:val="false"/>
          <w:i w:val="false"/>
          <w:color w:val="000000"/>
          <w:sz w:val="28"/>
        </w:rPr>
        <w:t>
      13. Ақы алу пункті және/немесе аралық шеп арқылы жүріп өткен кезде ақылы жүруді ұйымдастырушы бірдейлендіруші техникалық жабдық арқылы автокөлік құралдары туралы деректерді жинауды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Мұндай деректер автокөлік құралының тіркеу нөмірлік белгісін, жүріп өту күні мен уақытын бекітетін автокөлік құралдарының бейнесуреті болып табылады.</w:t>
      </w:r>
      <w:r>
        <w:br/>
      </w:r>
      <w:r>
        <w:rPr>
          <w:rFonts w:ascii="Times New Roman"/>
          <w:b w:val="false"/>
          <w:i w:val="false"/>
          <w:color w:val="000000"/>
          <w:sz w:val="28"/>
        </w:rPr>
        <w:t>
</w:t>
      </w:r>
      <w:r>
        <w:rPr>
          <w:rFonts w:ascii="Times New Roman"/>
          <w:b w:val="false"/>
          <w:i w:val="false"/>
          <w:color w:val="000000"/>
          <w:sz w:val="28"/>
        </w:rPr>
        <w:t>
      14.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деректер тиісті пайдаланушылардың ақылы автомобиль жолдарын (жол учаскелерін) нақты пайдаланғанын растау болып табылады және құпия ақпарат болып табылады.</w:t>
      </w:r>
      <w:r>
        <w:br/>
      </w:r>
      <w:r>
        <w:rPr>
          <w:rFonts w:ascii="Times New Roman"/>
          <w:b w:val="false"/>
          <w:i w:val="false"/>
          <w:color w:val="000000"/>
          <w:sz w:val="28"/>
        </w:rPr>
        <w:t>
</w:t>
      </w:r>
      <w:r>
        <w:rPr>
          <w:rFonts w:ascii="Times New Roman"/>
          <w:b w:val="false"/>
          <w:i w:val="false"/>
          <w:color w:val="000000"/>
          <w:sz w:val="28"/>
        </w:rPr>
        <w:t>
      Ақылы жүруді ұйымдастырушы Қазақстан Республикасының заңнамасында көзделген жағдайларды қоспағанда, оған үшінші тұлғалардың қолжетімділігін шектейді. Деректер ақылы жүруді ұйымдастырушының серверлік жабдығында жинақталады және бір жыл бойы сақталады.</w:t>
      </w:r>
      <w:r>
        <w:br/>
      </w:r>
      <w:r>
        <w:rPr>
          <w:rFonts w:ascii="Times New Roman"/>
          <w:b w:val="false"/>
          <w:i w:val="false"/>
          <w:color w:val="000000"/>
          <w:sz w:val="28"/>
        </w:rPr>
        <w:t>
</w:t>
      </w:r>
      <w:r>
        <w:rPr>
          <w:rFonts w:ascii="Times New Roman"/>
          <w:b w:val="false"/>
          <w:i w:val="false"/>
          <w:color w:val="000000"/>
          <w:sz w:val="28"/>
        </w:rPr>
        <w:t>
      15. Егер автокөлік құралы ақы алу пунктін айналып өтіп ақылы автомобиль жолына (жол учаскесіне) өткен болса, мұндай көлік құралы туралы деректер аралық шептерде белгіленіп, ақы мөлшерін айқындау үшін және автокөлік құралының кейіннен ақылы автомобиль жолы (жол учаскесі) арқылы шығуы кезінде ақы алу үшін ақы алу пунктінің жабдығына жіберіледі.</w:t>
      </w:r>
      <w:r>
        <w:br/>
      </w:r>
      <w:r>
        <w:rPr>
          <w:rFonts w:ascii="Times New Roman"/>
          <w:b w:val="false"/>
          <w:i w:val="false"/>
          <w:color w:val="000000"/>
          <w:sz w:val="28"/>
        </w:rPr>
        <w:t>
</w:t>
      </w:r>
      <w:r>
        <w:rPr>
          <w:rFonts w:ascii="Times New Roman"/>
          <w:b w:val="false"/>
          <w:i w:val="false"/>
          <w:color w:val="000000"/>
          <w:sz w:val="28"/>
        </w:rPr>
        <w:t>
      16. Автокөлік құралы ақы алу пунктін айналып өтіп ақылы автомобиль жолынан (жол учаскесінен) шығып кеткен жағдайда жүріп өту үшін ақы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автокөлік құралының иесінен алынады.</w:t>
      </w:r>
      <w:r>
        <w:br/>
      </w:r>
      <w:r>
        <w:rPr>
          <w:rFonts w:ascii="Times New Roman"/>
          <w:b w:val="false"/>
          <w:i w:val="false"/>
          <w:color w:val="000000"/>
          <w:sz w:val="28"/>
        </w:rPr>
        <w:t>
</w:t>
      </w:r>
      <w:r>
        <w:rPr>
          <w:rFonts w:ascii="Times New Roman"/>
          <w:b w:val="false"/>
          <w:i w:val="false"/>
          <w:color w:val="000000"/>
          <w:sz w:val="28"/>
        </w:rPr>
        <w:t>
      17. Автокөлік құралы ақылы автомобиль жолдарымен (жол учаскелерімен) басқа автокөлік құралын сүйреп жүріп өткен жағдайда ақы көлік құралдарының екі бірлігінен де алынады.</w:t>
      </w:r>
      <w:r>
        <w:br/>
      </w:r>
      <w:r>
        <w:rPr>
          <w:rFonts w:ascii="Times New Roman"/>
          <w:b w:val="false"/>
          <w:i w:val="false"/>
          <w:color w:val="000000"/>
          <w:sz w:val="28"/>
        </w:rPr>
        <w:t>
</w:t>
      </w:r>
      <w:r>
        <w:rPr>
          <w:rFonts w:ascii="Times New Roman"/>
          <w:b w:val="false"/>
          <w:i w:val="false"/>
          <w:color w:val="000000"/>
          <w:sz w:val="28"/>
        </w:rPr>
        <w:t>
      18. Ақылы автомобиль жолдарын (жол учаскелерін), оның ішінде концессияға берілген ақылы автомобиль жолдарын (жол учаскелерін) пайдаланғаны үшін ақы төлеуден:</w:t>
      </w:r>
      <w:r>
        <w:br/>
      </w:r>
      <w:r>
        <w:rPr>
          <w:rFonts w:ascii="Times New Roman"/>
          <w:b w:val="false"/>
          <w:i w:val="false"/>
          <w:color w:val="000000"/>
          <w:sz w:val="28"/>
        </w:rPr>
        <w:t>
</w:t>
      </w:r>
      <w:r>
        <w:rPr>
          <w:rFonts w:ascii="Times New Roman"/>
          <w:b w:val="false"/>
          <w:i w:val="false"/>
          <w:color w:val="000000"/>
          <w:sz w:val="28"/>
        </w:rPr>
        <w:t>
      1) қызметтік міндеттерін орындаған кезде:</w:t>
      </w:r>
      <w:r>
        <w:br/>
      </w:r>
      <w:r>
        <w:rPr>
          <w:rFonts w:ascii="Times New Roman"/>
          <w:b w:val="false"/>
          <w:i w:val="false"/>
          <w:color w:val="000000"/>
          <w:sz w:val="28"/>
        </w:rPr>
        <w:t>
</w:t>
      </w:r>
      <w:r>
        <w:rPr>
          <w:rFonts w:ascii="Times New Roman"/>
          <w:b w:val="false"/>
          <w:i w:val="false"/>
          <w:color w:val="000000"/>
          <w:sz w:val="28"/>
        </w:rPr>
        <w:t>
      жедел медициналық жәрдем ұйымдарының;</w:t>
      </w:r>
      <w:r>
        <w:br/>
      </w:r>
      <w:r>
        <w:rPr>
          <w:rFonts w:ascii="Times New Roman"/>
          <w:b w:val="false"/>
          <w:i w:val="false"/>
          <w:color w:val="000000"/>
          <w:sz w:val="28"/>
        </w:rPr>
        <w:t>
</w:t>
      </w:r>
      <w:r>
        <w:rPr>
          <w:rFonts w:ascii="Times New Roman"/>
          <w:b w:val="false"/>
          <w:i w:val="false"/>
          <w:color w:val="000000"/>
          <w:sz w:val="28"/>
        </w:rPr>
        <w:t>
      өртке қарсы қызметтің;</w:t>
      </w:r>
      <w:r>
        <w:br/>
      </w:r>
      <w:r>
        <w:rPr>
          <w:rFonts w:ascii="Times New Roman"/>
          <w:b w:val="false"/>
          <w:i w:val="false"/>
          <w:color w:val="000000"/>
          <w:sz w:val="28"/>
        </w:rPr>
        <w:t>
</w:t>
      </w:r>
      <w:r>
        <w:rPr>
          <w:rFonts w:ascii="Times New Roman"/>
          <w:b w:val="false"/>
          <w:i w:val="false"/>
          <w:color w:val="000000"/>
          <w:sz w:val="28"/>
        </w:rPr>
        <w:t>
      авариялық-құтқару қызметтерінің;</w:t>
      </w:r>
      <w:r>
        <w:br/>
      </w:r>
      <w:r>
        <w:rPr>
          <w:rFonts w:ascii="Times New Roman"/>
          <w:b w:val="false"/>
          <w:i w:val="false"/>
          <w:color w:val="000000"/>
          <w:sz w:val="28"/>
        </w:rPr>
        <w:t>
</w:t>
      </w:r>
      <w:r>
        <w:rPr>
          <w:rFonts w:ascii="Times New Roman"/>
          <w:b w:val="false"/>
          <w:i w:val="false"/>
          <w:color w:val="000000"/>
          <w:sz w:val="28"/>
        </w:rPr>
        <w:t>
      жол-патруль қызметінің;</w:t>
      </w:r>
      <w:r>
        <w:br/>
      </w:r>
      <w:r>
        <w:rPr>
          <w:rFonts w:ascii="Times New Roman"/>
          <w:b w:val="false"/>
          <w:i w:val="false"/>
          <w:color w:val="000000"/>
          <w:sz w:val="28"/>
        </w:rPr>
        <w:t>
</w:t>
      </w:r>
      <w:r>
        <w:rPr>
          <w:rFonts w:ascii="Times New Roman"/>
          <w:b w:val="false"/>
          <w:i w:val="false"/>
          <w:color w:val="000000"/>
          <w:sz w:val="28"/>
        </w:rPr>
        <w:t>
      әскери техниканың арнаулы автокөлік құралдары босатылады;</w:t>
      </w:r>
      <w:r>
        <w:br/>
      </w:r>
      <w:r>
        <w:rPr>
          <w:rFonts w:ascii="Times New Roman"/>
          <w:b w:val="false"/>
          <w:i w:val="false"/>
          <w:color w:val="000000"/>
          <w:sz w:val="28"/>
        </w:rPr>
        <w:t>
</w:t>
      </w:r>
      <w:r>
        <w:rPr>
          <w:rFonts w:ascii="Times New Roman"/>
          <w:b w:val="false"/>
          <w:i w:val="false"/>
          <w:color w:val="000000"/>
          <w:sz w:val="28"/>
        </w:rPr>
        <w:t>
      2) қала маңындағы қатынастарда және ақылы автомобиль жолына (жол учаскелеріне)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r>
        <w:br/>
      </w:r>
      <w:r>
        <w:rPr>
          <w:rFonts w:ascii="Times New Roman"/>
          <w:b w:val="false"/>
          <w:i w:val="false"/>
          <w:color w:val="000000"/>
          <w:sz w:val="28"/>
        </w:rPr>
        <w:t>
</w:t>
      </w:r>
      <w:r>
        <w:rPr>
          <w:rFonts w:ascii="Times New Roman"/>
          <w:b w:val="false"/>
          <w:i w:val="false"/>
          <w:color w:val="000000"/>
          <w:sz w:val="28"/>
        </w:rPr>
        <w:t>
ақылы автомобиль жолына (жол учаскесіне) іргелес аудандардың аталған әкімшілік-аумақтық бірлік аумағында белгіленген тәртіппен тіркелген автобустары бір аудан шегінде жүріп-тұру үшін;</w:t>
      </w:r>
      <w:r>
        <w:br/>
      </w:r>
      <w:r>
        <w:rPr>
          <w:rFonts w:ascii="Times New Roman"/>
          <w:b w:val="false"/>
          <w:i w:val="false"/>
          <w:color w:val="000000"/>
          <w:sz w:val="28"/>
        </w:rPr>
        <w:t>
</w:t>
      </w:r>
      <w:r>
        <w:rPr>
          <w:rFonts w:ascii="Times New Roman"/>
          <w:b w:val="false"/>
          <w:i w:val="false"/>
          <w:color w:val="000000"/>
          <w:sz w:val="28"/>
        </w:rPr>
        <w:t>
      жүк автокөлік құралдары, өздігінен жүретін доңғалақты ауыл 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w:t>
      </w:r>
      <w:r>
        <w:br/>
      </w:r>
      <w:r>
        <w:rPr>
          <w:rFonts w:ascii="Times New Roman"/>
          <w:b w:val="false"/>
          <w:i w:val="false"/>
          <w:color w:val="000000"/>
          <w:sz w:val="28"/>
        </w:rPr>
        <w:t>
</w:t>
      </w:r>
      <w:r>
        <w:rPr>
          <w:rFonts w:ascii="Times New Roman"/>
          <w:b w:val="false"/>
          <w:i w:val="false"/>
          <w:color w:val="000000"/>
          <w:sz w:val="28"/>
        </w:rPr>
        <w:t>
      ақылы автомобиль жолына (жол учаскесіне) іргелес аудандардың жеке заңды тұлғаларының аталған әкімшілік-аумақтық бірлік аумағында белгіленген тәртіппен тіркелген жеңіл автомобильдерді бір аудан шегінде жүріп-тұру үшін босатылады.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