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bc5b" w14:textId="4ecb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және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23 тамыздағы № 825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С.Ахметов.</w:t>
      </w:r>
    </w:p>
    <w:bookmarkStart w:name="z8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толықтырулар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«Құрып кету қаупі төнген жабайы фауна мен флора түрлерімен халықаралық сауда туралы конвенциядан туындайтын Қазақстан Республикасының міндеттемелерді орындауын қамтамасыз ету жөніндегі шаралар туралы» Қазақстан Республикасы Үкіметінің 1999 жылғы 28 желтоқсандағы № 1994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58, 569-құжат):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Қоршаған ортаны қорғау министрлігі Құрып кету қаупі төнген жабайы фауна мен флора түрлерімен халықаралық сауда туралы конвенция (бұдан әрі – Конвенция) бойынша Қазақстан Республикасындағы Әкімшілік орган болып тағайындалсын.»;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Конвенция бойынша міндеттемелерді орындау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жануарлардың жер бетіндегі түрлері мен құстар мәселелері бойынша – Қазақстан Республикасы Білім және ғылым министрлігі Ғылым комитетінің «Зоология институты» шаруашылық жүргізу құқығындағы республикалық мемлекеттік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балық және басқа да су жануарлары мәселелері бойынша – «Қазақ балық шаруашылығы ғылыми-зерттеу институты» жауапкершілігі шектеулі серіктестігі ғылыми ұйымдар болып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"/>
    <w:bookmarkStart w:name="z8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4"/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5"/>
    <w:bookmarkStart w:name="z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бекіре балықтары түрлерінің уылдырығы саудасын ретке келтіру жөніндегі шаралар туралы» Қазақстан Республикасы Үкіметінің 2004 жылғы 29 сәуірдегі № 493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19, 250-құжат).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«Су айдындарына балық жіберу мен оларды жерсіндірудің республикалық схемасын бекіту туралы» Қазақстан Республикасы Үкіметінің 2007 жылғы 25 қаңтардағы № 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«Табиғи мекендеу ортасынан алып қойылған бекіре тұқымдас балықтарды және оның уылдырығын сатып алуға төлемақыны бекіту туралы» Қазақстан Республикасы Үкіметінің 2011 жылғы 27 мамырдағы № 593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