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8a4c" w14:textId="bfa8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Үкіметінің 2003 жылғы 25 ақпандағы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830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жөніндегі кеңес құру туралы»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2003 ж., № 9, 101-құжат)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Экономикалық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Қарабалин             - Қазақстан Республикасының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Сүлейменұлы     және газ министрі енгізілсін;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Сауат Мұхаметбайұлы Мыңбаев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