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46bd" w14:textId="dfc4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министрлігінің мәселелері" туралы Қазақстан Республикасы Үкіметінің 2004 жылғы 28 қазандағы № 1117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тамыздағы № 833 қаулысы. Күші жойылды - Қазақстан Республикасы Үкіметінің 2014 жылғы 23 қыркүйектегі № 1005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Денсаулық сақтау министрлігінің мәселелері» туралы Қазақстан Республикасы Үкіметінің 2004 жылғы 28 қазандағы № 1117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529-құжат)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көрсетілген қаулымен бекітілген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Орталық аппараттың </w:t>
      </w:r>
      <w:r>
        <w:rPr>
          <w:rFonts w:ascii="Times New Roman"/>
          <w:b w:val="false"/>
          <w:i w:val="false"/>
          <w:color w:val="000000"/>
          <w:sz w:val="28"/>
        </w:rPr>
        <w:t>функциясында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«16) медициналық көмек көрсетуді ұйымдастыру стандарттарын әзірлеу және бекіту»;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«52) дәрілік заттарды ұтымды пайдалану мәселелері жөніндегі формулярлық комиссия қызметінің ережесі мен тәртібін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Денсаулық сақтау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қарамағындағы ұйымдар мен олардың ведомстволарының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мемлекеттік кәсіпорындар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Қазақстан Республикасы Денсаулық сақтау министрлігі Мемлекеттік санитариялық-эпидемиологиялық қадағалау комитетінің Атырау облыстық санитариялық-эпидемиологиялық сараптау орталығы;»;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Қазыналық кәсіпорындар деген </w:t>
      </w:r>
      <w:r>
        <w:rPr>
          <w:rFonts w:ascii="Times New Roman"/>
          <w:b w:val="false"/>
          <w:i w:val="false"/>
          <w:color w:val="000000"/>
          <w:sz w:val="28"/>
        </w:rPr>
        <w:t>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«23. Қазақстан Республикасы Денсаулық сақтау министрлігі Мемлекеттік санитариялық-эпидемиологиялық қадағалау комитетінің Ақтөбе облыстық санитариялық-эпидемиологиялық сараптау орталығы;»;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Жауапкершілігі шектеулі серіктестік деген 3-бөлімнің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