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e88e" w14:textId="4b3e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ресімдеу, беру, ауыстыру, тапсыру, алып қою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26 тамыздағы № 852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25.11.2020 </w:t>
      </w:r>
      <w:r>
        <w:rPr>
          <w:rFonts w:ascii="Times New Roman"/>
          <w:b w:val="false"/>
          <w:i w:val="false"/>
          <w:color w:val="000000"/>
          <w:sz w:val="28"/>
        </w:rPr>
        <w:t>№ 789</w:t>
      </w: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тиісті өзгерістер мен толықтырулар </w:t>
      </w:r>
      <w:r>
        <w:rPr>
          <w:rFonts w:ascii="Times New Roman"/>
          <w:b w:val="false"/>
          <w:i w:val="false"/>
          <w:color w:val="000000"/>
          <w:sz w:val="28"/>
        </w:rPr>
        <w:t>қолданысқа</w:t>
      </w:r>
      <w:r>
        <w:rPr>
          <w:rFonts w:ascii="Times New Roman"/>
          <w:b w:val="false"/>
          <w:i w:val="false"/>
          <w:color w:val="000000"/>
          <w:sz w:val="28"/>
        </w:rPr>
        <w:t xml:space="preserve"> енгізілген күннен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"Жеке басты куәландыратын құжаттар туралы" 2013 жылғы 29 қаңтардағы Қазақстан Республикасының Заңы 25-бабының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ресімдеу, беру, ауыстыру, тапсыру, алып қою және жою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25.11.2020 </w:t>
      </w:r>
      <w:r>
        <w:rPr>
          <w:rFonts w:ascii="Times New Roman"/>
          <w:b w:val="false"/>
          <w:i w:val="false"/>
          <w:color w:val="000000"/>
          <w:sz w:val="28"/>
        </w:rPr>
        <w:t>№ 789</w:t>
      </w:r>
      <w:r>
        <w:rPr>
          <w:rFonts w:ascii="Times New Roman"/>
          <w:b w:val="false"/>
          <w:i w:val="false"/>
          <w:color w:val="ff0000"/>
          <w:sz w:val="28"/>
        </w:rPr>
        <w:t xml:space="preserve">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ff0000"/>
          <w:sz w:val="28"/>
        </w:rPr>
        <w:t xml:space="preserve"> тиісті өзгерістер мен толықтырулар </w:t>
      </w:r>
      <w:r>
        <w:rPr>
          <w:rFonts w:ascii="Times New Roman"/>
          <w:b w:val="false"/>
          <w:i w:val="false"/>
          <w:color w:val="000000"/>
          <w:sz w:val="28"/>
        </w:rPr>
        <w:t>қолданысқа</w:t>
      </w:r>
      <w:r>
        <w:rPr>
          <w:rFonts w:ascii="Times New Roman"/>
          <w:b w:val="false"/>
          <w:i w:val="false"/>
          <w:color w:val="ff0000"/>
          <w:sz w:val="28"/>
        </w:rPr>
        <w:t xml:space="preserve"> енгізілген күннен кейін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Республикасының орталық атқарушы органдары, Қазақстан Республикасының Президентіне бағынатын және есеп беретін мемлекеттік органдар (келісім бойынша) осы қаулыдан туындайтын шараларды қабылдасын.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жарияланғанынан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тамыздағы</w:t>
            </w:r>
            <w:r>
              <w:br/>
            </w:r>
            <w:r>
              <w:rPr>
                <w:rFonts w:ascii="Times New Roman"/>
                <w:b w:val="false"/>
                <w:i w:val="false"/>
                <w:color w:val="000000"/>
                <w:sz w:val="20"/>
              </w:rPr>
              <w:t>№ 852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ресімдеу, беру, ауыстыру, тапсыру, алып қою және жою қағидалары</w:t>
      </w:r>
    </w:p>
    <w:bookmarkEnd w:id="5"/>
    <w:p>
      <w:pPr>
        <w:spacing w:after="0"/>
        <w:ind w:left="0"/>
        <w:jc w:val="both"/>
      </w:pPr>
      <w:r>
        <w:rPr>
          <w:rFonts w:ascii="Times New Roman"/>
          <w:b w:val="false"/>
          <w:i w:val="false"/>
          <w:color w:val="ff0000"/>
          <w:sz w:val="28"/>
        </w:rPr>
        <w:t xml:space="preserve">
      Ескерту. Қағидалардың тақырыбы жаңа редакцияда - ҚР Үкіметінің 25.11.2020 </w:t>
      </w:r>
      <w:r>
        <w:rPr>
          <w:rFonts w:ascii="Times New Roman"/>
          <w:b w:val="false"/>
          <w:i w:val="false"/>
          <w:color w:val="ff0000"/>
          <w:sz w:val="28"/>
        </w:rPr>
        <w:t>№ 789</w:t>
      </w:r>
      <w:r>
        <w:rPr>
          <w:rFonts w:ascii="Times New Roman"/>
          <w:b w:val="false"/>
          <w:i w:val="false"/>
          <w:color w:val="ff0000"/>
          <w:sz w:val="28"/>
        </w:rPr>
        <w:t xml:space="preserve"> ("Салық және бюджетке төленетін басқа да міндетті төлемдер туралы" (Салық кодексі) Қазақстан Республикасының </w:t>
      </w:r>
      <w:r>
        <w:rPr>
          <w:rFonts w:ascii="Times New Roman"/>
          <w:b w:val="false"/>
          <w:i w:val="false"/>
          <w:color w:val="ff0000"/>
          <w:sz w:val="28"/>
        </w:rPr>
        <w:t>Кодексіне</w:t>
      </w:r>
      <w:r>
        <w:rPr>
          <w:rFonts w:ascii="Times New Roman"/>
          <w:b w:val="false"/>
          <w:i w:val="false"/>
          <w:color w:val="ff0000"/>
          <w:sz w:val="28"/>
        </w:rPr>
        <w:t xml:space="preserve"> тиісті өзгерістер мен толықтырулар </w:t>
      </w:r>
      <w:r>
        <w:rPr>
          <w:rFonts w:ascii="Times New Roman"/>
          <w:b w:val="false"/>
          <w:i w:val="false"/>
          <w:color w:val="ff0000"/>
          <w:sz w:val="28"/>
        </w:rPr>
        <w:t>қолданысқа</w:t>
      </w:r>
      <w:r>
        <w:rPr>
          <w:rFonts w:ascii="Times New Roman"/>
          <w:b w:val="false"/>
          <w:i w:val="false"/>
          <w:color w:val="ff0000"/>
          <w:sz w:val="28"/>
        </w:rPr>
        <w:t xml:space="preserve"> енгізілген күннен кейін қолданысқа енгізіледі) қаулысымен.</w:t>
      </w:r>
    </w:p>
    <w:bookmarkStart w:name="z8" w:id="6"/>
    <w:p>
      <w:pPr>
        <w:spacing w:after="0"/>
        <w:ind w:left="0"/>
        <w:jc w:val="left"/>
      </w:pPr>
      <w:r>
        <w:rPr>
          <w:rFonts w:ascii="Times New Roman"/>
          <w:b/>
          <w:i w:val="false"/>
          <w:color w:val="000000"/>
        </w:rPr>
        <w:t xml:space="preserve"> </w:t>
      </w:r>
      <w:r>
        <w:br/>
      </w:r>
      <w:r>
        <w:rPr>
          <w:rFonts w:ascii="Times New Roman"/>
          <w:b/>
          <w:i w:val="false"/>
          <w:color w:val="000000"/>
        </w:rPr>
        <w:t>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12.03.2020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bookmarkStart w:name="z9" w:id="7"/>
    <w:p>
      <w:pPr>
        <w:spacing w:after="0"/>
        <w:ind w:left="0"/>
        <w:jc w:val="both"/>
      </w:pPr>
      <w:r>
        <w:rPr>
          <w:rFonts w:ascii="Times New Roman"/>
          <w:b w:val="false"/>
          <w:i w:val="false"/>
          <w:color w:val="000000"/>
          <w:sz w:val="28"/>
        </w:rPr>
        <w:t xml:space="preserve">
      1. Осы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ресімдеу, беру, ауыстыру, тапсыру, алып қою және жою қағидалары (бұдан әрі – Қағидалар) "Жеке басты куәландыратын құжаттар туралы" 2013 жылғы 29 қаңтардағы Қазақстан Республикасының Заңы (бұдан әрі – Заң) </w:t>
      </w:r>
      <w:r>
        <w:rPr>
          <w:rFonts w:ascii="Times New Roman"/>
          <w:b w:val="false"/>
          <w:i w:val="false"/>
          <w:color w:val="000000"/>
          <w:sz w:val="28"/>
        </w:rPr>
        <w:t>25-бабының</w:t>
      </w:r>
      <w:r>
        <w:rPr>
          <w:rFonts w:ascii="Times New Roman"/>
          <w:b w:val="false"/>
          <w:i w:val="false"/>
          <w:color w:val="000000"/>
          <w:sz w:val="28"/>
        </w:rPr>
        <w:t xml:space="preserve"> 1) тармақшасына сәйкес әзірленген және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(бұдан әрі – жеке басты куәландыратын құжат) ресімдеу, беру, ауыстыру, тапсыру, алып қою және жою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25.11.2020 </w:t>
      </w:r>
      <w:r>
        <w:rPr>
          <w:rFonts w:ascii="Times New Roman"/>
          <w:b w:val="false"/>
          <w:i w:val="false"/>
          <w:color w:val="000000"/>
          <w:sz w:val="28"/>
        </w:rPr>
        <w:t>№ 789</w:t>
      </w:r>
      <w:r>
        <w:rPr>
          <w:rFonts w:ascii="Times New Roman"/>
          <w:b w:val="false"/>
          <w:i w:val="false"/>
          <w:color w:val="ff0000"/>
          <w:sz w:val="28"/>
        </w:rPr>
        <w:t xml:space="preserve">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ff0000"/>
          <w:sz w:val="28"/>
        </w:rPr>
        <w:t xml:space="preserve"> тиісті өзгерістер мен толықтырулар </w:t>
      </w:r>
      <w:r>
        <w:rPr>
          <w:rFonts w:ascii="Times New Roman"/>
          <w:b w:val="false"/>
          <w:i w:val="false"/>
          <w:color w:val="000000"/>
          <w:sz w:val="28"/>
        </w:rPr>
        <w:t>қолданысқа</w:t>
      </w:r>
      <w:r>
        <w:rPr>
          <w:rFonts w:ascii="Times New Roman"/>
          <w:b w:val="false"/>
          <w:i w:val="false"/>
          <w:color w:val="ff0000"/>
          <w:sz w:val="28"/>
        </w:rPr>
        <w:t xml:space="preserve"> енгізілген күннен кейін қолданысқа енгізіледі)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p>
      <w:pPr>
        <w:spacing w:after="0"/>
        <w:ind w:left="0"/>
        <w:jc w:val="both"/>
      </w:pPr>
      <w:r>
        <w:rPr>
          <w:rFonts w:ascii="Times New Roman"/>
          <w:b w:val="false"/>
          <w:i w:val="false"/>
          <w:color w:val="000000"/>
          <w:sz w:val="28"/>
        </w:rPr>
        <w:t>
      1) азаматтығы жоқ адамның куәлігі – өзінің қандай да бір мемлекеттің азаматтығына тиесілігіне дәлелдемесі жоқ жеке тұлғаның жеке басын куәландыратын құжат;</w:t>
      </w:r>
    </w:p>
    <w:p>
      <w:pPr>
        <w:spacing w:after="0"/>
        <w:ind w:left="0"/>
        <w:jc w:val="both"/>
      </w:pPr>
      <w:r>
        <w:rPr>
          <w:rFonts w:ascii="Times New Roman"/>
          <w:b w:val="false"/>
          <w:i w:val="false"/>
          <w:color w:val="000000"/>
          <w:sz w:val="28"/>
        </w:rPr>
        <w:t>
      2) босқын куәлігі – босқынның жеке басын куәландыратын және мәртебесін растайтын құжат;</w:t>
      </w:r>
    </w:p>
    <w:p>
      <w:pPr>
        <w:spacing w:after="0"/>
        <w:ind w:left="0"/>
        <w:jc w:val="both"/>
      </w:pPr>
      <w:r>
        <w:rPr>
          <w:rFonts w:ascii="Times New Roman"/>
          <w:b w:val="false"/>
          <w:i w:val="false"/>
          <w:color w:val="000000"/>
          <w:sz w:val="28"/>
        </w:rPr>
        <w:t>
      3) жеке басты куәландыратын құжат – жеке басты сәйкестендіру мақсатында оның иесінің жеке басын және құқықтық мәртебесін анықтауға мүмкіндік беретін, жеке тұлғаның дербес деректері туралы тіркелген ақпараты бар, материалдық жеткізгіште не осы Заңда айқындалған жағдайларда электрондық нысанда берілетін белгіленген үлгідегі құжат;</w:t>
      </w:r>
    </w:p>
    <w:p>
      <w:pPr>
        <w:spacing w:after="0"/>
        <w:ind w:left="0"/>
        <w:jc w:val="both"/>
      </w:pPr>
      <w:r>
        <w:rPr>
          <w:rFonts w:ascii="Times New Roman"/>
          <w:b w:val="false"/>
          <w:i w:val="false"/>
          <w:color w:val="000000"/>
          <w:sz w:val="28"/>
        </w:rPr>
        <w:t>
      4) Қазақстан Республикасы азаматының жеке куәлігі – азаматтың жеке басын куәландыратын және Қазақстан Республикасының азаматтығын растайтын құжат;</w:t>
      </w:r>
    </w:p>
    <w:p>
      <w:pPr>
        <w:spacing w:after="0"/>
        <w:ind w:left="0"/>
        <w:jc w:val="both"/>
      </w:pPr>
      <w:r>
        <w:rPr>
          <w:rFonts w:ascii="Times New Roman"/>
          <w:b w:val="false"/>
          <w:i w:val="false"/>
          <w:color w:val="000000"/>
          <w:sz w:val="28"/>
        </w:rPr>
        <w:t>
      5) Қазақстан Республикасы азаматының паспорты – Қазақстан Республикасының аумағында және одан тыс жерлерде азаматтың жеке басын куәландыратын және Қазақстан Республикасының азаматтығын растайтын құжат;</w:t>
      </w:r>
    </w:p>
    <w:p>
      <w:pPr>
        <w:spacing w:after="0"/>
        <w:ind w:left="0"/>
        <w:jc w:val="both"/>
      </w:pPr>
      <w:r>
        <w:rPr>
          <w:rFonts w:ascii="Times New Roman"/>
          <w:b w:val="false"/>
          <w:i w:val="false"/>
          <w:color w:val="000000"/>
          <w:sz w:val="28"/>
        </w:rPr>
        <w:t>
      6) қайтып оралуға арналған куәлік – иесінің жеке басын куәландыратын және Қазақстан Республикасына бір реттік келу құқығын растайтын құжат;</w:t>
      </w:r>
    </w:p>
    <w:p>
      <w:pPr>
        <w:spacing w:after="0"/>
        <w:ind w:left="0"/>
        <w:jc w:val="both"/>
      </w:pPr>
      <w:r>
        <w:rPr>
          <w:rFonts w:ascii="Times New Roman"/>
          <w:b w:val="false"/>
          <w:i w:val="false"/>
          <w:color w:val="000000"/>
          <w:sz w:val="28"/>
        </w:rPr>
        <w:t>
      7) туу туралы куәлік – жеке тұлғаның жеке басын куәландыратын, оның туу фактісінің мемлекеттік тіркелгені туралы айғақтайтын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Үкіметінің 12.03.2020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уәкілетті мемлекеттік орган – өз құзыреті шегінде жеке басты куәландыратын құжаттарды ресімдеуді, беруді, ауыстыруды, алып қоюды және жоюды жүзеге асыратын ішкі істер органдары;</w:t>
      </w:r>
    </w:p>
    <w:p>
      <w:pPr>
        <w:spacing w:after="0"/>
        <w:ind w:left="0"/>
        <w:jc w:val="both"/>
      </w:pPr>
      <w:r>
        <w:rPr>
          <w:rFonts w:ascii="Times New Roman"/>
          <w:b w:val="false"/>
          <w:i w:val="false"/>
          <w:color w:val="000000"/>
          <w:sz w:val="28"/>
        </w:rPr>
        <w:t>
      10) шетелдік паспорт – Қазақстан Республикасы шетелдіктің немесе азаматтығы жоқ адамның жеке басын куәландыратын және олардың құқықтық мәртебесін растайтын құжат ретінде танитын құжат;</w:t>
      </w:r>
    </w:p>
    <w:p>
      <w:pPr>
        <w:spacing w:after="0"/>
        <w:ind w:left="0"/>
        <w:jc w:val="both"/>
      </w:pPr>
      <w:r>
        <w:rPr>
          <w:rFonts w:ascii="Times New Roman"/>
          <w:b w:val="false"/>
          <w:i w:val="false"/>
          <w:color w:val="000000"/>
          <w:sz w:val="28"/>
        </w:rPr>
        <w:t>
      11) шетелдіктің Қазақстан Республикасында тұруына ықтиярхат – Қазақстан Республикасының аумағында шетелдіктің жеке басын куәландыратын және оның Қазақстан Республикасында тұрақты тұруға рұқсат алғандығын растайтын құжат;</w:t>
      </w:r>
    </w:p>
    <w:p>
      <w:pPr>
        <w:spacing w:after="0"/>
        <w:ind w:left="0"/>
        <w:jc w:val="both"/>
      </w:pPr>
      <w:r>
        <w:rPr>
          <w:rFonts w:ascii="Times New Roman"/>
          <w:b w:val="false"/>
          <w:i w:val="false"/>
          <w:color w:val="000000"/>
          <w:sz w:val="28"/>
        </w:rPr>
        <w:t>
      12) формуляр – нөмірі және штрих коды бар қатаң есептіліктегі типографиялық бланк болып табылады, ол Қазақстан Республикасының құжаттандырылған халқының ақпараттық деректер базасына (бұдан әрі – деректер базасы) енгізіледі және кейіннен жеке тұлғаны берілген құжаттармен сәйкестендіру мақсатында пайдаланылады;</w:t>
      </w:r>
    </w:p>
    <w:p>
      <w:pPr>
        <w:spacing w:after="0"/>
        <w:ind w:left="0"/>
        <w:jc w:val="both"/>
      </w:pPr>
      <w:r>
        <w:rPr>
          <w:rFonts w:ascii="Times New Roman"/>
          <w:b w:val="false"/>
          <w:i w:val="false"/>
          <w:color w:val="000000"/>
          <w:sz w:val="28"/>
        </w:rPr>
        <w:t>
      13) жол жүру құжаты – Қазақстан Республикасынан тыс жерге шығу үшін шетелдіктер мен азаматтығы жоқ адамдарға берілетін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12.03.2020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25.11.2020 </w:t>
      </w:r>
      <w:r>
        <w:rPr>
          <w:rFonts w:ascii="Times New Roman"/>
          <w:b w:val="false"/>
          <w:i w:val="false"/>
          <w:color w:val="000000"/>
          <w:sz w:val="28"/>
        </w:rPr>
        <w:t>№ 789</w:t>
      </w:r>
      <w:r>
        <w:rPr>
          <w:rFonts w:ascii="Times New Roman"/>
          <w:b w:val="false"/>
          <w:i w:val="false"/>
          <w:color w:val="ff0000"/>
          <w:sz w:val="28"/>
        </w:rPr>
        <w:t xml:space="preserve">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ff0000"/>
          <w:sz w:val="28"/>
        </w:rPr>
        <w:t xml:space="preserve"> тиісті өзгерістер мен толықтырулар </w:t>
      </w:r>
      <w:r>
        <w:rPr>
          <w:rFonts w:ascii="Times New Roman"/>
          <w:b w:val="false"/>
          <w:i w:val="false"/>
          <w:color w:val="000000"/>
          <w:sz w:val="28"/>
        </w:rPr>
        <w:t>қолданысқа</w:t>
      </w:r>
      <w:r>
        <w:rPr>
          <w:rFonts w:ascii="Times New Roman"/>
          <w:b w:val="false"/>
          <w:i w:val="false"/>
          <w:color w:val="ff0000"/>
          <w:sz w:val="28"/>
        </w:rPr>
        <w:t xml:space="preserve"> енгізілген күннен кейін қолданысқа енгізіледі); 10.10.2022 </w:t>
      </w:r>
      <w:r>
        <w:rPr>
          <w:rFonts w:ascii="Times New Roman"/>
          <w:b w:val="false"/>
          <w:i w:val="false"/>
          <w:color w:val="000000"/>
          <w:sz w:val="28"/>
        </w:rPr>
        <w:t>№ 806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Қазақстан Республикасының уәкілетті мемлекеттік органы беретін жеке басты куәландыратын құжаттар мемлекеттің меншігі болып табылады және мынадай деректерді:</w:t>
      </w:r>
    </w:p>
    <w:bookmarkEnd w:id="9"/>
    <w:p>
      <w:pPr>
        <w:spacing w:after="0"/>
        <w:ind w:left="0"/>
        <w:jc w:val="both"/>
      </w:pPr>
      <w:r>
        <w:rPr>
          <w:rFonts w:ascii="Times New Roman"/>
          <w:b w:val="false"/>
          <w:i w:val="false"/>
          <w:color w:val="000000"/>
          <w:sz w:val="28"/>
        </w:rPr>
        <w:t>
      1) тегін, атын, әкесінің атын (ол болған жағдайда);</w:t>
      </w:r>
    </w:p>
    <w:p>
      <w:pPr>
        <w:spacing w:after="0"/>
        <w:ind w:left="0"/>
        <w:jc w:val="both"/>
      </w:pPr>
      <w:r>
        <w:rPr>
          <w:rFonts w:ascii="Times New Roman"/>
          <w:b w:val="false"/>
          <w:i w:val="false"/>
          <w:color w:val="000000"/>
          <w:sz w:val="28"/>
        </w:rPr>
        <w:t>
      2) туған күнін, айын, жылын және жерін;</w:t>
      </w:r>
    </w:p>
    <w:p>
      <w:pPr>
        <w:spacing w:after="0"/>
        <w:ind w:left="0"/>
        <w:jc w:val="both"/>
      </w:pPr>
      <w:r>
        <w:rPr>
          <w:rFonts w:ascii="Times New Roman"/>
          <w:b w:val="false"/>
          <w:i w:val="false"/>
          <w:color w:val="000000"/>
          <w:sz w:val="28"/>
        </w:rPr>
        <w:t>
      3) жынысын;</w:t>
      </w:r>
    </w:p>
    <w:p>
      <w:pPr>
        <w:spacing w:after="0"/>
        <w:ind w:left="0"/>
        <w:jc w:val="both"/>
      </w:pPr>
      <w:r>
        <w:rPr>
          <w:rFonts w:ascii="Times New Roman"/>
          <w:b w:val="false"/>
          <w:i w:val="false"/>
          <w:color w:val="000000"/>
          <w:sz w:val="28"/>
        </w:rPr>
        <w:t xml:space="preserve">
      4) қай ұлтқа жататынын –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4), 5) тармақшаларында көрсетілген жеке басты куәландыратын құжаттарда иесінің қалауы бойынша;</w:t>
      </w:r>
    </w:p>
    <w:p>
      <w:pPr>
        <w:spacing w:after="0"/>
        <w:ind w:left="0"/>
        <w:jc w:val="both"/>
      </w:pPr>
      <w:r>
        <w:rPr>
          <w:rFonts w:ascii="Times New Roman"/>
          <w:b w:val="false"/>
          <w:i w:val="false"/>
          <w:color w:val="000000"/>
          <w:sz w:val="28"/>
        </w:rPr>
        <w:t>
      5) азаматтығын;</w:t>
      </w:r>
    </w:p>
    <w:p>
      <w:pPr>
        <w:spacing w:after="0"/>
        <w:ind w:left="0"/>
        <w:jc w:val="both"/>
      </w:pPr>
      <w:r>
        <w:rPr>
          <w:rFonts w:ascii="Times New Roman"/>
          <w:b w:val="false"/>
          <w:i w:val="false"/>
          <w:color w:val="000000"/>
          <w:sz w:val="28"/>
        </w:rPr>
        <w:t>
      6) фотосуретін;</w:t>
      </w:r>
    </w:p>
    <w:p>
      <w:pPr>
        <w:spacing w:after="0"/>
        <w:ind w:left="0"/>
        <w:jc w:val="both"/>
      </w:pPr>
      <w:r>
        <w:rPr>
          <w:rFonts w:ascii="Times New Roman"/>
          <w:b w:val="false"/>
          <w:i w:val="false"/>
          <w:color w:val="000000"/>
          <w:sz w:val="28"/>
        </w:rPr>
        <w:t>
      7) құжатты берген органның атауын;</w:t>
      </w:r>
    </w:p>
    <w:p>
      <w:pPr>
        <w:spacing w:after="0"/>
        <w:ind w:left="0"/>
        <w:jc w:val="both"/>
      </w:pPr>
      <w:r>
        <w:rPr>
          <w:rFonts w:ascii="Times New Roman"/>
          <w:b w:val="false"/>
          <w:i w:val="false"/>
          <w:color w:val="000000"/>
          <w:sz w:val="28"/>
        </w:rPr>
        <w:t>
      8) құжаттың берілген күнін, айын, жылын, нөмірін, қолданылу мерзімін;</w:t>
      </w:r>
    </w:p>
    <w:p>
      <w:pPr>
        <w:spacing w:after="0"/>
        <w:ind w:left="0"/>
        <w:jc w:val="both"/>
      </w:pPr>
      <w:r>
        <w:rPr>
          <w:rFonts w:ascii="Times New Roman"/>
          <w:b w:val="false"/>
          <w:i w:val="false"/>
          <w:color w:val="000000"/>
          <w:sz w:val="28"/>
        </w:rPr>
        <w:t>
      9) құжаттар иесінің қолын;</w:t>
      </w:r>
    </w:p>
    <w:p>
      <w:pPr>
        <w:spacing w:after="0"/>
        <w:ind w:left="0"/>
        <w:jc w:val="both"/>
      </w:pPr>
      <w:r>
        <w:rPr>
          <w:rFonts w:ascii="Times New Roman"/>
          <w:b w:val="false"/>
          <w:i w:val="false"/>
          <w:color w:val="000000"/>
          <w:sz w:val="28"/>
        </w:rPr>
        <w:t>
      10) жеке сәйкестендіру нөмірін (босқынның куәлігін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тармақшаның қолданысы 01.01.2024 дейін тоқтатыла тұрады - ҚР Үкіметінің 20.02.2023 </w:t>
      </w:r>
      <w:r>
        <w:rPr>
          <w:rFonts w:ascii="Times New Roman"/>
          <w:b w:val="false"/>
          <w:i w:val="false"/>
          <w:color w:val="ff0000"/>
          <w:sz w:val="28"/>
        </w:rPr>
        <w:t>№ 141</w:t>
      </w:r>
      <w:r>
        <w:rPr>
          <w:rFonts w:ascii="Times New Roman"/>
          <w:b w:val="false"/>
          <w:i w:val="false"/>
          <w:color w:val="ff0000"/>
          <w:sz w:val="28"/>
        </w:rPr>
        <w:t xml:space="preserve"> қаулысымен (01.01.2023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он алты жасқа толған және одан асқан, сондай-ақ "Дактилоскопиялық және геномдық тіркеу туралы" 2016 жылғы 30 желтоқсандағы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жағдайларда он екі жастан бастап он алты жасқа дейінгі құжат иесінің қол саусақтарының іздерін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12.01.2018 </w:t>
      </w:r>
      <w:r>
        <w:rPr>
          <w:rFonts w:ascii="Times New Roman"/>
          <w:b w:val="false"/>
          <w:i w:val="false"/>
          <w:color w:val="000000"/>
          <w:sz w:val="28"/>
        </w:rPr>
        <w:t>№ 8</w:t>
      </w:r>
      <w:r>
        <w:rPr>
          <w:rFonts w:ascii="Times New Roman"/>
          <w:b w:val="false"/>
          <w:i w:val="false"/>
          <w:color w:val="ff0000"/>
          <w:sz w:val="28"/>
        </w:rPr>
        <w:t xml:space="preserve"> (01.01.2021 бастап қолданысқа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Қазақстан Республикасы азаматының паспортын, Қазақстан Республикасы азаматының жеке куәлігін уәкілетті мемлекеттік орган құжаттандырылатын адамның тұрақты тіркелген жері, сондай-ақ нақты болатын жері бойынша паспорт және (немесе) жеке куәлік жоғалған, мерзімінің өтуіне, неке қию (бұзу) бойынша тегін өзгертуіне, одан әрі пайдалануға жарамсыздығына, құжаттарды әзірлеудің жаңа технологиясына сәйкес олардың түр өзгерісіне байланысты ауыстырылған, Қазақстан Республикасының азаматы жеке куәлігі негізінде алғаш рет Қазақстан Республикасының азаматы паспортын алған, кәмелеттік жасқа толмаған балалар туу туралы куәлігі негізінде алғаш рет Қазақстан Республикасы азаматының паспортын және (немесе) жеке куәлігін алған жағдайларда береді.</w:t>
      </w:r>
    </w:p>
    <w:bookmarkEnd w:id="10"/>
    <w:p>
      <w:pPr>
        <w:spacing w:after="0"/>
        <w:ind w:left="0"/>
        <w:jc w:val="both"/>
      </w:pPr>
      <w:r>
        <w:rPr>
          <w:rFonts w:ascii="Times New Roman"/>
          <w:b w:val="false"/>
          <w:i w:val="false"/>
          <w:color w:val="000000"/>
          <w:sz w:val="28"/>
        </w:rPr>
        <w:t>
      Жеке басты куәландыратын құжаттарды ресімдеу себебіне қарамастан, құжатталатын (он төрт жасқа толған) адамдардың тұрақты тіркелгенін растауды уәкілетті орган ақпараттық жүйелер арқылы алады.</w:t>
      </w:r>
    </w:p>
    <w:p>
      <w:pPr>
        <w:spacing w:after="0"/>
        <w:ind w:left="0"/>
        <w:jc w:val="both"/>
      </w:pPr>
      <w:r>
        <w:rPr>
          <w:rFonts w:ascii="Times New Roman"/>
          <w:b w:val="false"/>
          <w:i w:val="false"/>
          <w:color w:val="000000"/>
          <w:sz w:val="28"/>
        </w:rPr>
        <w:t>
      Шетелдіктің Қазақстан Республикасында тұруына ықтиярхатты, азаматтығы жоқ адамның куәлігін құжаттандырылатын адам тұрақты тіркелген жердегі уәкілетті мемлекеттік орган береді.</w:t>
      </w:r>
    </w:p>
    <w:p>
      <w:pPr>
        <w:spacing w:after="0"/>
        <w:ind w:left="0"/>
        <w:jc w:val="both"/>
      </w:pPr>
      <w:r>
        <w:rPr>
          <w:rFonts w:ascii="Times New Roman"/>
          <w:b w:val="false"/>
          <w:i w:val="false"/>
          <w:color w:val="000000"/>
          <w:sz w:val="28"/>
        </w:rPr>
        <w:t>
      Қазақстан Республикасы азаматының паспортын, Қазақстан Республикасы азаматының жеке куәлігін уәкілетті мемлекеттік орган жеке басты куәландыратын құжаттарды (Қазақстан Республикасының шетелдік мекемелерінде ресімделген Қазақстан Республикасы азаматының паспорттарын қоспағанда) алуға өтінім берілген күннен бастап он бес жұмыс күнінен кешіктірілмейтін мерзімде береді және иесінің өзіне немесе оның заңды өкіліне табыс етеді. Шетелдіктің Қазақстан Республикасында тұруына ықтиярхатты, азаматтығы жоқ адамның куәлігін уәкілетті мемлекеттік орган жеке басты куәландыратын құжаттарды алуға өтінім берілген күннен бастап он жеті жұмыс күнінен кешіктірілмейтін мерзімде береді және иесінің өзіне немесе оның заңды өкіліне табыс етеді.</w:t>
      </w:r>
    </w:p>
    <w:p>
      <w:pPr>
        <w:spacing w:after="0"/>
        <w:ind w:left="0"/>
        <w:jc w:val="both"/>
      </w:pPr>
      <w:r>
        <w:rPr>
          <w:rFonts w:ascii="Times New Roman"/>
          <w:b w:val="false"/>
          <w:i w:val="false"/>
          <w:color w:val="000000"/>
          <w:sz w:val="28"/>
        </w:rPr>
        <w:t>
      Жол жүру құжатын құжаттандырылатын адам есепке алынған жердегі уәкілетті мемлекеттік орган құжатты алуға өтінім берілген күннен бастап он жеті жұмыс күнінен кешіктірілмейтін мерзімде береді және ол иесінің өзіне немесе оның заңды өкіліне табыс етіледі.</w:t>
      </w:r>
    </w:p>
    <w:p>
      <w:pPr>
        <w:spacing w:after="0"/>
        <w:ind w:left="0"/>
        <w:jc w:val="both"/>
      </w:pPr>
      <w:r>
        <w:rPr>
          <w:rFonts w:ascii="Times New Roman"/>
          <w:b w:val="false"/>
          <w:i w:val="false"/>
          <w:color w:val="000000"/>
          <w:sz w:val="28"/>
        </w:rPr>
        <w:t>
      Цифрлық құжаттар сервисі арқылы пайдаланылатын және уәкілетті органға ұсынылатын жеке басты куәландыратын құжаттар қағаз жеткізгіштегі құжаттарға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10.10.2022 </w:t>
      </w:r>
      <w:r>
        <w:rPr>
          <w:rFonts w:ascii="Times New Roman"/>
          <w:b w:val="false"/>
          <w:i w:val="false"/>
          <w:color w:val="000000"/>
          <w:sz w:val="28"/>
        </w:rPr>
        <w:t>№ 806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Жеке тұлғаның қалауы бойынша шетелдіктің Қазақстан Республикасында тұруына ықтиярхат, азаматтығы жоқ адамның куәлігі ресімделген күнінен бастап жеті жұмыс күніне дейін жеделдетілген тәртіппен беріледі.</w:t>
      </w:r>
    </w:p>
    <w:bookmarkEnd w:id="11"/>
    <w:p>
      <w:pPr>
        <w:spacing w:after="0"/>
        <w:ind w:left="0"/>
        <w:jc w:val="both"/>
      </w:pPr>
      <w:r>
        <w:rPr>
          <w:rFonts w:ascii="Times New Roman"/>
          <w:b w:val="false"/>
          <w:i w:val="false"/>
          <w:color w:val="000000"/>
          <w:sz w:val="28"/>
        </w:rPr>
        <w:t>
      Қазақстан Республикасы азаматының паспорты, Қазақстан Республикасы азаматының жеке куәлігі ресімделген күннен бастап жеделдетілген тәртіппен Нұр-Сұлтан, Алматы, Ақтөбе, Шымкент қалаларында – бір жұмыс күніне дейін, облыс орталықтарында – үш жұмыс күніне дейін, облыстардың аудандары мен қалаларында – жеті жұмыс күніне дейін беріледі.</w:t>
      </w:r>
    </w:p>
    <w:p>
      <w:pPr>
        <w:spacing w:after="0"/>
        <w:ind w:left="0"/>
        <w:jc w:val="both"/>
      </w:pPr>
      <w:r>
        <w:rPr>
          <w:rFonts w:ascii="Times New Roman"/>
          <w:b w:val="false"/>
          <w:i w:val="false"/>
          <w:color w:val="000000"/>
          <w:sz w:val="28"/>
        </w:rPr>
        <w:t>
      Қазақстан Республикасы азаматтарының қалауы бойынша жеке басты куәландыратын құжаттар да жеделдетілген тәртіппен ресімделген күнінен бастап үш жұмыс күніне дейін (Нұр-Сұлтан, Алматы, Ақтөбе, Шымкент қалаларында) және бес жұмыс күніне дейін (облыс орталықтарында) беріледі..</w:t>
      </w:r>
    </w:p>
    <w:p>
      <w:pPr>
        <w:spacing w:after="0"/>
        <w:ind w:left="0"/>
        <w:jc w:val="both"/>
      </w:pPr>
      <w:r>
        <w:rPr>
          <w:rFonts w:ascii="Times New Roman"/>
          <w:b w:val="false"/>
          <w:i w:val="false"/>
          <w:color w:val="000000"/>
          <w:sz w:val="28"/>
        </w:rPr>
        <w:t>
      Жеке басты куәландыратын құжатты жеделдетілген түрде бергені үшін төлем банк мекемелері және кассалық операцияларды жүзеге асыратын өзге де ұйымдар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бесінші бөлігінің қолданысы 01.01.2024 дейін тоқтатыла тұрады - ҚР Үкіметінің 20.02.2023 </w:t>
      </w:r>
      <w:r>
        <w:rPr>
          <w:rFonts w:ascii="Times New Roman"/>
          <w:b w:val="false"/>
          <w:i w:val="false"/>
          <w:color w:val="ff0000"/>
          <w:sz w:val="28"/>
        </w:rPr>
        <w:t>№ 141</w:t>
      </w:r>
      <w:r>
        <w:rPr>
          <w:rFonts w:ascii="Times New Roman"/>
          <w:b w:val="false"/>
          <w:i w:val="false"/>
          <w:color w:val="ff0000"/>
          <w:sz w:val="28"/>
        </w:rPr>
        <w:t xml:space="preserve"> қаулысымен (01.01.2023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ХҚТ ТП арқылы немесе формуляр бланкінде жеке басты куәландыратын құжатты ресімдеген кезде уәкілетті органның қызметкері Қазақстан Республикасының заңнамасымен белгіленген тәртіппен Қазақстан Республикасының азаматтарын, шетелдіктер мен азаматтығы жоқ адамдарды дактилоскопиялық тіркеуден өткізеді.</w:t>
      </w:r>
    </w:p>
    <w:p>
      <w:pPr>
        <w:spacing w:after="0"/>
        <w:ind w:left="0"/>
        <w:jc w:val="both"/>
      </w:pPr>
      <w:r>
        <w:rPr>
          <w:rFonts w:ascii="Times New Roman"/>
          <w:b w:val="false"/>
          <w:i w:val="false"/>
          <w:color w:val="000000"/>
          <w:sz w:val="28"/>
        </w:rPr>
        <w:t>
      Жеке басты куәландыратын құжатты "Халықты құжаттандыру және тіркеу" тіркеу пункті" (бұдан әрі – ХҚТ ТП) ақпараттық жүйесі арқылы ресімдеген кезде жеке басты куәландыратын құжаттарды жеделдетілген түрде дайындағаны үшін төлем туралы ақпарат банк мекемелерінен уәкілетті мемлекеттік органның шаруашылық жүргізу құқығындағы республикалық мемлекеттік кәсіпорнына автоматтандырылған режимде келіп түседі. Формуляр бланкісінде ресімдеу кезінде жеке басты куәландыратын құжатты жеделдетілген түрде бергені үшін төлем төлеу туралы құжатты жеке тұлға уәкілетті мемлекеттік органға ұсынады.</w:t>
      </w:r>
    </w:p>
    <w:p>
      <w:pPr>
        <w:spacing w:after="0"/>
        <w:ind w:left="0"/>
        <w:jc w:val="both"/>
      </w:pPr>
      <w:r>
        <w:rPr>
          <w:rFonts w:ascii="Times New Roman"/>
          <w:b w:val="false"/>
          <w:i w:val="false"/>
          <w:color w:val="000000"/>
          <w:sz w:val="28"/>
        </w:rPr>
        <w:t>
      Жеке басты куәландыратын құжатты (босқын куәлігінен басқа) дайындау үшін уәкілетті органның қызметкері формуляр толтырады. Формулярдың нысанын және оны ресімдеу, толтыру, есепке алу, сақтау, тапсыру, жұмсау, жою тәртібін Қазақстан Республикасының Ішкі істер министрлігі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23.07.2018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өзгерістер енгізілді - ҚР Үкіметінің 12.01.2018 </w:t>
      </w:r>
      <w:r>
        <w:rPr>
          <w:rFonts w:ascii="Times New Roman"/>
          <w:b w:val="false"/>
          <w:i w:val="false"/>
          <w:color w:val="000000"/>
          <w:sz w:val="28"/>
        </w:rPr>
        <w:t>№ 8</w:t>
      </w:r>
      <w:r>
        <w:rPr>
          <w:rFonts w:ascii="Times New Roman"/>
          <w:b w:val="false"/>
          <w:i w:val="false"/>
          <w:color w:val="ff0000"/>
          <w:sz w:val="28"/>
        </w:rPr>
        <w:t xml:space="preserve"> (01.01.2021 бастап қолданысқа енгізіледі); 12.03.2020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қаулыларымен.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w:t>
      </w:r>
      <w:r>
        <w:rPr>
          <w:rFonts w:ascii="Times New Roman"/>
          <w:b/>
          <w:i w:val="false"/>
          <w:color w:val="000000"/>
        </w:rPr>
        <w:t>2-тарау.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ресімдеу және беру тәртібі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25.11.2020 </w:t>
      </w:r>
      <w:r>
        <w:rPr>
          <w:rFonts w:ascii="Times New Roman"/>
          <w:b w:val="false"/>
          <w:i w:val="false"/>
          <w:color w:val="ff0000"/>
          <w:sz w:val="28"/>
        </w:rPr>
        <w:t>№ 789</w:t>
      </w:r>
      <w:r>
        <w:rPr>
          <w:rFonts w:ascii="Times New Roman"/>
          <w:b w:val="false"/>
          <w:i w:val="false"/>
          <w:color w:val="ff0000"/>
          <w:sz w:val="28"/>
        </w:rPr>
        <w:t xml:space="preserve"> ("Салық және бюджетке төленетін басқа да міндетті төлемдер туралы" (Салық кодексі) Қазақстан Республикасының </w:t>
      </w:r>
      <w:r>
        <w:rPr>
          <w:rFonts w:ascii="Times New Roman"/>
          <w:b w:val="false"/>
          <w:i w:val="false"/>
          <w:color w:val="ff0000"/>
          <w:sz w:val="28"/>
        </w:rPr>
        <w:t>Кодексіне</w:t>
      </w:r>
      <w:r>
        <w:rPr>
          <w:rFonts w:ascii="Times New Roman"/>
          <w:b w:val="false"/>
          <w:i w:val="false"/>
          <w:color w:val="ff0000"/>
          <w:sz w:val="28"/>
        </w:rPr>
        <w:t xml:space="preserve"> тиісті өзгерістер мен толықтырулар </w:t>
      </w:r>
      <w:r>
        <w:rPr>
          <w:rFonts w:ascii="Times New Roman"/>
          <w:b w:val="false"/>
          <w:i w:val="false"/>
          <w:color w:val="ff0000"/>
          <w:sz w:val="28"/>
        </w:rPr>
        <w:t>қолданысқа</w:t>
      </w:r>
      <w:r>
        <w:rPr>
          <w:rFonts w:ascii="Times New Roman"/>
          <w:b w:val="false"/>
          <w:i w:val="false"/>
          <w:color w:val="ff0000"/>
          <w:sz w:val="28"/>
        </w:rPr>
        <w:t xml:space="preserve"> енгізілген күннен кейін қолданысқа енгізіледі) қаулысымен.</w:t>
      </w:r>
    </w:p>
    <w:p>
      <w:pPr>
        <w:spacing w:after="0"/>
        <w:ind w:left="0"/>
        <w:jc w:val="left"/>
      </w:pPr>
      <w:r>
        <w:rPr>
          <w:rFonts w:ascii="Times New Roman"/>
          <w:b/>
          <w:i w:val="false"/>
          <w:color w:val="000000"/>
        </w:rPr>
        <w:t xml:space="preserve"> 1-параграф. Қазақстан Республикасы азаматының паспортын ресімдеу және беру тәртібі</w:t>
      </w:r>
    </w:p>
    <w:p>
      <w:pPr>
        <w:spacing w:after="0"/>
        <w:ind w:left="0"/>
        <w:jc w:val="both"/>
      </w:pPr>
      <w:r>
        <w:rPr>
          <w:rFonts w:ascii="Times New Roman"/>
          <w:b w:val="false"/>
          <w:i w:val="false"/>
          <w:color w:val="ff0000"/>
          <w:sz w:val="28"/>
        </w:rPr>
        <w:t xml:space="preserve">
      Ескерту. 1-параграфтың тақырыбы жаңа редакцияда – ҚР Үкіметінің 12.03.2020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bookmarkStart w:name="z16" w:id="13"/>
    <w:p>
      <w:pPr>
        <w:spacing w:after="0"/>
        <w:ind w:left="0"/>
        <w:jc w:val="both"/>
      </w:pPr>
      <w:r>
        <w:rPr>
          <w:rFonts w:ascii="Times New Roman"/>
          <w:b w:val="false"/>
          <w:i w:val="false"/>
          <w:color w:val="000000"/>
          <w:sz w:val="28"/>
        </w:rPr>
        <w:t>
      6. Қазақстан Республикасы азаматының паспортын ресімдеу үшін өтініш иесі уәкілетті органға:</w:t>
      </w:r>
    </w:p>
    <w:bookmarkEnd w:id="13"/>
    <w:p>
      <w:pPr>
        <w:spacing w:after="0"/>
        <w:ind w:left="0"/>
        <w:jc w:val="both"/>
      </w:pPr>
      <w:r>
        <w:rPr>
          <w:rFonts w:ascii="Times New Roman"/>
          <w:b w:val="false"/>
          <w:i w:val="false"/>
          <w:color w:val="000000"/>
          <w:sz w:val="28"/>
        </w:rPr>
        <w:t>
      1) мемлекеттік баж төленгені туралы құжатты (мемлекеттік баж төлеуден босатылған адамдар растайтын құжаттарды ұсынады);</w:t>
      </w:r>
    </w:p>
    <w:p>
      <w:pPr>
        <w:spacing w:after="0"/>
        <w:ind w:left="0"/>
        <w:jc w:val="both"/>
      </w:pPr>
      <w:r>
        <w:rPr>
          <w:rFonts w:ascii="Times New Roman"/>
          <w:b w:val="false"/>
          <w:i w:val="false"/>
          <w:color w:val="000000"/>
          <w:sz w:val="28"/>
        </w:rPr>
        <w:t>
      2) көлемі 3,5 х 4,5 сантиметр (қағаз бланкідегі формулярды ресімдеген кезде) екі фотосуретті;</w:t>
      </w:r>
    </w:p>
    <w:p>
      <w:pPr>
        <w:spacing w:after="0"/>
        <w:ind w:left="0"/>
        <w:jc w:val="both"/>
      </w:pPr>
      <w:r>
        <w:rPr>
          <w:rFonts w:ascii="Times New Roman"/>
          <w:b w:val="false"/>
          <w:i w:val="false"/>
          <w:color w:val="000000"/>
          <w:sz w:val="28"/>
        </w:rPr>
        <w:t>
      3) мынадай құжаттардың біреуін:</w:t>
      </w:r>
    </w:p>
    <w:p>
      <w:pPr>
        <w:spacing w:after="0"/>
        <w:ind w:left="0"/>
        <w:jc w:val="both"/>
      </w:pPr>
      <w:r>
        <w:rPr>
          <w:rFonts w:ascii="Times New Roman"/>
          <w:b w:val="false"/>
          <w:i w:val="false"/>
          <w:color w:val="000000"/>
          <w:sz w:val="28"/>
        </w:rPr>
        <w:t>
      туу туралы куәлікті (16 жасқа дейін паспорт алған кезде);</w:t>
      </w:r>
    </w:p>
    <w:p>
      <w:pPr>
        <w:spacing w:after="0"/>
        <w:ind w:left="0"/>
        <w:jc w:val="both"/>
      </w:pPr>
      <w:r>
        <w:rPr>
          <w:rFonts w:ascii="Times New Roman"/>
          <w:b w:val="false"/>
          <w:i w:val="false"/>
          <w:color w:val="000000"/>
          <w:sz w:val="28"/>
        </w:rPr>
        <w:t>
      Қазақстан Республикасы азаматының паспортын (паспортты ауыстырған кезде);</w:t>
      </w:r>
    </w:p>
    <w:p>
      <w:pPr>
        <w:spacing w:after="0"/>
        <w:ind w:left="0"/>
        <w:jc w:val="both"/>
      </w:pPr>
      <w:r>
        <w:rPr>
          <w:rFonts w:ascii="Times New Roman"/>
          <w:b w:val="false"/>
          <w:i w:val="false"/>
          <w:color w:val="000000"/>
          <w:sz w:val="28"/>
        </w:rPr>
        <w:t>
      Қазақстан Республикасы азаматының жеке куәлігін (16 жасқа толуына байланысты паспортты алғаш алған кезде);</w:t>
      </w:r>
    </w:p>
    <w:p>
      <w:pPr>
        <w:spacing w:after="0"/>
        <w:ind w:left="0"/>
        <w:jc w:val="both"/>
      </w:pPr>
      <w:r>
        <w:rPr>
          <w:rFonts w:ascii="Times New Roman"/>
          <w:b w:val="false"/>
          <w:i w:val="false"/>
          <w:color w:val="000000"/>
          <w:sz w:val="28"/>
        </w:rPr>
        <w:t>
      ішкі істер органдары беретін белгіленген нысандағы Қазақстан Республикасының азаматтығына қабылданғаны туралы анықтаманы (Қазақстан Республикасының азаматтығына қабылдануына байланысты паспорт алған кезде);</w:t>
      </w:r>
    </w:p>
    <w:p>
      <w:pPr>
        <w:spacing w:after="0"/>
        <w:ind w:left="0"/>
        <w:jc w:val="both"/>
      </w:pPr>
      <w:r>
        <w:rPr>
          <w:rFonts w:ascii="Times New Roman"/>
          <w:b w:val="false"/>
          <w:i w:val="false"/>
          <w:color w:val="000000"/>
          <w:sz w:val="28"/>
        </w:rPr>
        <w:t>
      Қазақстан Республикасының шетелдік мекемелері беретін қайта оралуға арналған куәлікті (шетелде уақытша болатындар Қазақстан Республикасы азаматының паспортын жоғалтқан кезде) жеке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18.06.2015 </w:t>
      </w:r>
      <w:r>
        <w:rPr>
          <w:rFonts w:ascii="Times New Roman"/>
          <w:b w:val="false"/>
          <w:i w:val="false"/>
          <w:color w:val="000000"/>
          <w:sz w:val="28"/>
        </w:rPr>
        <w:t>№ 456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аумағында орналасқан оқу орындарында білім алушы;</w:t>
      </w:r>
    </w:p>
    <w:p>
      <w:pPr>
        <w:spacing w:after="0"/>
        <w:ind w:left="0"/>
        <w:jc w:val="both"/>
      </w:pPr>
      <w:r>
        <w:rPr>
          <w:rFonts w:ascii="Times New Roman"/>
          <w:b w:val="false"/>
          <w:i w:val="false"/>
          <w:color w:val="000000"/>
          <w:sz w:val="28"/>
        </w:rPr>
        <w:t>
      3) кемінде бір жыл мерзімге жасалған еңбек шарты бойынша шет мемлекеттерде жұмыс істейтін Қазақстан Республикасының азаматтарына;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4) көрсетілген адамдармен бірг</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7. Қазақстан Республикасы азаматының паспортын уәкілетті мемлекеттік орган ХҚТ ТП пайдалана отырып, сондай-ақ бланкілердің формулярларында ресімдейді.</w:t>
      </w:r>
    </w:p>
    <w:bookmarkEnd w:id="14"/>
    <w:bookmarkStart w:name="z18" w:id="15"/>
    <w:p>
      <w:pPr>
        <w:spacing w:after="0"/>
        <w:ind w:left="0"/>
        <w:jc w:val="both"/>
      </w:pPr>
      <w:r>
        <w:rPr>
          <w:rFonts w:ascii="Times New Roman"/>
          <w:b w:val="false"/>
          <w:i w:val="false"/>
          <w:color w:val="000000"/>
          <w:sz w:val="28"/>
        </w:rPr>
        <w:t>
      8. Қазақстан Республикасының мына азаматтарына:</w:t>
      </w:r>
    </w:p>
    <w:bookmarkEnd w:id="15"/>
    <w:bookmarkStart w:name="z101" w:id="16"/>
    <w:p>
      <w:pPr>
        <w:spacing w:after="0"/>
        <w:ind w:left="0"/>
        <w:jc w:val="both"/>
      </w:pPr>
      <w:r>
        <w:rPr>
          <w:rFonts w:ascii="Times New Roman"/>
          <w:b w:val="false"/>
          <w:i w:val="false"/>
          <w:color w:val="000000"/>
          <w:sz w:val="28"/>
        </w:rPr>
        <w:t>
      1) Қазақстан Республикасынан тыс жерлерде тұрақты тұратындарға;</w:t>
      </w:r>
    </w:p>
    <w:bookmarkEnd w:id="16"/>
    <w:bookmarkStart w:name="z102" w:id="17"/>
    <w:p>
      <w:pPr>
        <w:spacing w:after="0"/>
        <w:ind w:left="0"/>
        <w:jc w:val="both"/>
      </w:pPr>
      <w:r>
        <w:rPr>
          <w:rFonts w:ascii="Times New Roman"/>
          <w:b w:val="false"/>
          <w:i w:val="false"/>
          <w:color w:val="000000"/>
          <w:sz w:val="28"/>
        </w:rPr>
        <w:t>
      2) шет мемлекеттердің аумағында орналасқан оқу орындарында білім алатындарға;</w:t>
      </w:r>
    </w:p>
    <w:bookmarkEnd w:id="17"/>
    <w:bookmarkStart w:name="z103" w:id="18"/>
    <w:p>
      <w:pPr>
        <w:spacing w:after="0"/>
        <w:ind w:left="0"/>
        <w:jc w:val="both"/>
      </w:pPr>
      <w:r>
        <w:rPr>
          <w:rFonts w:ascii="Times New Roman"/>
          <w:b w:val="false"/>
          <w:i w:val="false"/>
          <w:color w:val="000000"/>
          <w:sz w:val="28"/>
        </w:rPr>
        <w:t>
      3) шет мемлекеттерде еңбек шарты бойынша жұмыс істейтіндерге;</w:t>
      </w:r>
    </w:p>
    <w:bookmarkEnd w:id="18"/>
    <w:bookmarkStart w:name="z104" w:id="19"/>
    <w:p>
      <w:pPr>
        <w:spacing w:after="0"/>
        <w:ind w:left="0"/>
        <w:jc w:val="both"/>
      </w:pPr>
      <w:r>
        <w:rPr>
          <w:rFonts w:ascii="Times New Roman"/>
          <w:b w:val="false"/>
          <w:i w:val="false"/>
          <w:color w:val="000000"/>
          <w:sz w:val="28"/>
        </w:rPr>
        <w:t>
      4) Қазақстан Республикасынан тыс жерлерде туған жағдайда кәмелетке толмағандарға;</w:t>
      </w:r>
    </w:p>
    <w:bookmarkEnd w:id="19"/>
    <w:bookmarkStart w:name="z105" w:id="20"/>
    <w:p>
      <w:pPr>
        <w:spacing w:after="0"/>
        <w:ind w:left="0"/>
        <w:jc w:val="both"/>
      </w:pPr>
      <w:r>
        <w:rPr>
          <w:rFonts w:ascii="Times New Roman"/>
          <w:b w:val="false"/>
          <w:i w:val="false"/>
          <w:color w:val="000000"/>
          <w:sz w:val="28"/>
        </w:rPr>
        <w:t>
      5) көрсетілген адамдармен бірге тұратын отбасы мүшелеріне;</w:t>
      </w:r>
    </w:p>
    <w:bookmarkEnd w:id="20"/>
    <w:bookmarkStart w:name="z106" w:id="21"/>
    <w:p>
      <w:pPr>
        <w:spacing w:after="0"/>
        <w:ind w:left="0"/>
        <w:jc w:val="both"/>
      </w:pPr>
      <w:r>
        <w:rPr>
          <w:rFonts w:ascii="Times New Roman"/>
          <w:b w:val="false"/>
          <w:i w:val="false"/>
          <w:color w:val="000000"/>
          <w:sz w:val="28"/>
        </w:rPr>
        <w:t>
      6) Қазақстан Республикасынан тыс жерлерде тұратын шетелдіктің отбасы мүшелері болып табылатындарға;</w:t>
      </w:r>
    </w:p>
    <w:bookmarkEnd w:id="21"/>
    <w:bookmarkStart w:name="z107" w:id="22"/>
    <w:p>
      <w:pPr>
        <w:spacing w:after="0"/>
        <w:ind w:left="0"/>
        <w:jc w:val="both"/>
      </w:pPr>
      <w:r>
        <w:rPr>
          <w:rFonts w:ascii="Times New Roman"/>
          <w:b w:val="false"/>
          <w:i w:val="false"/>
          <w:color w:val="000000"/>
          <w:sz w:val="28"/>
        </w:rPr>
        <w:t>
      7) шетелдегі дипломатиялық қызмет персоналымен бірге тұратын дипломатиялық қызмет персоналының туыстарына;</w:t>
      </w:r>
    </w:p>
    <w:bookmarkEnd w:id="22"/>
    <w:bookmarkStart w:name="z108" w:id="23"/>
    <w:p>
      <w:pPr>
        <w:spacing w:after="0"/>
        <w:ind w:left="0"/>
        <w:jc w:val="both"/>
      </w:pPr>
      <w:r>
        <w:rPr>
          <w:rFonts w:ascii="Times New Roman"/>
          <w:b w:val="false"/>
          <w:i w:val="false"/>
          <w:color w:val="000000"/>
          <w:sz w:val="28"/>
        </w:rPr>
        <w:t>
      8) жасының егде тартуына байланысты өзіне-өзі күтім жасауға қабілетсіз адамдарға (қарттар) және организм функциялары бұзылып, тұрмыс-тіршілігін шектейтіндей тұрақты денсаулығы нашарлаған адамдарға, сондай-ақ өзіне-өзі қызмет көрсете алмайтын жақын туыстарын күтуді жүзеге асыратын адамдарға;</w:t>
      </w:r>
    </w:p>
    <w:bookmarkEnd w:id="23"/>
    <w:bookmarkStart w:name="z109" w:id="24"/>
    <w:p>
      <w:pPr>
        <w:spacing w:after="0"/>
        <w:ind w:left="0"/>
        <w:jc w:val="both"/>
      </w:pPr>
      <w:r>
        <w:rPr>
          <w:rFonts w:ascii="Times New Roman"/>
          <w:b w:val="false"/>
          <w:i w:val="false"/>
          <w:color w:val="000000"/>
          <w:sz w:val="28"/>
        </w:rPr>
        <w:t>
      9) шет мемлекеттің аумағында ұсталғандарға немесе күзетпен ұсталатындарға, қамауға алынатындарға, сондай-ақ пенитенциарлық мекемелерде жазасын өтеушілерге Қазақстан Республикасы азаматының паспорты Қазақстан Республикасының шетелдік мекемелері арқылы ресімделеді.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10.10.2022 </w:t>
      </w:r>
      <w:r>
        <w:rPr>
          <w:rFonts w:ascii="Times New Roman"/>
          <w:b w:val="false"/>
          <w:i w:val="false"/>
          <w:color w:val="000000"/>
          <w:sz w:val="28"/>
        </w:rPr>
        <w:t>№ 806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25"/>
    <w:p>
      <w:pPr>
        <w:spacing w:after="0"/>
        <w:ind w:left="0"/>
        <w:jc w:val="both"/>
      </w:pPr>
      <w:r>
        <w:rPr>
          <w:rFonts w:ascii="Times New Roman"/>
          <w:b w:val="false"/>
          <w:i w:val="false"/>
          <w:color w:val="000000"/>
          <w:sz w:val="28"/>
        </w:rPr>
        <w:t>
       9. Қазақстан Республикасы азаматының паспортын толтырған кезде тегі, аты, әкесінің аты (ол болған жағдайда) және басқа да деректер Қазақстан Республикасының заңдарында және Қазақстан Республикасы Президентінің актілерінде көзделген жағдайларды қоспағанда, оларды беру үшін негіз болған құжатқа сәйкес жазылады.</w:t>
      </w:r>
    </w:p>
    <w:bookmarkEnd w:id="25"/>
    <w:bookmarkStart w:name="z20" w:id="26"/>
    <w:p>
      <w:pPr>
        <w:spacing w:after="0"/>
        <w:ind w:left="0"/>
        <w:jc w:val="both"/>
      </w:pPr>
      <w:r>
        <w:rPr>
          <w:rFonts w:ascii="Times New Roman"/>
          <w:b w:val="false"/>
          <w:i w:val="false"/>
          <w:color w:val="000000"/>
          <w:sz w:val="28"/>
        </w:rPr>
        <w:t>
      10. Қазақстан Республикасы азаматының паспорты қазақ тілінде немесе иесінің қалауы бойынша орыс тілінде, сондай-ақ ағылшын тілінде толтырылады.</w:t>
      </w:r>
    </w:p>
    <w:bookmarkEnd w:id="26"/>
    <w:bookmarkStart w:name="z21" w:id="27"/>
    <w:p>
      <w:pPr>
        <w:spacing w:after="0"/>
        <w:ind w:left="0"/>
        <w:jc w:val="both"/>
      </w:pPr>
      <w:r>
        <w:rPr>
          <w:rFonts w:ascii="Times New Roman"/>
          <w:b w:val="false"/>
          <w:i w:val="false"/>
          <w:color w:val="000000"/>
          <w:sz w:val="28"/>
        </w:rPr>
        <w:t>
      11. Қазақстан Республикасы азаматының паспорты Қазақстан Республикасының азаматтарына жасына қарамастан, олардың қалауы бойынша беріледі және Қазақстан Республикасының аумағында және одан тыс жерлерде Қазақстан Республикасы азаматының жеке басын куәландырады.</w:t>
      </w:r>
    </w:p>
    <w:bookmarkEnd w:id="27"/>
    <w:bookmarkStart w:name="z22" w:id="28"/>
    <w:p>
      <w:pPr>
        <w:spacing w:after="0"/>
        <w:ind w:left="0"/>
        <w:jc w:val="both"/>
      </w:pPr>
      <w:r>
        <w:rPr>
          <w:rFonts w:ascii="Times New Roman"/>
          <w:b w:val="false"/>
          <w:i w:val="false"/>
          <w:color w:val="000000"/>
          <w:sz w:val="28"/>
        </w:rPr>
        <w:t>
      12. Қазақстан Республикасы азаматының паспорты қолданылу мерзімі он жылға беріледі.</w:t>
      </w:r>
    </w:p>
    <w:bookmarkEnd w:id="28"/>
    <w:bookmarkStart w:name="z23" w:id="29"/>
    <w:p>
      <w:pPr>
        <w:spacing w:after="0"/>
        <w:ind w:left="0"/>
        <w:jc w:val="left"/>
      </w:pPr>
      <w:r>
        <w:rPr>
          <w:rFonts w:ascii="Times New Roman"/>
          <w:b/>
          <w:i w:val="false"/>
          <w:color w:val="000000"/>
        </w:rPr>
        <w:t xml:space="preserve"> 2-параграф. Қазақстан Республикасы азаматының жеке куәлігін ресімдеу және беру тәртібі</w:t>
      </w:r>
    </w:p>
    <w:bookmarkEnd w:id="29"/>
    <w:p>
      <w:pPr>
        <w:spacing w:after="0"/>
        <w:ind w:left="0"/>
        <w:jc w:val="both"/>
      </w:pPr>
      <w:r>
        <w:rPr>
          <w:rFonts w:ascii="Times New Roman"/>
          <w:b w:val="false"/>
          <w:i w:val="false"/>
          <w:color w:val="ff0000"/>
          <w:sz w:val="28"/>
        </w:rPr>
        <w:t xml:space="preserve">
      Ескерту. 2-параграфтың тақырыбы жаңа редакцияда – ҚР Үкіметінің 12.03.2020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bookmarkStart w:name="z24" w:id="30"/>
    <w:p>
      <w:pPr>
        <w:spacing w:after="0"/>
        <w:ind w:left="0"/>
        <w:jc w:val="both"/>
      </w:pPr>
      <w:r>
        <w:rPr>
          <w:rFonts w:ascii="Times New Roman"/>
          <w:b w:val="false"/>
          <w:i w:val="false"/>
          <w:color w:val="000000"/>
          <w:sz w:val="28"/>
        </w:rPr>
        <w:t>
      13. Қазақстан Республикасы азаматының жеке куәлігін ресімдеу үшін өтініш иесі уәкілетті органға:</w:t>
      </w:r>
    </w:p>
    <w:bookmarkEnd w:id="30"/>
    <w:p>
      <w:pPr>
        <w:spacing w:after="0"/>
        <w:ind w:left="0"/>
        <w:jc w:val="both"/>
      </w:pPr>
      <w:r>
        <w:rPr>
          <w:rFonts w:ascii="Times New Roman"/>
          <w:b w:val="false"/>
          <w:i w:val="false"/>
          <w:color w:val="000000"/>
          <w:sz w:val="28"/>
        </w:rPr>
        <w:t>
      1) мемлекеттік баж төленгені туралы құжатты (мемлекеттік баж төлеуден босатылған адамдар растайтын құжаттарды);</w:t>
      </w:r>
    </w:p>
    <w:p>
      <w:pPr>
        <w:spacing w:after="0"/>
        <w:ind w:left="0"/>
        <w:jc w:val="both"/>
      </w:pPr>
      <w:r>
        <w:rPr>
          <w:rFonts w:ascii="Times New Roman"/>
          <w:b w:val="false"/>
          <w:i w:val="false"/>
          <w:color w:val="000000"/>
          <w:sz w:val="28"/>
        </w:rPr>
        <w:t>
      2) көлемі 3,5 х 4,5 сантиметр (қағаз бланкідегі формулярды ресімдеген кезде) екі фотосуретті;</w:t>
      </w:r>
    </w:p>
    <w:p>
      <w:pPr>
        <w:spacing w:after="0"/>
        <w:ind w:left="0"/>
        <w:jc w:val="both"/>
      </w:pPr>
      <w:r>
        <w:rPr>
          <w:rFonts w:ascii="Times New Roman"/>
          <w:b w:val="false"/>
          <w:i w:val="false"/>
          <w:color w:val="000000"/>
          <w:sz w:val="28"/>
        </w:rPr>
        <w:t>
      3) мынадай құжаттардың біреуін:</w:t>
      </w:r>
    </w:p>
    <w:p>
      <w:pPr>
        <w:spacing w:after="0"/>
        <w:ind w:left="0"/>
        <w:jc w:val="both"/>
      </w:pPr>
      <w:r>
        <w:rPr>
          <w:rFonts w:ascii="Times New Roman"/>
          <w:b w:val="false"/>
          <w:i w:val="false"/>
          <w:color w:val="000000"/>
          <w:sz w:val="28"/>
        </w:rPr>
        <w:t>
      туу туралы куәлікті (16 жасқа толуына байланысты жеке куәлік алған кезде);</w:t>
      </w:r>
    </w:p>
    <w:p>
      <w:pPr>
        <w:spacing w:after="0"/>
        <w:ind w:left="0"/>
        <w:jc w:val="both"/>
      </w:pPr>
      <w:r>
        <w:rPr>
          <w:rFonts w:ascii="Times New Roman"/>
          <w:b w:val="false"/>
          <w:i w:val="false"/>
          <w:color w:val="000000"/>
          <w:sz w:val="28"/>
        </w:rPr>
        <w:t>
      Қазақстан Республикасы азаматының паспортын (жеке куәлікті алғаш алған кезде, жеке куәлікті жоғалтқан кезде, Қазақстан Республикасына тұрақты тұруға қайта оралған кезде);</w:t>
      </w:r>
    </w:p>
    <w:p>
      <w:pPr>
        <w:spacing w:after="0"/>
        <w:ind w:left="0"/>
        <w:jc w:val="both"/>
      </w:pPr>
      <w:r>
        <w:rPr>
          <w:rFonts w:ascii="Times New Roman"/>
          <w:b w:val="false"/>
          <w:i w:val="false"/>
          <w:color w:val="000000"/>
          <w:sz w:val="28"/>
        </w:rPr>
        <w:t>
      Қазақстан Республикасы азаматының жеке куәлігін (жеке куәлікті ауыстырған кезде);</w:t>
      </w:r>
    </w:p>
    <w:p>
      <w:pPr>
        <w:spacing w:after="0"/>
        <w:ind w:left="0"/>
        <w:jc w:val="both"/>
      </w:pPr>
      <w:r>
        <w:rPr>
          <w:rFonts w:ascii="Times New Roman"/>
          <w:b w:val="false"/>
          <w:i w:val="false"/>
          <w:color w:val="000000"/>
          <w:sz w:val="28"/>
        </w:rPr>
        <w:t>
      1974 жылғы үлгідегі паспортты (бұрынғы Кеңестік Социалистік Республикалар Одағы) (Қазақстан Республикасының азаматтығын растаған кезде жеке куәлікті алғаш алу үшін);</w:t>
      </w:r>
    </w:p>
    <w:p>
      <w:pPr>
        <w:spacing w:after="0"/>
        <w:ind w:left="0"/>
        <w:jc w:val="both"/>
      </w:pPr>
      <w:r>
        <w:rPr>
          <w:rFonts w:ascii="Times New Roman"/>
          <w:b w:val="false"/>
          <w:i w:val="false"/>
          <w:color w:val="000000"/>
          <w:sz w:val="28"/>
        </w:rPr>
        <w:t>
      азаматтығы жоқ адамның куәлігін (Қазақстан Республикасының азаматтығын мойындаған кезде);</w:t>
      </w:r>
    </w:p>
    <w:p>
      <w:pPr>
        <w:spacing w:after="0"/>
        <w:ind w:left="0"/>
        <w:jc w:val="both"/>
      </w:pPr>
      <w:r>
        <w:rPr>
          <w:rFonts w:ascii="Times New Roman"/>
          <w:b w:val="false"/>
          <w:i w:val="false"/>
          <w:color w:val="000000"/>
          <w:sz w:val="28"/>
        </w:rPr>
        <w:t>
      Қазақстан Республикасы Ішкі істер министрлігі белгілеген нысандағы Қазақстан Республикасының азаматтығына қабылданғаны туралы анықтаманы (Қазақстан Республикасының азаматтығына қабылдануына байланысты жеке куәлік алған кезде) жеке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18.06.2015 </w:t>
      </w:r>
      <w:r>
        <w:rPr>
          <w:rFonts w:ascii="Times New Roman"/>
          <w:b w:val="false"/>
          <w:i w:val="false"/>
          <w:color w:val="000000"/>
          <w:sz w:val="28"/>
        </w:rPr>
        <w:t>№ 456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31"/>
    <w:p>
      <w:pPr>
        <w:spacing w:after="0"/>
        <w:ind w:left="0"/>
        <w:jc w:val="both"/>
      </w:pPr>
      <w:r>
        <w:rPr>
          <w:rFonts w:ascii="Times New Roman"/>
          <w:b w:val="false"/>
          <w:i w:val="false"/>
          <w:color w:val="000000"/>
          <w:sz w:val="28"/>
        </w:rPr>
        <w:t>
      14. Қазақстан Республикасы азаматының жеке куәліктерін уәкілетті мемлекеттік орган ХҚТ ТП пайдалана отырып, сондай-ақ бланкілердің формулярларында ресімдейді.</w:t>
      </w:r>
    </w:p>
    <w:bookmarkEnd w:id="31"/>
    <w:bookmarkStart w:name="z26" w:id="32"/>
    <w:p>
      <w:pPr>
        <w:spacing w:after="0"/>
        <w:ind w:left="0"/>
        <w:jc w:val="both"/>
      </w:pPr>
      <w:r>
        <w:rPr>
          <w:rFonts w:ascii="Times New Roman"/>
          <w:b w:val="false"/>
          <w:i w:val="false"/>
          <w:color w:val="000000"/>
          <w:sz w:val="28"/>
        </w:rPr>
        <w:t>
      15. Қазақстан Республикасының азаматтарына жеке куәлік он алты жастан бастап ресімделеді.</w:t>
      </w:r>
    </w:p>
    <w:bookmarkEnd w:id="32"/>
    <w:bookmarkStart w:name="z27" w:id="33"/>
    <w:p>
      <w:pPr>
        <w:spacing w:after="0"/>
        <w:ind w:left="0"/>
        <w:jc w:val="both"/>
      </w:pPr>
      <w:r>
        <w:rPr>
          <w:rFonts w:ascii="Times New Roman"/>
          <w:b w:val="false"/>
          <w:i w:val="false"/>
          <w:color w:val="000000"/>
          <w:sz w:val="28"/>
        </w:rPr>
        <w:t>
      16. Қазақстан Республикасы азаматының жеке куәлігін толтырған кезде тегі, аты, әкесінің аты (ол болған жағдайда) және басқа да деректер Қазақстан Республикасының заңдарында және Қазақстан Республикасы Президентінің актілерінде көзделген жағдайларды қоспағанда, оларды беру үшін негіз болған құжатқа сәйкес жазылады.</w:t>
      </w:r>
    </w:p>
    <w:bookmarkEnd w:id="33"/>
    <w:bookmarkStart w:name="z28" w:id="34"/>
    <w:p>
      <w:pPr>
        <w:spacing w:after="0"/>
        <w:ind w:left="0"/>
        <w:jc w:val="both"/>
      </w:pPr>
      <w:r>
        <w:rPr>
          <w:rFonts w:ascii="Times New Roman"/>
          <w:b w:val="false"/>
          <w:i w:val="false"/>
          <w:color w:val="000000"/>
          <w:sz w:val="28"/>
        </w:rPr>
        <w:t>
      17. Қазақстан Республикасы азаматының жеке куәлігі қолданылу мерзімі он жылға беріледі.</w:t>
      </w:r>
    </w:p>
    <w:bookmarkEnd w:id="34"/>
    <w:bookmarkStart w:name="z29" w:id="35"/>
    <w:p>
      <w:pPr>
        <w:spacing w:after="0"/>
        <w:ind w:left="0"/>
        <w:jc w:val="left"/>
      </w:pPr>
      <w:r>
        <w:rPr>
          <w:rFonts w:ascii="Times New Roman"/>
          <w:b/>
          <w:i w:val="false"/>
          <w:color w:val="000000"/>
        </w:rPr>
        <w:t xml:space="preserve"> 3-параграф. Шетелдіктің Қазақстан Республикасында тұруына ықтиярхатты ресімдеу және беру тәртібі</w:t>
      </w:r>
    </w:p>
    <w:bookmarkEnd w:id="35"/>
    <w:p>
      <w:pPr>
        <w:spacing w:after="0"/>
        <w:ind w:left="0"/>
        <w:jc w:val="both"/>
      </w:pPr>
      <w:r>
        <w:rPr>
          <w:rFonts w:ascii="Times New Roman"/>
          <w:b w:val="false"/>
          <w:i w:val="false"/>
          <w:color w:val="ff0000"/>
          <w:sz w:val="28"/>
        </w:rPr>
        <w:t xml:space="preserve">
      Ескерту. 3-параграфтың тақырыбы жаңа редакцияда – ҚР Үкіметінің 12.03.2020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bookmarkStart w:name="z30" w:id="36"/>
    <w:p>
      <w:pPr>
        <w:spacing w:after="0"/>
        <w:ind w:left="0"/>
        <w:jc w:val="both"/>
      </w:pPr>
      <w:r>
        <w:rPr>
          <w:rFonts w:ascii="Times New Roman"/>
          <w:b w:val="false"/>
          <w:i w:val="false"/>
          <w:color w:val="000000"/>
          <w:sz w:val="28"/>
        </w:rPr>
        <w:t>
      18. Шетелдіктің Қазақстан Республикасында тұруына ықтиярхатты ресімдеу үшін шетелдіктер уәкілетті мемлекеттік органға мынадай құжаттарды:</w:t>
      </w:r>
    </w:p>
    <w:bookmarkEnd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Үкіметінің 18.06.2015 </w:t>
      </w:r>
      <w:r>
        <w:rPr>
          <w:rFonts w:ascii="Times New Roman"/>
          <w:b w:val="false"/>
          <w:i w:val="false"/>
          <w:color w:val="000000"/>
          <w:sz w:val="28"/>
        </w:rPr>
        <w:t>№ 456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 мемлекеттік баж төленгені туралы құжатты;</w:t>
      </w:r>
    </w:p>
    <w:p>
      <w:pPr>
        <w:spacing w:after="0"/>
        <w:ind w:left="0"/>
        <w:jc w:val="both"/>
      </w:pPr>
      <w:r>
        <w:rPr>
          <w:rFonts w:ascii="Times New Roman"/>
          <w:b w:val="false"/>
          <w:i w:val="false"/>
          <w:color w:val="000000"/>
          <w:sz w:val="28"/>
        </w:rPr>
        <w:t>
      3) көлемі 3,5х4,5 сантиметр екі фотосуретті;</w:t>
      </w:r>
    </w:p>
    <w:p>
      <w:pPr>
        <w:spacing w:after="0"/>
        <w:ind w:left="0"/>
        <w:jc w:val="both"/>
      </w:pPr>
      <w:r>
        <w:rPr>
          <w:rFonts w:ascii="Times New Roman"/>
          <w:b w:val="false"/>
          <w:i w:val="false"/>
          <w:color w:val="000000"/>
          <w:sz w:val="28"/>
        </w:rPr>
        <w:t>
      4) жарамды ұлттық паспортты жеке ұсынуы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Үкіметінің 18.06.2015 </w:t>
      </w:r>
      <w:r>
        <w:rPr>
          <w:rFonts w:ascii="Times New Roman"/>
          <w:b w:val="false"/>
          <w:i w:val="false"/>
          <w:color w:val="000000"/>
          <w:sz w:val="28"/>
        </w:rPr>
        <w:t>№ 456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37"/>
    <w:p>
      <w:pPr>
        <w:spacing w:after="0"/>
        <w:ind w:left="0"/>
        <w:jc w:val="both"/>
      </w:pPr>
      <w:r>
        <w:rPr>
          <w:rFonts w:ascii="Times New Roman"/>
          <w:b w:val="false"/>
          <w:i w:val="false"/>
          <w:color w:val="000000"/>
          <w:sz w:val="28"/>
        </w:rPr>
        <w:t>
      19. Шетелдіктің Қазақстан Республикасында тұруына ықтиярхатты толтырған кезде тегі, аты, әкесінің аты (ол болған жағдайда) және басқа да деректер Қазақстан Республикасының заңдарында және Қазақстан Республикасы Президентінің актілерінде көзделген жағдайларды қоспағанда, оларды беру үшін негіз болған құжатқа сәйкес жазылады.</w:t>
      </w:r>
    </w:p>
    <w:bookmarkEnd w:id="37"/>
    <w:bookmarkStart w:name="z32" w:id="38"/>
    <w:p>
      <w:pPr>
        <w:spacing w:after="0"/>
        <w:ind w:left="0"/>
        <w:jc w:val="both"/>
      </w:pPr>
      <w:r>
        <w:rPr>
          <w:rFonts w:ascii="Times New Roman"/>
          <w:b w:val="false"/>
          <w:i w:val="false"/>
          <w:color w:val="000000"/>
          <w:sz w:val="28"/>
        </w:rPr>
        <w:t>
      20. Шетелдіктің Қазақстан Республикасында тұруына ықтиярхат Қазақстан Республикасының аумағында тұрақты тұратын шетелдіктерге он алты жастан бастап қолданылу мерзімі он жылға, бірақ олар азаматы болып табылатын ел паспортының қолданылу мерзімінен аспайтын мерзімге беріледі.</w:t>
      </w:r>
    </w:p>
    <w:bookmarkEnd w:id="38"/>
    <w:bookmarkStart w:name="z33" w:id="39"/>
    <w:p>
      <w:pPr>
        <w:spacing w:after="0"/>
        <w:ind w:left="0"/>
        <w:jc w:val="left"/>
      </w:pPr>
      <w:r>
        <w:rPr>
          <w:rFonts w:ascii="Times New Roman"/>
          <w:b/>
          <w:i w:val="false"/>
          <w:color w:val="000000"/>
        </w:rPr>
        <w:t xml:space="preserve"> 4-параграф. Азаматтығы жоқ адамның куәлігін ресімдеу және беру тәртібі</w:t>
      </w:r>
    </w:p>
    <w:bookmarkEnd w:id="39"/>
    <w:p>
      <w:pPr>
        <w:spacing w:after="0"/>
        <w:ind w:left="0"/>
        <w:jc w:val="both"/>
      </w:pPr>
      <w:r>
        <w:rPr>
          <w:rFonts w:ascii="Times New Roman"/>
          <w:b w:val="false"/>
          <w:i w:val="false"/>
          <w:color w:val="ff0000"/>
          <w:sz w:val="28"/>
        </w:rPr>
        <w:t xml:space="preserve">
      Ескерту. 4-параграфтың тақырыбы жаңа редакцияда – ҚР Үкіметінің 12.03.2020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bookmarkStart w:name="z34" w:id="40"/>
    <w:p>
      <w:pPr>
        <w:spacing w:after="0"/>
        <w:ind w:left="0"/>
        <w:jc w:val="both"/>
      </w:pPr>
      <w:r>
        <w:rPr>
          <w:rFonts w:ascii="Times New Roman"/>
          <w:b w:val="false"/>
          <w:i w:val="false"/>
          <w:color w:val="000000"/>
          <w:sz w:val="28"/>
        </w:rPr>
        <w:t>
      21. Азаматтығы жоқ адамның куәлігін ресімдеу үшін уәкілетті мемлекеттік органға мынадай құжаттар:</w:t>
      </w:r>
    </w:p>
    <w:bookmarkEnd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Үкіметінің 18.06.2015 </w:t>
      </w:r>
      <w:r>
        <w:rPr>
          <w:rFonts w:ascii="Times New Roman"/>
          <w:b w:val="false"/>
          <w:i w:val="false"/>
          <w:color w:val="000000"/>
          <w:sz w:val="28"/>
        </w:rPr>
        <w:t>№ 456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 мемлекеттік баж төленгені туралы құжат;</w:t>
      </w:r>
    </w:p>
    <w:p>
      <w:pPr>
        <w:spacing w:after="0"/>
        <w:ind w:left="0"/>
        <w:jc w:val="both"/>
      </w:pPr>
      <w:r>
        <w:rPr>
          <w:rFonts w:ascii="Times New Roman"/>
          <w:b w:val="false"/>
          <w:i w:val="false"/>
          <w:color w:val="000000"/>
          <w:sz w:val="28"/>
        </w:rPr>
        <w:t>
      3) көлемі 3,5х4,5 сантиметр үш фотосурет;</w:t>
      </w:r>
    </w:p>
    <w:p>
      <w:pPr>
        <w:spacing w:after="0"/>
        <w:ind w:left="0"/>
        <w:jc w:val="both"/>
      </w:pPr>
      <w:r>
        <w:rPr>
          <w:rFonts w:ascii="Times New Roman"/>
          <w:b w:val="false"/>
          <w:i w:val="false"/>
          <w:color w:val="000000"/>
          <w:sz w:val="28"/>
        </w:rPr>
        <w:t>
      4) мынадай құжаттардың біреуі:</w:t>
      </w:r>
    </w:p>
    <w:p>
      <w:pPr>
        <w:spacing w:after="0"/>
        <w:ind w:left="0"/>
        <w:jc w:val="both"/>
      </w:pPr>
      <w:r>
        <w:rPr>
          <w:rFonts w:ascii="Times New Roman"/>
          <w:b w:val="false"/>
          <w:i w:val="false"/>
          <w:color w:val="000000"/>
          <w:sz w:val="28"/>
        </w:rPr>
        <w:t>
      қолданылу мерзімі өтіп кеткен шетелдік паспорт;</w:t>
      </w:r>
    </w:p>
    <w:p>
      <w:pPr>
        <w:spacing w:after="0"/>
        <w:ind w:left="0"/>
        <w:jc w:val="both"/>
      </w:pPr>
      <w:r>
        <w:rPr>
          <w:rFonts w:ascii="Times New Roman"/>
          <w:b w:val="false"/>
          <w:i w:val="false"/>
          <w:color w:val="000000"/>
          <w:sz w:val="28"/>
        </w:rPr>
        <w:t>
      азаматтығы жоқ адамның куәлігі;</w:t>
      </w:r>
    </w:p>
    <w:p>
      <w:pPr>
        <w:spacing w:after="0"/>
        <w:ind w:left="0"/>
        <w:jc w:val="both"/>
      </w:pPr>
      <w:r>
        <w:rPr>
          <w:rFonts w:ascii="Times New Roman"/>
          <w:b w:val="false"/>
          <w:i w:val="false"/>
          <w:color w:val="000000"/>
          <w:sz w:val="28"/>
        </w:rPr>
        <w:t>
      1974 жылғы үлгідегі паспорт (бұрынғы Кеңестік Социалистік Республикалар Одағы);</w:t>
      </w:r>
    </w:p>
    <w:p>
      <w:pPr>
        <w:spacing w:after="0"/>
        <w:ind w:left="0"/>
        <w:jc w:val="both"/>
      </w:pPr>
      <w:r>
        <w:rPr>
          <w:rFonts w:ascii="Times New Roman"/>
          <w:b w:val="false"/>
          <w:i w:val="false"/>
          <w:color w:val="000000"/>
          <w:sz w:val="28"/>
        </w:rPr>
        <w:t>
      әскери билет;</w:t>
      </w:r>
    </w:p>
    <w:p>
      <w:pPr>
        <w:spacing w:after="0"/>
        <w:ind w:left="0"/>
        <w:jc w:val="both"/>
      </w:pPr>
      <w:r>
        <w:rPr>
          <w:rFonts w:ascii="Times New Roman"/>
          <w:b w:val="false"/>
          <w:i w:val="false"/>
          <w:color w:val="000000"/>
          <w:sz w:val="28"/>
        </w:rPr>
        <w:t>
      бас бостандығынан айыру орындарынан босатылғаны туралы анықтама;</w:t>
      </w:r>
    </w:p>
    <w:p>
      <w:pPr>
        <w:spacing w:after="0"/>
        <w:ind w:left="0"/>
        <w:jc w:val="both"/>
      </w:pPr>
      <w:r>
        <w:rPr>
          <w:rFonts w:ascii="Times New Roman"/>
          <w:b w:val="false"/>
          <w:i w:val="false"/>
          <w:color w:val="000000"/>
          <w:sz w:val="28"/>
        </w:rPr>
        <w:t>
      Қазақстан Республикасының азаматтығынан шыққаны және Қазақстан Республикасы Президентінің Жарлығы бойынша азаматтығын өзгерткені, сондай-ақ Қазақстан Республикасы ратификациялаған халықаралық шарттарға сәйкес азаматтығын өзгерткені туралы анықтама;</w:t>
      </w:r>
    </w:p>
    <w:p>
      <w:pPr>
        <w:spacing w:after="0"/>
        <w:ind w:left="0"/>
        <w:jc w:val="both"/>
      </w:pPr>
      <w:r>
        <w:rPr>
          <w:rFonts w:ascii="Times New Roman"/>
          <w:b w:val="false"/>
          <w:i w:val="false"/>
          <w:color w:val="000000"/>
          <w:sz w:val="28"/>
        </w:rPr>
        <w:t>
      туу туралы куәлік (он алты жасқа дейінгі адамдарға ресімдеген кезде);</w:t>
      </w:r>
    </w:p>
    <w:p>
      <w:pPr>
        <w:spacing w:after="0"/>
        <w:ind w:left="0"/>
        <w:jc w:val="both"/>
      </w:pPr>
      <w:r>
        <w:rPr>
          <w:rFonts w:ascii="Times New Roman"/>
          <w:b w:val="false"/>
          <w:i w:val="false"/>
          <w:color w:val="000000"/>
          <w:sz w:val="28"/>
        </w:rPr>
        <w:t>
      Қазақстан Республикасының шетелдік мекемелері беретін қайта оралуға арналған куәлік (шетелде уақытша болатындар Қазақстан Республикасы азаматының паспортын жоғалтқан кезде)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Үкіметінің 18.06.2015 </w:t>
      </w:r>
      <w:r>
        <w:rPr>
          <w:rFonts w:ascii="Times New Roman"/>
          <w:b w:val="false"/>
          <w:i w:val="false"/>
          <w:color w:val="000000"/>
          <w:sz w:val="28"/>
        </w:rPr>
        <w:t>№ 456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41"/>
    <w:p>
      <w:pPr>
        <w:spacing w:after="0"/>
        <w:ind w:left="0"/>
        <w:jc w:val="both"/>
      </w:pPr>
      <w:r>
        <w:rPr>
          <w:rFonts w:ascii="Times New Roman"/>
          <w:b w:val="false"/>
          <w:i w:val="false"/>
          <w:color w:val="000000"/>
          <w:sz w:val="28"/>
        </w:rPr>
        <w:t>
      22. Азаматтығы жоқ адамның куәлігін толтырған кезде тегі, аты, әкесінің аты (ол болған жағдайда) және басқа да деректер Қазақстан Республикасының заңдарында және Қазақстан Республикасы Президентінің актілерінде көзделген жағдайларды қоспағанда, оны беру үшін негіз болған құжатқа сәйкес жазылады.</w:t>
      </w:r>
    </w:p>
    <w:bookmarkEnd w:id="41"/>
    <w:bookmarkStart w:name="z36" w:id="42"/>
    <w:p>
      <w:pPr>
        <w:spacing w:after="0"/>
        <w:ind w:left="0"/>
        <w:jc w:val="both"/>
      </w:pPr>
      <w:r>
        <w:rPr>
          <w:rFonts w:ascii="Times New Roman"/>
          <w:b w:val="false"/>
          <w:i w:val="false"/>
          <w:color w:val="000000"/>
          <w:sz w:val="28"/>
        </w:rPr>
        <w:t>
      23. Азаматтығы жоқ адамның куәлігі Қазақстан Республикасының аумағында тұрақты тұратын, он алты жасқа толған азаматтығы жоқ адамдарға беріледі.</w:t>
      </w:r>
    </w:p>
    <w:bookmarkEnd w:id="42"/>
    <w:bookmarkStart w:name="z37" w:id="43"/>
    <w:p>
      <w:pPr>
        <w:spacing w:after="0"/>
        <w:ind w:left="0"/>
        <w:jc w:val="both"/>
      </w:pPr>
      <w:r>
        <w:rPr>
          <w:rFonts w:ascii="Times New Roman"/>
          <w:b w:val="false"/>
          <w:i w:val="false"/>
          <w:color w:val="000000"/>
          <w:sz w:val="28"/>
        </w:rPr>
        <w:t>
      24. Азаматтығы жоқ адамның куәлігі Қазақстан Республикасының аумағында және одан тыс жерлерде иесінің жеке басын растау үшін қолданылу мерзімі бес жылға беріледі. Шетелге ата-аналарынсыз, қамқоршыларынсыз, қорғаншыларынсыз шыққан кезде азаматтығы жоқ адамның куәлігі он алты жасқа дейінгі адамдарға беріледі.</w:t>
      </w:r>
    </w:p>
    <w:bookmarkEnd w:id="43"/>
    <w:bookmarkStart w:name="z38" w:id="44"/>
    <w:p>
      <w:pPr>
        <w:spacing w:after="0"/>
        <w:ind w:left="0"/>
        <w:jc w:val="left"/>
      </w:pPr>
      <w:r>
        <w:rPr>
          <w:rFonts w:ascii="Times New Roman"/>
          <w:b/>
          <w:i w:val="false"/>
          <w:color w:val="000000"/>
        </w:rPr>
        <w:t xml:space="preserve"> 5-параграф. Босқын куәлігін ресімдеу және беру тәртібі</w:t>
      </w:r>
    </w:p>
    <w:bookmarkEnd w:id="44"/>
    <w:p>
      <w:pPr>
        <w:spacing w:after="0"/>
        <w:ind w:left="0"/>
        <w:jc w:val="both"/>
      </w:pPr>
      <w:r>
        <w:rPr>
          <w:rFonts w:ascii="Times New Roman"/>
          <w:b w:val="false"/>
          <w:i w:val="false"/>
          <w:color w:val="ff0000"/>
          <w:sz w:val="28"/>
        </w:rPr>
        <w:t xml:space="preserve">
      Ескерту. 5-параграфтың тақырыбы жаңа редакцияда – ҚР Үкіметінің 12.03.2020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bookmarkStart w:name="z39" w:id="45"/>
    <w:p>
      <w:pPr>
        <w:spacing w:after="0"/>
        <w:ind w:left="0"/>
        <w:jc w:val="both"/>
      </w:pPr>
      <w:r>
        <w:rPr>
          <w:rFonts w:ascii="Times New Roman"/>
          <w:b w:val="false"/>
          <w:i w:val="false"/>
          <w:color w:val="000000"/>
          <w:sz w:val="28"/>
        </w:rPr>
        <w:t>
      25. Босқын куәлігі қолданылу мерзімі бір жылға беріледі және босқынның шыққан елінде оған босқын мәртебесін беруге негіз болған (нәсілдік, ұлттық, діни наным, азаматтық, белгілі бір әлеуметтік топқа қатыстылығы немесе саяси сенім белгісі бойынша) мән-жайлар сақталған кезеңге дейін әрбір келесі жылға ұзартылып отырады.</w:t>
      </w:r>
    </w:p>
    <w:bookmarkEnd w:id="45"/>
    <w:bookmarkStart w:name="z40" w:id="46"/>
    <w:p>
      <w:pPr>
        <w:spacing w:after="0"/>
        <w:ind w:left="0"/>
        <w:jc w:val="both"/>
      </w:pPr>
      <w:r>
        <w:rPr>
          <w:rFonts w:ascii="Times New Roman"/>
          <w:b w:val="false"/>
          <w:i w:val="false"/>
          <w:color w:val="000000"/>
          <w:sz w:val="28"/>
        </w:rPr>
        <w:t>
      26. Босқын мәртебесін алған адамның босқын куәлігін алуы үшін мемлекеттік уәкілетті органға мынадай құжаттар:</w:t>
      </w:r>
    </w:p>
    <w:bookmarkEnd w:id="46"/>
    <w:p>
      <w:pPr>
        <w:spacing w:after="0"/>
        <w:ind w:left="0"/>
        <w:jc w:val="both"/>
      </w:pPr>
      <w:r>
        <w:rPr>
          <w:rFonts w:ascii="Times New Roman"/>
          <w:b w:val="false"/>
          <w:i w:val="false"/>
          <w:color w:val="000000"/>
          <w:sz w:val="28"/>
        </w:rPr>
        <w:t>
      1) уәкілетті мемлекеттік орган оң тұрғыда қараған босқын мәртебесін беру (ұзарту) туралы қолдаухат;</w:t>
      </w:r>
    </w:p>
    <w:p>
      <w:pPr>
        <w:spacing w:after="0"/>
        <w:ind w:left="0"/>
        <w:jc w:val="both"/>
      </w:pPr>
      <w:r>
        <w:rPr>
          <w:rFonts w:ascii="Times New Roman"/>
          <w:b w:val="false"/>
          <w:i w:val="false"/>
          <w:color w:val="000000"/>
          <w:sz w:val="28"/>
        </w:rPr>
        <w:t>
      2) болған жағдайда құжаттардың (паспорт, кәмелетке толмаған балалардың туу туралы куәліктері) көшірмелері;</w:t>
      </w:r>
    </w:p>
    <w:p>
      <w:pPr>
        <w:spacing w:after="0"/>
        <w:ind w:left="0"/>
        <w:jc w:val="both"/>
      </w:pPr>
      <w:r>
        <w:rPr>
          <w:rFonts w:ascii="Times New Roman"/>
          <w:b w:val="false"/>
          <w:i w:val="false"/>
          <w:color w:val="000000"/>
          <w:sz w:val="28"/>
        </w:rPr>
        <w:t>
      3) пана іздеген адамның куәлігі;</w:t>
      </w:r>
    </w:p>
    <w:p>
      <w:pPr>
        <w:spacing w:after="0"/>
        <w:ind w:left="0"/>
        <w:jc w:val="both"/>
      </w:pPr>
      <w:r>
        <w:rPr>
          <w:rFonts w:ascii="Times New Roman"/>
          <w:b w:val="false"/>
          <w:i w:val="false"/>
          <w:color w:val="000000"/>
          <w:sz w:val="28"/>
        </w:rPr>
        <w:t>
      4) көлемі 3х4 сантиметр екі фотосурет;</w:t>
      </w:r>
    </w:p>
    <w:p>
      <w:pPr>
        <w:spacing w:after="0"/>
        <w:ind w:left="0"/>
        <w:jc w:val="both"/>
      </w:pPr>
      <w:r>
        <w:rPr>
          <w:rFonts w:ascii="Times New Roman"/>
          <w:b w:val="false"/>
          <w:i w:val="false"/>
          <w:color w:val="000000"/>
          <w:sz w:val="28"/>
        </w:rPr>
        <w:t>
      5) отбасы қатынастарын растайтын құжаттар (отбасы мүшелерімен келгендер үшін);</w:t>
      </w:r>
    </w:p>
    <w:p>
      <w:pPr>
        <w:spacing w:after="0"/>
        <w:ind w:left="0"/>
        <w:jc w:val="both"/>
      </w:pPr>
      <w:r>
        <w:rPr>
          <w:rFonts w:ascii="Times New Roman"/>
          <w:b w:val="false"/>
          <w:i w:val="false"/>
          <w:color w:val="000000"/>
          <w:sz w:val="28"/>
        </w:rPr>
        <w:t>
      6) отбасы мүшелерін қабылдауға келісім бергені туралы (отбасымен қосылу мақсатында) Қазақстан Республикасында жүрген пана іздеуші адамның өтініші ұсынылады.</w:t>
      </w:r>
    </w:p>
    <w:p>
      <w:pPr>
        <w:spacing w:after="0"/>
        <w:ind w:left="0"/>
        <w:jc w:val="both"/>
      </w:pPr>
      <w:r>
        <w:rPr>
          <w:rFonts w:ascii="Times New Roman"/>
          <w:b w:val="false"/>
          <w:i w:val="false"/>
          <w:color w:val="000000"/>
          <w:sz w:val="28"/>
        </w:rPr>
        <w:t>
      Өтінішке өтінішті қабылдайтын уәкілетті орган қызметкерінің қатысуымен өтініш иесі қол қояды.</w:t>
      </w:r>
    </w:p>
    <w:bookmarkStart w:name="z41" w:id="47"/>
    <w:p>
      <w:pPr>
        <w:spacing w:after="0"/>
        <w:ind w:left="0"/>
        <w:jc w:val="both"/>
      </w:pPr>
      <w:r>
        <w:rPr>
          <w:rFonts w:ascii="Times New Roman"/>
          <w:b w:val="false"/>
          <w:i w:val="false"/>
          <w:color w:val="000000"/>
          <w:sz w:val="28"/>
        </w:rPr>
        <w:t>
      27. Босқын куәлігін толтырған кезде тегі, аты, әкесінің аты (ол болған жағдайда) және басқа да деректер Қазақстан Республикасының заңдарында және Қазақстан Республикасы Президентінің актілерінде көзделген жағдайларды қоспағанда, оны беру үшін негіз болған құжатқа сәйкес жазылады.</w:t>
      </w:r>
    </w:p>
    <w:bookmarkEnd w:id="47"/>
    <w:bookmarkStart w:name="z42" w:id="48"/>
    <w:p>
      <w:pPr>
        <w:spacing w:after="0"/>
        <w:ind w:left="0"/>
        <w:jc w:val="both"/>
      </w:pPr>
      <w:r>
        <w:rPr>
          <w:rFonts w:ascii="Times New Roman"/>
          <w:b w:val="false"/>
          <w:i w:val="false"/>
          <w:color w:val="000000"/>
          <w:sz w:val="28"/>
        </w:rPr>
        <w:t>
      28. Босқын мәртебесі берілген адамға уәкілетті мемлекеттік орган бес жұмыс күні ішінде босқын куәлігін береді.</w:t>
      </w:r>
    </w:p>
    <w:bookmarkEnd w:id="48"/>
    <w:bookmarkStart w:name="z94" w:id="49"/>
    <w:p>
      <w:pPr>
        <w:spacing w:after="0"/>
        <w:ind w:left="0"/>
        <w:jc w:val="left"/>
      </w:pPr>
      <w:r>
        <w:rPr>
          <w:rFonts w:ascii="Times New Roman"/>
          <w:b/>
          <w:i w:val="false"/>
          <w:color w:val="000000"/>
        </w:rPr>
        <w:t xml:space="preserve"> 6-параграф. Жол жүру құжатын ресімдеу және беру тәртібі</w:t>
      </w:r>
    </w:p>
    <w:bookmarkEnd w:id="49"/>
    <w:p>
      <w:pPr>
        <w:spacing w:after="0"/>
        <w:ind w:left="0"/>
        <w:jc w:val="both"/>
      </w:pPr>
      <w:r>
        <w:rPr>
          <w:rFonts w:ascii="Times New Roman"/>
          <w:b w:val="false"/>
          <w:i w:val="false"/>
          <w:color w:val="ff0000"/>
          <w:sz w:val="28"/>
        </w:rPr>
        <w:t xml:space="preserve">
      Ескерту. 2-тарау 6-параграфпен толықтырылды - ҚР Үкіметінің 25.11.2020 </w:t>
      </w:r>
      <w:r>
        <w:rPr>
          <w:rFonts w:ascii="Times New Roman"/>
          <w:b w:val="false"/>
          <w:i w:val="false"/>
          <w:color w:val="ff0000"/>
          <w:sz w:val="28"/>
        </w:rPr>
        <w:t>№ 789</w:t>
      </w:r>
      <w:r>
        <w:rPr>
          <w:rFonts w:ascii="Times New Roman"/>
          <w:b w:val="false"/>
          <w:i w:val="false"/>
          <w:color w:val="ff0000"/>
          <w:sz w:val="28"/>
        </w:rPr>
        <w:t xml:space="preserve"> ("Салық және бюджетке төленетін басқа да міндетті төлемдер туралы" (Салық кодексі) Қазақстан Республикасының </w:t>
      </w:r>
      <w:r>
        <w:rPr>
          <w:rFonts w:ascii="Times New Roman"/>
          <w:b w:val="false"/>
          <w:i w:val="false"/>
          <w:color w:val="ff0000"/>
          <w:sz w:val="28"/>
        </w:rPr>
        <w:t>Кодексіне</w:t>
      </w:r>
      <w:r>
        <w:rPr>
          <w:rFonts w:ascii="Times New Roman"/>
          <w:b w:val="false"/>
          <w:i w:val="false"/>
          <w:color w:val="ff0000"/>
          <w:sz w:val="28"/>
        </w:rPr>
        <w:t xml:space="preserve"> тиісті өзгерістер мен толықтырулар </w:t>
      </w:r>
      <w:r>
        <w:rPr>
          <w:rFonts w:ascii="Times New Roman"/>
          <w:b w:val="false"/>
          <w:i w:val="false"/>
          <w:color w:val="ff0000"/>
          <w:sz w:val="28"/>
        </w:rPr>
        <w:t>қолданысқа</w:t>
      </w:r>
      <w:r>
        <w:rPr>
          <w:rFonts w:ascii="Times New Roman"/>
          <w:b w:val="false"/>
          <w:i w:val="false"/>
          <w:color w:val="ff0000"/>
          <w:sz w:val="28"/>
        </w:rPr>
        <w:t xml:space="preserve"> енгізілген күннен кейін қолданысқа енгізіледі) қаулысымен.</w:t>
      </w:r>
    </w:p>
    <w:bookmarkStart w:name="z96" w:id="50"/>
    <w:p>
      <w:pPr>
        <w:spacing w:after="0"/>
        <w:ind w:left="0"/>
        <w:jc w:val="both"/>
      </w:pPr>
      <w:r>
        <w:rPr>
          <w:rFonts w:ascii="Times New Roman"/>
          <w:b w:val="false"/>
          <w:i w:val="false"/>
          <w:color w:val="000000"/>
          <w:sz w:val="28"/>
        </w:rPr>
        <w:t>
      28-1. Жол жүру құжатын ресімдеу үшін шетелдіктер мен азаматтығы жоқ адамдар (балалары және сот әрекетке қабілетсіз деп таныған азаматтар үшін олардың заңды өкілдері (ата-аналары, қамқоршылары, қорғаншылары) өкілдікке өкілеттіктерін растайтын құжаттарды ұсына отырып) өздері уәкілетті мемлекеттік органға мынадай құжаттардың бірін:</w:t>
      </w:r>
    </w:p>
    <w:bookmarkEnd w:id="50"/>
    <w:p>
      <w:pPr>
        <w:spacing w:after="0"/>
        <w:ind w:left="0"/>
        <w:jc w:val="both"/>
      </w:pPr>
      <w:r>
        <w:rPr>
          <w:rFonts w:ascii="Times New Roman"/>
          <w:b w:val="false"/>
          <w:i w:val="false"/>
          <w:color w:val="000000"/>
          <w:sz w:val="28"/>
        </w:rPr>
        <w:t>
      туу туралы актілік жазбаны (реадмиссияланатын адамдарды құжаттандыру кезінде);</w:t>
      </w:r>
    </w:p>
    <w:p>
      <w:pPr>
        <w:spacing w:after="0"/>
        <w:ind w:left="0"/>
        <w:jc w:val="both"/>
      </w:pPr>
      <w:r>
        <w:rPr>
          <w:rFonts w:ascii="Times New Roman"/>
          <w:b w:val="false"/>
          <w:i w:val="false"/>
          <w:color w:val="000000"/>
          <w:sz w:val="28"/>
        </w:rPr>
        <w:t>
      туу туралы куәлікті (16 жасқа толмаған босқындар немесе реадмиссияланатын адамдар жол жүру құжатын алған кезде);</w:t>
      </w:r>
    </w:p>
    <w:p>
      <w:pPr>
        <w:spacing w:after="0"/>
        <w:ind w:left="0"/>
        <w:jc w:val="both"/>
      </w:pPr>
      <w:r>
        <w:rPr>
          <w:rFonts w:ascii="Times New Roman"/>
          <w:b w:val="false"/>
          <w:i w:val="false"/>
          <w:color w:val="000000"/>
          <w:sz w:val="28"/>
        </w:rPr>
        <w:t>
      азаматтығы жоқ адамның куәлігін;</w:t>
      </w:r>
    </w:p>
    <w:p>
      <w:pPr>
        <w:spacing w:after="0"/>
        <w:ind w:left="0"/>
        <w:jc w:val="both"/>
      </w:pPr>
      <w:r>
        <w:rPr>
          <w:rFonts w:ascii="Times New Roman"/>
          <w:b w:val="false"/>
          <w:i w:val="false"/>
          <w:color w:val="000000"/>
          <w:sz w:val="28"/>
        </w:rPr>
        <w:t>
      шетелдік паспортты;</w:t>
      </w:r>
    </w:p>
    <w:p>
      <w:pPr>
        <w:spacing w:after="0"/>
        <w:ind w:left="0"/>
        <w:jc w:val="both"/>
      </w:pPr>
      <w:r>
        <w:rPr>
          <w:rFonts w:ascii="Times New Roman"/>
          <w:b w:val="false"/>
          <w:i w:val="false"/>
          <w:color w:val="000000"/>
          <w:sz w:val="28"/>
        </w:rPr>
        <w:t>
      босқын куәлігін ұсынады.</w:t>
      </w:r>
    </w:p>
    <w:bookmarkStart w:name="z97" w:id="51"/>
    <w:p>
      <w:pPr>
        <w:spacing w:after="0"/>
        <w:ind w:left="0"/>
        <w:jc w:val="both"/>
      </w:pPr>
      <w:r>
        <w:rPr>
          <w:rFonts w:ascii="Times New Roman"/>
          <w:b w:val="false"/>
          <w:i w:val="false"/>
          <w:color w:val="000000"/>
          <w:sz w:val="28"/>
        </w:rPr>
        <w:t>
      28-2. Жол жұру құжатын уәкілетті мемлекеттік орган ШҚТ ТП-ны пайдалана отырып ресімдейді.</w:t>
      </w:r>
    </w:p>
    <w:bookmarkEnd w:id="51"/>
    <w:bookmarkStart w:name="z98" w:id="52"/>
    <w:p>
      <w:pPr>
        <w:spacing w:after="0"/>
        <w:ind w:left="0"/>
        <w:jc w:val="both"/>
      </w:pPr>
      <w:r>
        <w:rPr>
          <w:rFonts w:ascii="Times New Roman"/>
          <w:b w:val="false"/>
          <w:i w:val="false"/>
          <w:color w:val="000000"/>
          <w:sz w:val="28"/>
        </w:rPr>
        <w:t>
      28-3. Жол жүру құжаты:</w:t>
      </w:r>
    </w:p>
    <w:bookmarkEnd w:id="52"/>
    <w:p>
      <w:pPr>
        <w:spacing w:after="0"/>
        <w:ind w:left="0"/>
        <w:jc w:val="both"/>
      </w:pPr>
      <w:r>
        <w:rPr>
          <w:rFonts w:ascii="Times New Roman"/>
          <w:b w:val="false"/>
          <w:i w:val="false"/>
          <w:color w:val="000000"/>
          <w:sz w:val="28"/>
        </w:rPr>
        <w:t>
      1) Қазақстан Республикасының аумағынан тыс жерде жүріп-тұруы үшін босқын мәртебесі берілген адамға;</w:t>
      </w:r>
    </w:p>
    <w:p>
      <w:pPr>
        <w:spacing w:after="0"/>
        <w:ind w:left="0"/>
        <w:jc w:val="both"/>
      </w:pPr>
      <w:r>
        <w:rPr>
          <w:rFonts w:ascii="Times New Roman"/>
          <w:b w:val="false"/>
          <w:i w:val="false"/>
          <w:color w:val="000000"/>
          <w:sz w:val="28"/>
        </w:rPr>
        <w:t>
      2) Қазақстан Республикасында болу кезеңінде шетелдік паспортын жоғалтқан немесе Қазақстан Республикасынан шығу үшін шетелдік паспортының жарамдылық мерзімі өткен жағдайда Қазақстан Республикасының аумағынан реадмиссиялауға немесе шығарып жіберуге жататын шетелдіктер мен азаматтығы жоқ адамдарға беріледі.</w:t>
      </w:r>
    </w:p>
    <w:bookmarkStart w:name="z99" w:id="53"/>
    <w:p>
      <w:pPr>
        <w:spacing w:after="0"/>
        <w:ind w:left="0"/>
        <w:jc w:val="both"/>
      </w:pPr>
      <w:r>
        <w:rPr>
          <w:rFonts w:ascii="Times New Roman"/>
          <w:b w:val="false"/>
          <w:i w:val="false"/>
          <w:color w:val="000000"/>
          <w:sz w:val="28"/>
        </w:rPr>
        <w:t>
      28-4. Жол жүру құжаты қазақ және ағылшын тілдерінде толтырылады.</w:t>
      </w:r>
    </w:p>
    <w:bookmarkEnd w:id="53"/>
    <w:bookmarkStart w:name="z100" w:id="54"/>
    <w:p>
      <w:pPr>
        <w:spacing w:after="0"/>
        <w:ind w:left="0"/>
        <w:jc w:val="both"/>
      </w:pPr>
      <w:r>
        <w:rPr>
          <w:rFonts w:ascii="Times New Roman"/>
          <w:b w:val="false"/>
          <w:i w:val="false"/>
          <w:color w:val="000000"/>
          <w:sz w:val="28"/>
        </w:rPr>
        <w:t>
      28-5. Жол жүру құжаты бір жылға жарамдылық мерзімімен беріледі, бұл ретте босқындар үшін жол жүру құжатының жарамдылық мерзімі босқын куәлігінің қолданылу мерзімінен аспауы тиіс.</w:t>
      </w:r>
    </w:p>
    <w:bookmarkEnd w:id="54"/>
    <w:bookmarkStart w:name="z43" w:id="55"/>
    <w:p>
      <w:pPr>
        <w:spacing w:after="0"/>
        <w:ind w:left="0"/>
        <w:jc w:val="left"/>
      </w:pPr>
      <w:r>
        <w:rPr>
          <w:rFonts w:ascii="Times New Roman"/>
          <w:b/>
          <w:i w:val="false"/>
          <w:color w:val="000000"/>
        </w:rPr>
        <w:t xml:space="preserve"> 3-тарау.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ауыстыру, тапсыру, алып қою және жою тәртібі</w:t>
      </w:r>
    </w:p>
    <w:bookmarkEnd w:id="55"/>
    <w:p>
      <w:pPr>
        <w:spacing w:after="0"/>
        <w:ind w:left="0"/>
        <w:jc w:val="both"/>
      </w:pPr>
      <w:r>
        <w:rPr>
          <w:rFonts w:ascii="Times New Roman"/>
          <w:b w:val="false"/>
          <w:i w:val="false"/>
          <w:color w:val="ff0000"/>
          <w:sz w:val="28"/>
        </w:rPr>
        <w:t xml:space="preserve">
      Ескерту. 6-тараудың тақырыбы жаңа редакцияда - ҚР Үкіметінің 25.11.2020 </w:t>
      </w:r>
      <w:r>
        <w:rPr>
          <w:rFonts w:ascii="Times New Roman"/>
          <w:b w:val="false"/>
          <w:i w:val="false"/>
          <w:color w:val="ff0000"/>
          <w:sz w:val="28"/>
        </w:rPr>
        <w:t>№ 789</w:t>
      </w:r>
      <w:r>
        <w:rPr>
          <w:rFonts w:ascii="Times New Roman"/>
          <w:b w:val="false"/>
          <w:i w:val="false"/>
          <w:color w:val="ff0000"/>
          <w:sz w:val="28"/>
        </w:rPr>
        <w:t xml:space="preserve"> ("Салық және бюджетке төленетін басқа да міндетті төлемдер туралы" (Салық кодексі) Қазақстан Республикасының </w:t>
      </w:r>
      <w:r>
        <w:rPr>
          <w:rFonts w:ascii="Times New Roman"/>
          <w:b w:val="false"/>
          <w:i w:val="false"/>
          <w:color w:val="ff0000"/>
          <w:sz w:val="28"/>
        </w:rPr>
        <w:t>Кодексіне</w:t>
      </w:r>
      <w:r>
        <w:rPr>
          <w:rFonts w:ascii="Times New Roman"/>
          <w:b w:val="false"/>
          <w:i w:val="false"/>
          <w:color w:val="ff0000"/>
          <w:sz w:val="28"/>
        </w:rPr>
        <w:t xml:space="preserve"> тиісті өзгерістер мен толықтырулар </w:t>
      </w:r>
      <w:r>
        <w:rPr>
          <w:rFonts w:ascii="Times New Roman"/>
          <w:b w:val="false"/>
          <w:i w:val="false"/>
          <w:color w:val="ff0000"/>
          <w:sz w:val="28"/>
        </w:rPr>
        <w:t>қолданысқа</w:t>
      </w:r>
      <w:r>
        <w:rPr>
          <w:rFonts w:ascii="Times New Roman"/>
          <w:b w:val="false"/>
          <w:i w:val="false"/>
          <w:color w:val="ff0000"/>
          <w:sz w:val="28"/>
        </w:rPr>
        <w:t xml:space="preserve"> енгізілген күннен кейін қолданысқа енгізіледі) қаулысымен.</w:t>
      </w:r>
    </w:p>
    <w:bookmarkStart w:name="z44" w:id="56"/>
    <w:p>
      <w:pPr>
        <w:spacing w:after="0"/>
        <w:ind w:left="0"/>
        <w:jc w:val="both"/>
      </w:pPr>
      <w:r>
        <w:rPr>
          <w:rFonts w:ascii="Times New Roman"/>
          <w:b w:val="false"/>
          <w:i w:val="false"/>
          <w:color w:val="000000"/>
          <w:sz w:val="28"/>
        </w:rPr>
        <w:t>
      29. Жеке басты куәландыратын құжаттар:</w:t>
      </w:r>
    </w:p>
    <w:bookmarkEnd w:id="56"/>
    <w:p>
      <w:pPr>
        <w:spacing w:after="0"/>
        <w:ind w:left="0"/>
        <w:jc w:val="both"/>
      </w:pPr>
      <w:r>
        <w:rPr>
          <w:rFonts w:ascii="Times New Roman"/>
          <w:b w:val="false"/>
          <w:i w:val="false"/>
          <w:color w:val="000000"/>
          <w:sz w:val="28"/>
        </w:rPr>
        <w:t xml:space="preserve">
      1) онда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2), 5), 6), 7), 8) және 10) тармақшаларында көрсетілген деректер болмаған;</w:t>
      </w:r>
    </w:p>
    <w:p>
      <w:pPr>
        <w:spacing w:after="0"/>
        <w:ind w:left="0"/>
        <w:jc w:val="both"/>
      </w:pPr>
      <w:r>
        <w:rPr>
          <w:rFonts w:ascii="Times New Roman"/>
          <w:b w:val="false"/>
          <w:i w:val="false"/>
          <w:color w:val="000000"/>
          <w:sz w:val="28"/>
        </w:rPr>
        <w:t>
      2) олардың қолданылу мерзімі өткен;</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2), 5), 6), 7), 8) және 10) тармақшаларында көрсетілген деректерді не қорғау дәрежесін сәйкестендіру мүмкін болмаған;</w:t>
      </w:r>
    </w:p>
    <w:p>
      <w:pPr>
        <w:spacing w:after="0"/>
        <w:ind w:left="0"/>
        <w:jc w:val="both"/>
      </w:pPr>
      <w:r>
        <w:rPr>
          <w:rFonts w:ascii="Times New Roman"/>
          <w:b w:val="false"/>
          <w:i w:val="false"/>
          <w:color w:val="000000"/>
          <w:sz w:val="28"/>
        </w:rPr>
        <w:t>
      4) құжат жоғалғанда, өтініш иесі уәкілетті мемлекеттік органға өтініш берген күннен бастап;</w:t>
      </w:r>
    </w:p>
    <w:p>
      <w:pPr>
        <w:spacing w:after="0"/>
        <w:ind w:left="0"/>
        <w:jc w:val="both"/>
      </w:pPr>
      <w:r>
        <w:rPr>
          <w:rFonts w:ascii="Times New Roman"/>
          <w:b w:val="false"/>
          <w:i w:val="false"/>
          <w:color w:val="000000"/>
          <w:sz w:val="28"/>
        </w:rPr>
        <w:t>
      5) иесінің құқықтық мәртебесі сәйкес келмеген;</w:t>
      </w:r>
    </w:p>
    <w:p>
      <w:pPr>
        <w:spacing w:after="0"/>
        <w:ind w:left="0"/>
        <w:jc w:val="both"/>
      </w:pPr>
      <w:r>
        <w:rPr>
          <w:rFonts w:ascii="Times New Roman"/>
          <w:b w:val="false"/>
          <w:i w:val="false"/>
          <w:color w:val="000000"/>
          <w:sz w:val="28"/>
        </w:rPr>
        <w:t>
      6) жынысын өзгерткен жағдайларда жарамсыз болып табылады және ауыстыруға жатады.</w:t>
      </w:r>
    </w:p>
    <w:bookmarkStart w:name="z45" w:id="57"/>
    <w:p>
      <w:pPr>
        <w:spacing w:after="0"/>
        <w:ind w:left="0"/>
        <w:jc w:val="both"/>
      </w:pPr>
      <w:r>
        <w:rPr>
          <w:rFonts w:ascii="Times New Roman"/>
          <w:b w:val="false"/>
          <w:i w:val="false"/>
          <w:color w:val="000000"/>
          <w:sz w:val="28"/>
        </w:rPr>
        <w:t xml:space="preserve">
      30. Қазақстан Республикасының азаматтары жеке басты куәландыратын құжаттарды жоғалтқан, олар одан әрі пайдалануға жарамсыз болған, жеке тұлғаны сәйкестендірумен байланысты өзгерістер енгізу қажеттілігі туындаған, осы Қағидалардың </w:t>
      </w:r>
      <w:r>
        <w:rPr>
          <w:rFonts w:ascii="Times New Roman"/>
          <w:b w:val="false"/>
          <w:i w:val="false"/>
          <w:color w:val="000000"/>
          <w:sz w:val="28"/>
        </w:rPr>
        <w:t>29-тармағының</w:t>
      </w:r>
      <w:r>
        <w:rPr>
          <w:rFonts w:ascii="Times New Roman"/>
          <w:b w:val="false"/>
          <w:i w:val="false"/>
          <w:color w:val="000000"/>
          <w:sz w:val="28"/>
        </w:rPr>
        <w:t xml:space="preserve"> 1), 2), 3), 4), 5) және 6) тармақшаларында көрсетілген деректерді сәйкестендіру мүмкін болмаған жағдайларда, сондай-ақ анықтамалық деректерінің ауысуына, өзгеруіне, құжаттарды әзірлеудің жаңа технологиясына сәйкес олардың түр өзгерісіне байланысты жаңа құжаттар алу үшін – тұрақты тіркелген жері бойынша, сондай-ақ жеке басты куәландыратын құжаттары жоғалған, олар одан әрі пайдалануға жарамсыз болған, неке қию (бұзуы) бойынша тегін өзгерткен, құжаттарды әзірлеудің жаңа технологиясына сәйкес олардың түр өзгерісіне байланысты, Қазақстан Республикасы азаматының жеке куәлігі негізінде алғаш рет Қазақстан Республикасы азаматының паспортын алумен, кәмелеттік жасқа толмаған балалардың туу туралы куәлігі негізінде Қазақстан Республикасы азаматының паспорты мен (немесе) жеке куәлігін алуына байланысты жағдайларда нақты болатын жері бойынша уәкілетті мемлекеттік органға өтініш білдіреді.</w:t>
      </w:r>
    </w:p>
    <w:bookmarkEnd w:id="57"/>
    <w:p>
      <w:pPr>
        <w:spacing w:after="0"/>
        <w:ind w:left="0"/>
        <w:jc w:val="both"/>
      </w:pPr>
      <w:r>
        <w:rPr>
          <w:rFonts w:ascii="Times New Roman"/>
          <w:b w:val="false"/>
          <w:i w:val="false"/>
          <w:color w:val="000000"/>
          <w:sz w:val="28"/>
        </w:rPr>
        <w:t xml:space="preserve">
      Қазақстан Республикасында тұрақты тұратын шетелдіктер мен азаматтығы жоқ адамдар, сондай-ақ босқындар жеке басты куәландыратын құжаттарды жоғалтқан, олар одан әрі пайдалануға жарамсыз болған, жеке тұлғаны сәйкестендірумен байланысты өзгерістер енгізу қажеттілігі туындаған, осы Қағидалардың </w:t>
      </w:r>
      <w:r>
        <w:rPr>
          <w:rFonts w:ascii="Times New Roman"/>
          <w:b w:val="false"/>
          <w:i w:val="false"/>
          <w:color w:val="000000"/>
          <w:sz w:val="28"/>
        </w:rPr>
        <w:t>29-тармағының</w:t>
      </w:r>
      <w:r>
        <w:rPr>
          <w:rFonts w:ascii="Times New Roman"/>
          <w:b w:val="false"/>
          <w:i w:val="false"/>
          <w:color w:val="000000"/>
          <w:sz w:val="28"/>
        </w:rPr>
        <w:t xml:space="preserve"> 1), 2), 3), 4) 5), 6) тармақшаларында көрсетілген деректерді сәйкестендіру мүмкін болмаған жағдайларда, сондай-ақ анықтамалық деректерін ауыстыруына, өзгертуіне байланысты жаңа құжаттар алу үшін тұрақты тіркелген жері бойынша (босқындар үшін – уақытша тіркелген жері бойынша) уәкілетті мемлекеттік органға өтініш білдіреді.</w:t>
      </w:r>
    </w:p>
    <w:p>
      <w:pPr>
        <w:spacing w:after="0"/>
        <w:ind w:left="0"/>
        <w:jc w:val="both"/>
      </w:pPr>
      <w:r>
        <w:rPr>
          <w:rFonts w:ascii="Times New Roman"/>
          <w:b w:val="false"/>
          <w:i w:val="false"/>
          <w:color w:val="000000"/>
          <w:sz w:val="28"/>
        </w:rPr>
        <w:t>
      Бүлінуіне, жеке басты сәйкестендірудің мүмкін болмауына байланысты одан әрі пайдалануға жарамсыз құжаттарды қоспағанда, жеке басты куәландыратын жаңа құжаттар алынғанға дейін бұрынғы құжаттар алып қойылмайды.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25.11.2020 </w:t>
      </w:r>
      <w:r>
        <w:rPr>
          <w:rFonts w:ascii="Times New Roman"/>
          <w:b w:val="false"/>
          <w:i w:val="false"/>
          <w:color w:val="000000"/>
          <w:sz w:val="28"/>
        </w:rPr>
        <w:t>№ 789</w:t>
      </w:r>
      <w:r>
        <w:rPr>
          <w:rFonts w:ascii="Times New Roman"/>
          <w:b w:val="false"/>
          <w:i w:val="false"/>
          <w:color w:val="ff0000"/>
          <w:sz w:val="28"/>
        </w:rPr>
        <w:t xml:space="preserve">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ff0000"/>
          <w:sz w:val="28"/>
        </w:rPr>
        <w:t xml:space="preserve"> тиісті өзгерістер мен толықтырулар </w:t>
      </w:r>
      <w:r>
        <w:rPr>
          <w:rFonts w:ascii="Times New Roman"/>
          <w:b w:val="false"/>
          <w:i w:val="false"/>
          <w:color w:val="000000"/>
          <w:sz w:val="28"/>
        </w:rPr>
        <w:t>қолданысқа</w:t>
      </w:r>
      <w:r>
        <w:rPr>
          <w:rFonts w:ascii="Times New Roman"/>
          <w:b w:val="false"/>
          <w:i w:val="false"/>
          <w:color w:val="ff0000"/>
          <w:sz w:val="28"/>
        </w:rPr>
        <w:t xml:space="preserve"> енгізілген күннен кейін қолданысқа енгізіледі) қаулысымен.</w:t>
      </w:r>
      <w:r>
        <w:br/>
      </w:r>
      <w:r>
        <w:rPr>
          <w:rFonts w:ascii="Times New Roman"/>
          <w:b w:val="false"/>
          <w:i w:val="false"/>
          <w:color w:val="000000"/>
          <w:sz w:val="28"/>
        </w:rPr>
        <w:t>
</w:t>
      </w:r>
    </w:p>
    <w:bookmarkStart w:name="z46" w:id="58"/>
    <w:p>
      <w:pPr>
        <w:spacing w:after="0"/>
        <w:ind w:left="0"/>
        <w:jc w:val="both"/>
      </w:pPr>
      <w:r>
        <w:rPr>
          <w:rFonts w:ascii="Times New Roman"/>
          <w:b w:val="false"/>
          <w:i w:val="false"/>
          <w:color w:val="000000"/>
          <w:sz w:val="28"/>
        </w:rPr>
        <w:t>
      31. Қолданылу мерзімінің өтуіне, одан әрі пайдалануға жарамсыз болуына, құжаттарды әзірлеудің жаңа технологиясына сәйкес олардың түр өзгерісіне байланысты Қазақстан Республикасы азаматының паспортын, Қазақстан Республикасы азаматының жеке куәлігін ауыстыру үшін өтініш иесі мынадай құжаттарды:</w:t>
      </w:r>
    </w:p>
    <w:bookmarkEnd w:id="58"/>
    <w:p>
      <w:pPr>
        <w:spacing w:after="0"/>
        <w:ind w:left="0"/>
        <w:jc w:val="both"/>
      </w:pPr>
      <w:r>
        <w:rPr>
          <w:rFonts w:ascii="Times New Roman"/>
          <w:b w:val="false"/>
          <w:i w:val="false"/>
          <w:color w:val="000000"/>
          <w:sz w:val="28"/>
        </w:rPr>
        <w:t>
      1) мемлекеттік баж төленгені туралы құжатты (мемлекеттік баж төлеуден босатылған адамдар растайтын құжаттарды);</w:t>
      </w:r>
    </w:p>
    <w:p>
      <w:pPr>
        <w:spacing w:after="0"/>
        <w:ind w:left="0"/>
        <w:jc w:val="both"/>
      </w:pPr>
      <w:r>
        <w:rPr>
          <w:rFonts w:ascii="Times New Roman"/>
          <w:b w:val="false"/>
          <w:i w:val="false"/>
          <w:color w:val="000000"/>
          <w:sz w:val="28"/>
        </w:rPr>
        <w:t>
      2) көлемі 3,5 х 4,5 сантиметр (қағаз бланкідегі формулярды ресімдеген кезде) екі фотосуретті;</w:t>
      </w:r>
    </w:p>
    <w:p>
      <w:pPr>
        <w:spacing w:after="0"/>
        <w:ind w:left="0"/>
        <w:jc w:val="both"/>
      </w:pPr>
      <w:r>
        <w:rPr>
          <w:rFonts w:ascii="Times New Roman"/>
          <w:b w:val="false"/>
          <w:i w:val="false"/>
          <w:color w:val="000000"/>
          <w:sz w:val="28"/>
        </w:rPr>
        <w:t>
      3) ауыстыруға жататын жеке басты куәландыратын құжатты ұсынады.</w:t>
      </w:r>
    </w:p>
    <w:p>
      <w:pPr>
        <w:spacing w:after="0"/>
        <w:ind w:left="0"/>
        <w:jc w:val="both"/>
      </w:pPr>
      <w:r>
        <w:rPr>
          <w:rFonts w:ascii="Times New Roman"/>
          <w:b w:val="false"/>
          <w:i w:val="false"/>
          <w:color w:val="000000"/>
          <w:sz w:val="28"/>
        </w:rPr>
        <w:t>
      Жаңа Қазақстан Республикасы азаматының паспортын, Қазақстан Республикасы азаматының жеке куәлігін жеке басты куәландыратын құжаттардың қолданылу мерзімі өткенге дейін бір ай бұрын ресімдеуге жол беріледі.</w:t>
      </w:r>
    </w:p>
    <w:p>
      <w:pPr>
        <w:spacing w:after="0"/>
        <w:ind w:left="0"/>
        <w:jc w:val="both"/>
      </w:pPr>
      <w:r>
        <w:rPr>
          <w:rFonts w:ascii="Times New Roman"/>
          <w:b w:val="false"/>
          <w:i w:val="false"/>
          <w:color w:val="000000"/>
          <w:sz w:val="28"/>
        </w:rPr>
        <w:t>
      Уәкілетті органға тапсыруға жататын паспортта шет мемлекеттің қолданыстағы визасы болған кезде азаматтың өтініші бойынша паспорт алынбайды. Бұл ретте жарамсыз паспорт өтеуге (паспорттың бір жақ шетін тескішпен тесу арқылы) жатады және иесіне қажеттілігі өткенге дейін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Үкіметінің 18.06.2015 </w:t>
      </w:r>
      <w:r>
        <w:rPr>
          <w:rFonts w:ascii="Times New Roman"/>
          <w:b w:val="false"/>
          <w:i w:val="false"/>
          <w:color w:val="000000"/>
          <w:sz w:val="28"/>
        </w:rPr>
        <w:t>№ 456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59"/>
    <w:p>
      <w:pPr>
        <w:spacing w:after="0"/>
        <w:ind w:left="0"/>
        <w:jc w:val="both"/>
      </w:pPr>
      <w:r>
        <w:rPr>
          <w:rFonts w:ascii="Times New Roman"/>
          <w:b w:val="false"/>
          <w:i w:val="false"/>
          <w:color w:val="000000"/>
          <w:sz w:val="28"/>
        </w:rPr>
        <w:t>
      32. Қолданылу мерзімінің өтіп кетуіне, одан әрі пайдалануға жарамсыз болуына байланысты шетелдіктің Қазақстан Республикасында тұруына ықтиярхатты, азаматтығы жоқ адамның куәлігін ауыстыру үшін өтініш иесі мынадай құжаттарды: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Үкіметінің 12.03.2020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баж төленгені туралы құжатты;</w:t>
      </w:r>
    </w:p>
    <w:p>
      <w:pPr>
        <w:spacing w:after="0"/>
        <w:ind w:left="0"/>
        <w:jc w:val="both"/>
      </w:pPr>
      <w:r>
        <w:rPr>
          <w:rFonts w:ascii="Times New Roman"/>
          <w:b w:val="false"/>
          <w:i w:val="false"/>
          <w:color w:val="000000"/>
          <w:sz w:val="28"/>
        </w:rPr>
        <w:t>
      3) көлемі 3,5х4,5 сантиметр үш фотосуретті;</w:t>
      </w:r>
    </w:p>
    <w:p>
      <w:pPr>
        <w:spacing w:after="0"/>
        <w:ind w:left="0"/>
        <w:jc w:val="both"/>
      </w:pPr>
      <w:r>
        <w:rPr>
          <w:rFonts w:ascii="Times New Roman"/>
          <w:b w:val="false"/>
          <w:i w:val="false"/>
          <w:color w:val="000000"/>
          <w:sz w:val="28"/>
        </w:rPr>
        <w:t>
      4) ауыстыруға жататын жеке басты куәландыратын құжатты;</w:t>
      </w:r>
    </w:p>
    <w:p>
      <w:pPr>
        <w:spacing w:after="0"/>
        <w:ind w:left="0"/>
        <w:jc w:val="both"/>
      </w:pPr>
      <w:r>
        <w:rPr>
          <w:rFonts w:ascii="Times New Roman"/>
          <w:b w:val="false"/>
          <w:i w:val="false"/>
          <w:color w:val="000000"/>
          <w:sz w:val="28"/>
        </w:rPr>
        <w:t>
      5) жарамды ұлттық паспортты (шетелдіктер үшін)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Үкіметінің 12.03.2020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r>
        <w:br/>
      </w:r>
      <w:r>
        <w:rPr>
          <w:rFonts w:ascii="Times New Roman"/>
          <w:b w:val="false"/>
          <w:i w:val="false"/>
          <w:color w:val="000000"/>
          <w:sz w:val="28"/>
        </w:rPr>
        <w:t>
</w:t>
      </w:r>
    </w:p>
    <w:bookmarkStart w:name="z48" w:id="60"/>
    <w:p>
      <w:pPr>
        <w:spacing w:after="0"/>
        <w:ind w:left="0"/>
        <w:jc w:val="both"/>
      </w:pPr>
      <w:r>
        <w:rPr>
          <w:rFonts w:ascii="Times New Roman"/>
          <w:b w:val="false"/>
          <w:i w:val="false"/>
          <w:color w:val="000000"/>
          <w:sz w:val="28"/>
        </w:rPr>
        <w:t xml:space="preserve">
      33. Қазақстан Республикасы азаматының паспортына, Қазақстан Республикасы азаматының жеке куәлігіне, шетелдіктің Қазақстан Республикасында тұруына ықтиярхатқа, азаматтығы жоқ адамның куәлігіне жеке тұлғаны сәйкестендірумен байланысты, осы Қағидалардың </w:t>
      </w:r>
      <w:r>
        <w:rPr>
          <w:rFonts w:ascii="Times New Roman"/>
          <w:b w:val="false"/>
          <w:i w:val="false"/>
          <w:color w:val="000000"/>
          <w:sz w:val="28"/>
        </w:rPr>
        <w:t>29-тармағының</w:t>
      </w:r>
      <w:r>
        <w:rPr>
          <w:rFonts w:ascii="Times New Roman"/>
          <w:b w:val="false"/>
          <w:i w:val="false"/>
          <w:color w:val="000000"/>
          <w:sz w:val="28"/>
        </w:rPr>
        <w:t xml:space="preserve"> 1), 2), 3), 4) 5), 6) тармақшаларында көрсетілген деректерді сәйкестендіру мүмкін болмаған жағдайда, сондай-ақ анықтамалық деректерін ауыстыруына, өзгертуіне байланысты өзгерістер енгізу үшін өтініш иесі:</w:t>
      </w:r>
    </w:p>
    <w:bookmarkEnd w:id="60"/>
    <w:bookmarkStart w:name="z81" w:id="61"/>
    <w:p>
      <w:pPr>
        <w:spacing w:after="0"/>
        <w:ind w:left="0"/>
        <w:jc w:val="both"/>
      </w:pPr>
      <w:r>
        <w:rPr>
          <w:rFonts w:ascii="Times New Roman"/>
          <w:b w:val="false"/>
          <w:i w:val="false"/>
          <w:color w:val="000000"/>
          <w:sz w:val="28"/>
        </w:rPr>
        <w:t>
      1) еркін нысандағы жазбаша өтінішті (неке қию (бұзу) бойынша тегін өзгертуге байланысты жүгінгендерден басқа);</w:t>
      </w:r>
    </w:p>
    <w:bookmarkEnd w:id="61"/>
    <w:bookmarkStart w:name="z82" w:id="62"/>
    <w:p>
      <w:pPr>
        <w:spacing w:after="0"/>
        <w:ind w:left="0"/>
        <w:jc w:val="both"/>
      </w:pPr>
      <w:r>
        <w:rPr>
          <w:rFonts w:ascii="Times New Roman"/>
          <w:b w:val="false"/>
          <w:i w:val="false"/>
          <w:color w:val="000000"/>
          <w:sz w:val="28"/>
        </w:rPr>
        <w:t>
      2) мемлекеттік баж төленгені туралы құжатты (мемлекеттік баж төлеуден босатылған адамдар растайтын құжаттарын ұсынады);</w:t>
      </w:r>
    </w:p>
    <w:bookmarkEnd w:id="62"/>
    <w:bookmarkStart w:name="z83" w:id="63"/>
    <w:p>
      <w:pPr>
        <w:spacing w:after="0"/>
        <w:ind w:left="0"/>
        <w:jc w:val="both"/>
      </w:pPr>
      <w:r>
        <w:rPr>
          <w:rFonts w:ascii="Times New Roman"/>
          <w:b w:val="false"/>
          <w:i w:val="false"/>
          <w:color w:val="000000"/>
          <w:sz w:val="28"/>
        </w:rPr>
        <w:t>
      3) көлемі 3,5 х 4,5 сантиметр (қағаз бланкідегі формулярды ресімдеген кезде) екі фотосуретті;</w:t>
      </w:r>
    </w:p>
    <w:bookmarkEnd w:id="63"/>
    <w:bookmarkStart w:name="z84" w:id="64"/>
    <w:p>
      <w:pPr>
        <w:spacing w:after="0"/>
        <w:ind w:left="0"/>
        <w:jc w:val="both"/>
      </w:pPr>
      <w:r>
        <w:rPr>
          <w:rFonts w:ascii="Times New Roman"/>
          <w:b w:val="false"/>
          <w:i w:val="false"/>
          <w:color w:val="000000"/>
          <w:sz w:val="28"/>
        </w:rPr>
        <w:t>
      4) ауыстыруға жататын Қазақстан Республикасы азаматының жеке куәлігін;</w:t>
      </w:r>
    </w:p>
    <w:bookmarkEnd w:id="64"/>
    <w:bookmarkStart w:name="z85" w:id="65"/>
    <w:p>
      <w:pPr>
        <w:spacing w:after="0"/>
        <w:ind w:left="0"/>
        <w:jc w:val="both"/>
      </w:pPr>
      <w:r>
        <w:rPr>
          <w:rFonts w:ascii="Times New Roman"/>
          <w:b w:val="false"/>
          <w:i w:val="false"/>
          <w:color w:val="000000"/>
          <w:sz w:val="28"/>
        </w:rPr>
        <w:t>
      5) Қазақстан Республикасы азаматының паспортын (бар болса);</w:t>
      </w:r>
    </w:p>
    <w:bookmarkEnd w:id="65"/>
    <w:bookmarkStart w:name="z86" w:id="66"/>
    <w:p>
      <w:pPr>
        <w:spacing w:after="0"/>
        <w:ind w:left="0"/>
        <w:jc w:val="both"/>
      </w:pPr>
      <w:r>
        <w:rPr>
          <w:rFonts w:ascii="Times New Roman"/>
          <w:b w:val="false"/>
          <w:i w:val="false"/>
          <w:color w:val="000000"/>
          <w:sz w:val="28"/>
        </w:rPr>
        <w:t>
      6) шетелдіктің Қазақстан Республикасында тұруына ықтиярхатты (шетелдіктер үшін);</w:t>
      </w:r>
    </w:p>
    <w:bookmarkEnd w:id="66"/>
    <w:bookmarkStart w:name="z87" w:id="67"/>
    <w:p>
      <w:pPr>
        <w:spacing w:after="0"/>
        <w:ind w:left="0"/>
        <w:jc w:val="both"/>
      </w:pPr>
      <w:r>
        <w:rPr>
          <w:rFonts w:ascii="Times New Roman"/>
          <w:b w:val="false"/>
          <w:i w:val="false"/>
          <w:color w:val="000000"/>
          <w:sz w:val="28"/>
        </w:rPr>
        <w:t>
      7) жарамды ұлттық паспортты (шетелдіктер үшін);</w:t>
      </w:r>
    </w:p>
    <w:bookmarkEnd w:id="67"/>
    <w:bookmarkStart w:name="z88" w:id="68"/>
    <w:p>
      <w:pPr>
        <w:spacing w:after="0"/>
        <w:ind w:left="0"/>
        <w:jc w:val="both"/>
      </w:pPr>
      <w:r>
        <w:rPr>
          <w:rFonts w:ascii="Times New Roman"/>
          <w:b w:val="false"/>
          <w:i w:val="false"/>
          <w:color w:val="000000"/>
          <w:sz w:val="28"/>
        </w:rPr>
        <w:t>
      8) азаматтығы жоқ адамның куәлігін (азаматтығы жоқ адамдар үшін);</w:t>
      </w:r>
    </w:p>
    <w:bookmarkEnd w:id="68"/>
    <w:bookmarkStart w:name="z89" w:id="69"/>
    <w:p>
      <w:pPr>
        <w:spacing w:after="0"/>
        <w:ind w:left="0"/>
        <w:jc w:val="both"/>
      </w:pPr>
      <w:r>
        <w:rPr>
          <w:rFonts w:ascii="Times New Roman"/>
          <w:b w:val="false"/>
          <w:i w:val="false"/>
          <w:color w:val="000000"/>
          <w:sz w:val="28"/>
        </w:rPr>
        <w:t>
      9) өтініш білдірудің негізділігін растайтын құжатты ұсынады.</w:t>
      </w:r>
    </w:p>
    <w:bookmarkEnd w:id="69"/>
    <w:p>
      <w:pPr>
        <w:spacing w:after="0"/>
        <w:ind w:left="0"/>
        <w:jc w:val="both"/>
      </w:pPr>
      <w:r>
        <w:rPr>
          <w:rFonts w:ascii="Times New Roman"/>
          <w:b w:val="false"/>
          <w:i w:val="false"/>
          <w:color w:val="000000"/>
          <w:sz w:val="28"/>
        </w:rPr>
        <w:t xml:space="preserve">
      "Ұлты қазақ азаматтардың тегі мен әкесінің атын жазуға байланысты мәселелерді шешу тәртібі туралы" Қазақстан Республикасы Президентінің 1996 жылғы 2 сәуірдегі № 2923 </w:t>
      </w:r>
      <w:r>
        <w:rPr>
          <w:rFonts w:ascii="Times New Roman"/>
          <w:b w:val="false"/>
          <w:i w:val="false"/>
          <w:color w:val="000000"/>
          <w:sz w:val="28"/>
        </w:rPr>
        <w:t>Жарлығына</w:t>
      </w:r>
      <w:r>
        <w:rPr>
          <w:rFonts w:ascii="Times New Roman"/>
          <w:b w:val="false"/>
          <w:i w:val="false"/>
          <w:color w:val="000000"/>
          <w:sz w:val="28"/>
        </w:rPr>
        <w:t xml:space="preserve"> сәйкес ұлты қазақ адамдар тегі мен әкесінің атының жазылуын өзгерту туралы өтінішхатпен уәкілетті мемлекеттік органға жүгінген кезде қалаған тегін, әкесінің атын мемлекеттік немесе орыс тілінде көрсете отырып, еркін нысанда өтініш береді.</w:t>
      </w:r>
    </w:p>
    <w:p>
      <w:pPr>
        <w:spacing w:after="0"/>
        <w:ind w:left="0"/>
        <w:jc w:val="both"/>
      </w:pPr>
      <w:r>
        <w:rPr>
          <w:rFonts w:ascii="Times New Roman"/>
          <w:b w:val="false"/>
          <w:i w:val="false"/>
          <w:color w:val="000000"/>
          <w:sz w:val="28"/>
        </w:rPr>
        <w:t>
      Тектерде тегі мен әкесінің атының түбір негіздерін сақтай отырып, қазақ тіліне тән емес аффикстер алынып тасталады, онымен бір мезгілде әкесінің атын жазу кезінде қазақ тіліне тән емес аффикстердің орнына әкесінің есіміне адамның жынысына қарай "ұлы" немесе "қызы" деген жалғау жалғанады.</w:t>
      </w:r>
    </w:p>
    <w:bookmarkStart w:name="z90" w:id="70"/>
    <w:p>
      <w:pPr>
        <w:spacing w:after="0"/>
        <w:ind w:left="0"/>
        <w:jc w:val="both"/>
      </w:pPr>
      <w:r>
        <w:rPr>
          <w:rFonts w:ascii="Times New Roman"/>
          <w:b w:val="false"/>
          <w:i w:val="false"/>
          <w:color w:val="000000"/>
          <w:sz w:val="28"/>
        </w:rPr>
        <w:t>
      Өтінішке мына құжаттардың бірі қосымша беріледі:</w:t>
      </w:r>
    </w:p>
    <w:bookmarkEnd w:id="70"/>
    <w:bookmarkStart w:name="z91" w:id="71"/>
    <w:p>
      <w:pPr>
        <w:spacing w:after="0"/>
        <w:ind w:left="0"/>
        <w:jc w:val="both"/>
      </w:pPr>
      <w:r>
        <w:rPr>
          <w:rFonts w:ascii="Times New Roman"/>
          <w:b w:val="false"/>
          <w:i w:val="false"/>
          <w:color w:val="000000"/>
          <w:sz w:val="28"/>
        </w:rPr>
        <w:t>
      1) туу туралы куәлік (жеке басты куәландыратын құжаттарды алғаш рет алған кезде);</w:t>
      </w:r>
    </w:p>
    <w:bookmarkEnd w:id="71"/>
    <w:bookmarkStart w:name="z92" w:id="72"/>
    <w:p>
      <w:pPr>
        <w:spacing w:after="0"/>
        <w:ind w:left="0"/>
        <w:jc w:val="both"/>
      </w:pPr>
      <w:r>
        <w:rPr>
          <w:rFonts w:ascii="Times New Roman"/>
          <w:b w:val="false"/>
          <w:i w:val="false"/>
          <w:color w:val="000000"/>
          <w:sz w:val="28"/>
        </w:rPr>
        <w:t>
      2) ауыстыруға жататын жеке куәлік, паспорт;</w:t>
      </w:r>
    </w:p>
    <w:bookmarkEnd w:id="72"/>
    <w:bookmarkStart w:name="z93" w:id="73"/>
    <w:p>
      <w:pPr>
        <w:spacing w:after="0"/>
        <w:ind w:left="0"/>
        <w:jc w:val="both"/>
      </w:pPr>
      <w:r>
        <w:rPr>
          <w:rFonts w:ascii="Times New Roman"/>
          <w:b w:val="false"/>
          <w:i w:val="false"/>
          <w:color w:val="000000"/>
          <w:sz w:val="28"/>
        </w:rPr>
        <w:t>
      3) Қазақстан Республикасы Ішкі істер министрлігі белгілеген нысандағы Қазақстан Республикасының азаматтығына қабылданғаны туралы анықтаманы (Қазақстан Республикасының азаматтығына қабылдануына байланысты жеке куәлік алған кезде).</w:t>
      </w:r>
    </w:p>
    <w:bookmarkEnd w:id="73"/>
    <w:p>
      <w:pPr>
        <w:spacing w:after="0"/>
        <w:ind w:left="0"/>
        <w:jc w:val="both"/>
      </w:pPr>
      <w:r>
        <w:rPr>
          <w:rFonts w:ascii="Times New Roman"/>
          <w:b w:val="false"/>
          <w:i w:val="false"/>
          <w:color w:val="000000"/>
          <w:sz w:val="28"/>
        </w:rPr>
        <w:t>
      Тектері мен әкесінің атының жазылуы қазақ халқының қалыптасқан дәстүрлеріне сәйкес өзгертілген ұлты қазақ адамдар өтініш білдірген жағдайда, паспорттар мен жеке куәліктерді олардың бұрынғы тектері мен әкелерінің аттарын ұсынылған туу туралы куәліктерге сәйкес бұрынғыдай жаза отырып ресімдеуге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Үкіметінің 18.06.2015 </w:t>
      </w:r>
      <w:r>
        <w:rPr>
          <w:rFonts w:ascii="Times New Roman"/>
          <w:b w:val="false"/>
          <w:i w:val="false"/>
          <w:color w:val="000000"/>
          <w:sz w:val="28"/>
        </w:rPr>
        <w:t>№ 456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74"/>
    <w:p>
      <w:pPr>
        <w:spacing w:after="0"/>
        <w:ind w:left="0"/>
        <w:jc w:val="both"/>
      </w:pPr>
      <w:r>
        <w:rPr>
          <w:rFonts w:ascii="Times New Roman"/>
          <w:b w:val="false"/>
          <w:i w:val="false"/>
          <w:color w:val="000000"/>
          <w:sz w:val="28"/>
        </w:rPr>
        <w:t xml:space="preserve">
       34. Жоғалтуына байланысты Қазақстан Республикасы азаматының паспортын, Қазақстан Республикасы азаматының жеке куәлігін ауыстыру үшін иесі уәкілетті мемлекеттік органға осы Қағидалардың </w:t>
      </w:r>
      <w:r>
        <w:rPr>
          <w:rFonts w:ascii="Times New Roman"/>
          <w:b w:val="false"/>
          <w:i w:val="false"/>
          <w:color w:val="000000"/>
          <w:sz w:val="28"/>
        </w:rPr>
        <w:t>31-тармағының</w:t>
      </w:r>
      <w:r>
        <w:rPr>
          <w:rFonts w:ascii="Times New Roman"/>
          <w:b w:val="false"/>
          <w:i w:val="false"/>
          <w:color w:val="000000"/>
          <w:sz w:val="28"/>
        </w:rPr>
        <w:t xml:space="preserve"> 1), 2) тармақшаларында көзделген құжаттардан басқа жоғалтудың мән-жайларын көрсете отырып, жеке басты куәландыратын құжатты қалпына келтіру туралы жазбаша өтініш ұсынады.</w:t>
      </w:r>
    </w:p>
    <w:bookmarkEnd w:id="74"/>
    <w:bookmarkStart w:name="z50" w:id="75"/>
    <w:p>
      <w:pPr>
        <w:spacing w:after="0"/>
        <w:ind w:left="0"/>
        <w:jc w:val="both"/>
      </w:pPr>
      <w:r>
        <w:rPr>
          <w:rFonts w:ascii="Times New Roman"/>
          <w:b w:val="false"/>
          <w:i w:val="false"/>
          <w:color w:val="000000"/>
          <w:sz w:val="28"/>
        </w:rPr>
        <w:t xml:space="preserve">
      35. Жоғалтуына байланысты шетелдіктің Қазақстан Республикасында тұруына ықтиярхатты, азаматтығы жоқ адамның куәлігін ауыстыру үшін иесі уәкілетті мемлекеттік органға осы Қағидалардың </w:t>
      </w:r>
      <w:r>
        <w:rPr>
          <w:rFonts w:ascii="Times New Roman"/>
          <w:b w:val="false"/>
          <w:i w:val="false"/>
          <w:color w:val="000000"/>
          <w:sz w:val="28"/>
        </w:rPr>
        <w:t>32-тармағының</w:t>
      </w:r>
      <w:r>
        <w:rPr>
          <w:rFonts w:ascii="Times New Roman"/>
          <w:b w:val="false"/>
          <w:i w:val="false"/>
          <w:color w:val="000000"/>
          <w:sz w:val="28"/>
        </w:rPr>
        <w:t xml:space="preserve"> 1), 2), 3) және 5) тармақшаларында (шетелдіктер үшін) көзделген құжаттардан басқа, жоғалтудың мән-жайларын көрсете отырып, жеке басты куәландыратын құжатты қалпына келтіру туралы жазбаша өтініш ұсынады.</w:t>
      </w:r>
    </w:p>
    <w:bookmarkEnd w:id="75"/>
    <w:bookmarkStart w:name="z51" w:id="76"/>
    <w:p>
      <w:pPr>
        <w:spacing w:after="0"/>
        <w:ind w:left="0"/>
        <w:jc w:val="both"/>
      </w:pPr>
      <w:r>
        <w:rPr>
          <w:rFonts w:ascii="Times New Roman"/>
          <w:b w:val="false"/>
          <w:i w:val="false"/>
          <w:color w:val="000000"/>
          <w:sz w:val="28"/>
        </w:rPr>
        <w:t>
      36. Қазақстан Республикасы азаматының паспортын немесе азаматтығы жоқ адамның куәлігін жоғалтқан кезде шетелде жүрген адамдар Қазақстан Республикасының шетелдегі мекемелеріне өтініш білдіреді.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Үкіметінің 12.03.2020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Үкіметінің 12.03.2020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r>
        <w:br/>
      </w:r>
      <w:r>
        <w:rPr>
          <w:rFonts w:ascii="Times New Roman"/>
          <w:b w:val="false"/>
          <w:i w:val="false"/>
          <w:color w:val="000000"/>
          <w:sz w:val="28"/>
        </w:rPr>
        <w:t>
</w:t>
      </w:r>
    </w:p>
    <w:bookmarkStart w:name="z54" w:id="77"/>
    <w:p>
      <w:pPr>
        <w:spacing w:after="0"/>
        <w:ind w:left="0"/>
        <w:jc w:val="both"/>
      </w:pPr>
      <w:r>
        <w:rPr>
          <w:rFonts w:ascii="Times New Roman"/>
          <w:b w:val="false"/>
          <w:i w:val="false"/>
          <w:color w:val="000000"/>
          <w:sz w:val="28"/>
        </w:rPr>
        <w:t>
      39. Шетелге тұрақты тұруға шығатын Қазақстан Республикасының азаматтары, Қазақстан Республикасында тұруына ықтиярхаты бар шетелдіктер жеке куәліктерін, шетелдіктің Қазақстан Республикасында тұруына ықтиярхаттарды уәкілетті мемлекеттік органға тапсырады.</w:t>
      </w:r>
    </w:p>
    <w:bookmarkEnd w:id="77"/>
    <w:bookmarkStart w:name="z55" w:id="78"/>
    <w:p>
      <w:pPr>
        <w:spacing w:after="0"/>
        <w:ind w:left="0"/>
        <w:jc w:val="both"/>
      </w:pPr>
      <w:r>
        <w:rPr>
          <w:rFonts w:ascii="Times New Roman"/>
          <w:b w:val="false"/>
          <w:i w:val="false"/>
          <w:color w:val="000000"/>
          <w:sz w:val="28"/>
        </w:rPr>
        <w:t xml:space="preserve">
      40. Табылған жеке басты куәландыратын құжаттар уәкілетті мемлекеттік органға тапсырылады. Жоғалған жеке басты куәландыратын құжатты иесі қалпына келтірген, уәкілетті мемлекеттік органға келіп түскен күннен бастап бір жыл ішінде иесі оны талап етпеген жағдайда, табылған құжат Қағидалардың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48-тармақтарында</w:t>
      </w:r>
      <w:r>
        <w:rPr>
          <w:rFonts w:ascii="Times New Roman"/>
          <w:b w:val="false"/>
          <w:i w:val="false"/>
          <w:color w:val="000000"/>
          <w:sz w:val="28"/>
        </w:rPr>
        <w:t xml:space="preserve"> көзделген тәртіппен жойылады.</w:t>
      </w:r>
    </w:p>
    <w:bookmarkEnd w:id="78"/>
    <w:bookmarkStart w:name="z56" w:id="79"/>
    <w:p>
      <w:pPr>
        <w:spacing w:after="0"/>
        <w:ind w:left="0"/>
        <w:jc w:val="both"/>
      </w:pPr>
      <w:r>
        <w:rPr>
          <w:rFonts w:ascii="Times New Roman"/>
          <w:b w:val="false"/>
          <w:i w:val="false"/>
          <w:color w:val="000000"/>
          <w:sz w:val="28"/>
        </w:rPr>
        <w:t xml:space="preserve">
      41. Қайтыс болған, сот қайтыс болды деп жариялаған адамдардың уәкілетті мемлекеттік органға тапсырылған жеке басын куәландыратын құжаттары Қағидалардың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48-тармақтарында</w:t>
      </w:r>
      <w:r>
        <w:rPr>
          <w:rFonts w:ascii="Times New Roman"/>
          <w:b w:val="false"/>
          <w:i w:val="false"/>
          <w:color w:val="000000"/>
          <w:sz w:val="28"/>
        </w:rPr>
        <w:t xml:space="preserve"> көзделген тәртіппен жойылады.</w:t>
      </w:r>
    </w:p>
    <w:bookmarkEnd w:id="79"/>
    <w:p>
      <w:pPr>
        <w:spacing w:after="0"/>
        <w:ind w:left="0"/>
        <w:jc w:val="both"/>
      </w:pPr>
      <w:r>
        <w:rPr>
          <w:rFonts w:ascii="Times New Roman"/>
          <w:b w:val="false"/>
          <w:i w:val="false"/>
          <w:color w:val="000000"/>
          <w:sz w:val="28"/>
        </w:rPr>
        <w:t>
      Уәкілетті мемлекеттік органның лауазымды адамдары формулярларда иелерінің қайтыс болғаны туралы белгі қояды және ақпарат деректер базасына түзетулер енгізу үшін Қазақстан Республикасы Ішкі істер министрлігіне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Үкіметінің 10.10.2022 </w:t>
      </w:r>
      <w:r>
        <w:rPr>
          <w:rFonts w:ascii="Times New Roman"/>
          <w:b w:val="false"/>
          <w:i w:val="false"/>
          <w:color w:val="000000"/>
          <w:sz w:val="28"/>
        </w:rPr>
        <w:t>№ 806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80"/>
    <w:p>
      <w:pPr>
        <w:spacing w:after="0"/>
        <w:ind w:left="0"/>
        <w:jc w:val="both"/>
      </w:pPr>
      <w:r>
        <w:rPr>
          <w:rFonts w:ascii="Times New Roman"/>
          <w:b w:val="false"/>
          <w:i w:val="false"/>
          <w:color w:val="000000"/>
          <w:sz w:val="28"/>
        </w:rPr>
        <w:t>
      42. Босқын куәлігін ауыстыру және жаңасын алу үшін босқын мәртебесін алған адам уәкілетті мемлекеттік органға мынадай құжаттарды ұсынады:</w:t>
      </w:r>
    </w:p>
    <w:bookmarkEnd w:id="80"/>
    <w:p>
      <w:pPr>
        <w:spacing w:after="0"/>
        <w:ind w:left="0"/>
        <w:jc w:val="both"/>
      </w:pPr>
      <w:r>
        <w:rPr>
          <w:rFonts w:ascii="Times New Roman"/>
          <w:b w:val="false"/>
          <w:i w:val="false"/>
          <w:color w:val="000000"/>
          <w:sz w:val="28"/>
        </w:rPr>
        <w:t>
      1) жаңа босқын куәлігін беру туралы өтініш;</w:t>
      </w:r>
    </w:p>
    <w:p>
      <w:pPr>
        <w:spacing w:after="0"/>
        <w:ind w:left="0"/>
        <w:jc w:val="both"/>
      </w:pPr>
      <w:r>
        <w:rPr>
          <w:rFonts w:ascii="Times New Roman"/>
          <w:b w:val="false"/>
          <w:i w:val="false"/>
          <w:color w:val="000000"/>
          <w:sz w:val="28"/>
        </w:rPr>
        <w:t>
      2) босқын мәртебесін беру туралы уәкілетті мемлекеттік орган шешімінің көшірмесі;</w:t>
      </w:r>
    </w:p>
    <w:p>
      <w:pPr>
        <w:spacing w:after="0"/>
        <w:ind w:left="0"/>
        <w:jc w:val="both"/>
      </w:pPr>
      <w:r>
        <w:rPr>
          <w:rFonts w:ascii="Times New Roman"/>
          <w:b w:val="false"/>
          <w:i w:val="false"/>
          <w:color w:val="000000"/>
          <w:sz w:val="28"/>
        </w:rPr>
        <w:t>
      3) көлемі 3х4 сантиметр екі фотосурет;</w:t>
      </w:r>
    </w:p>
    <w:p>
      <w:pPr>
        <w:spacing w:after="0"/>
        <w:ind w:left="0"/>
        <w:jc w:val="both"/>
      </w:pPr>
      <w:r>
        <w:rPr>
          <w:rFonts w:ascii="Times New Roman"/>
          <w:b w:val="false"/>
          <w:i w:val="false"/>
          <w:color w:val="000000"/>
          <w:sz w:val="28"/>
        </w:rPr>
        <w:t>
      4) ауыстыруға жататын босқын куәлігі;</w:t>
      </w:r>
    </w:p>
    <w:p>
      <w:pPr>
        <w:spacing w:after="0"/>
        <w:ind w:left="0"/>
        <w:jc w:val="both"/>
      </w:pPr>
      <w:r>
        <w:rPr>
          <w:rFonts w:ascii="Times New Roman"/>
          <w:b w:val="false"/>
          <w:i w:val="false"/>
          <w:color w:val="000000"/>
          <w:sz w:val="28"/>
        </w:rPr>
        <w:t>
      5) жоғалтудың мән-жайлары көрсетілген босқын куәлігін қалпына келтіру туралы жазбаша өтініш (босқын куәлігін жоғалтқан кезде).</w:t>
      </w:r>
    </w:p>
    <w:p>
      <w:pPr>
        <w:spacing w:after="0"/>
        <w:ind w:left="0"/>
        <w:jc w:val="both"/>
      </w:pPr>
      <w:r>
        <w:rPr>
          <w:rFonts w:ascii="Times New Roman"/>
          <w:b w:val="false"/>
          <w:i w:val="false"/>
          <w:color w:val="000000"/>
          <w:sz w:val="28"/>
        </w:rPr>
        <w:t>
      Босқын куәлігінің жоғалғаны туралы өтініш келіп түскен кезде өтінішті қабылдаған уәкілетті мемлекеттік орган жоғалған босқын куәлігінің жарамсыздығы туралы ақпаратты бір мезгілде уәкілетті мемлекеттік органның облыстардың, республикалық маңызы бар қалалар мен астананың аумақтық бөлімшелеріне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Үкіметінің 12.03.2020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r>
        <w:br/>
      </w:r>
      <w:r>
        <w:rPr>
          <w:rFonts w:ascii="Times New Roman"/>
          <w:b w:val="false"/>
          <w:i w:val="false"/>
          <w:color w:val="000000"/>
          <w:sz w:val="28"/>
        </w:rPr>
        <w:t>
</w:t>
      </w:r>
    </w:p>
    <w:bookmarkStart w:name="z58" w:id="81"/>
    <w:p>
      <w:pPr>
        <w:spacing w:after="0"/>
        <w:ind w:left="0"/>
        <w:jc w:val="both"/>
      </w:pPr>
      <w:r>
        <w:rPr>
          <w:rFonts w:ascii="Times New Roman"/>
          <w:b w:val="false"/>
          <w:i w:val="false"/>
          <w:color w:val="000000"/>
          <w:sz w:val="28"/>
        </w:rPr>
        <w:t>
      43. Қазақстан Республикасында босқын мәртбесінен айырылған немесе мәртебесін ұзартудан бас тартқан (босқын мәртебесін тоқтату) босқын уәкілетті мемлекеттік органның босқын мәртебесінен айыру туралы шешімінің көшірмесін алғаннан кейін босқын куәлігін тіркелген жері бойынша уәкілетті мемлекеттік органға тапсырады.</w:t>
      </w:r>
    </w:p>
    <w:bookmarkEnd w:id="81"/>
    <w:bookmarkStart w:name="z95" w:id="82"/>
    <w:p>
      <w:pPr>
        <w:spacing w:after="0"/>
        <w:ind w:left="0"/>
        <w:jc w:val="both"/>
      </w:pPr>
      <w:r>
        <w:rPr>
          <w:rFonts w:ascii="Times New Roman"/>
          <w:b w:val="false"/>
          <w:i w:val="false"/>
          <w:color w:val="000000"/>
          <w:sz w:val="28"/>
        </w:rPr>
        <w:t>
      43-1. Жоғалтып алуына байланысты жол жүру құжатын ауыстыру үшін босқын уәкілетті мемлекеттік органға жоғалту мән-жайларын көрсете отырып, жол жүру құжатын қалпына келтіру туралы қосымша жазбаша өтініш береді.</w:t>
      </w:r>
    </w:p>
    <w:bookmarkEnd w:id="82"/>
    <w:p>
      <w:pPr>
        <w:spacing w:after="0"/>
        <w:ind w:left="0"/>
        <w:jc w:val="both"/>
      </w:pPr>
      <w:r>
        <w:rPr>
          <w:rFonts w:ascii="Times New Roman"/>
          <w:b w:val="false"/>
          <w:i w:val="false"/>
          <w:color w:val="000000"/>
          <w:sz w:val="28"/>
        </w:rPr>
        <w:t>
      Анықтамалық деректерінің, жынысының өзгеруіне байланысты жол жүру құжатына өзгерістер енгізу үшін босқын жүгінудің негізділігін растайтын құжатты қосымша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43-1-тармақпен толықтырылды - ҚР Үкіметінің 25.11.2020 </w:t>
      </w:r>
      <w:r>
        <w:rPr>
          <w:rFonts w:ascii="Times New Roman"/>
          <w:b w:val="false"/>
          <w:i w:val="false"/>
          <w:color w:val="000000"/>
          <w:sz w:val="28"/>
        </w:rPr>
        <w:t>№ 789</w:t>
      </w:r>
      <w:r>
        <w:rPr>
          <w:rFonts w:ascii="Times New Roman"/>
          <w:b w:val="false"/>
          <w:i w:val="false"/>
          <w:color w:val="ff0000"/>
          <w:sz w:val="28"/>
        </w:rPr>
        <w:t xml:space="preserve"> қаулысымен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ff0000"/>
          <w:sz w:val="28"/>
        </w:rPr>
        <w:t xml:space="preserve"> тиісті өзгерістер мен толықтырулар </w:t>
      </w:r>
      <w:r>
        <w:rPr>
          <w:rFonts w:ascii="Times New Roman"/>
          <w:b w:val="false"/>
          <w:i w:val="false"/>
          <w:color w:val="000000"/>
          <w:sz w:val="28"/>
        </w:rPr>
        <w:t>қолданысқа</w:t>
      </w:r>
      <w:r>
        <w:rPr>
          <w:rFonts w:ascii="Times New Roman"/>
          <w:b w:val="false"/>
          <w:i w:val="false"/>
          <w:color w:val="ff0000"/>
          <w:sz w:val="28"/>
        </w:rPr>
        <w:t xml:space="preserve"> енгізілген күннен кейін қолданысқа енгізіледі).</w:t>
      </w:r>
      <w:r>
        <w:br/>
      </w:r>
      <w:r>
        <w:rPr>
          <w:rFonts w:ascii="Times New Roman"/>
          <w:b w:val="false"/>
          <w:i w:val="false"/>
          <w:color w:val="000000"/>
          <w:sz w:val="28"/>
        </w:rPr>
        <w:t>
</w:t>
      </w:r>
    </w:p>
    <w:bookmarkStart w:name="z59" w:id="83"/>
    <w:p>
      <w:pPr>
        <w:spacing w:after="0"/>
        <w:ind w:left="0"/>
        <w:jc w:val="both"/>
      </w:pPr>
      <w:r>
        <w:rPr>
          <w:rFonts w:ascii="Times New Roman"/>
          <w:b w:val="false"/>
          <w:i w:val="false"/>
          <w:color w:val="000000"/>
          <w:sz w:val="28"/>
        </w:rPr>
        <w:t>
      44. Қазақстан Республикасының заңдарында белгіленген шарттарда және тәртіппен жеке басты куәландыратын құжаттарды алдын ала тергеу, анықтау органдарының лауазымды адамдары, сондай-ақ әкімшілік іс жүргізу және азаматтықты жоғалтуды және одан айыруды ресімдеу барысында лауазымды адамдар алып қояды.</w:t>
      </w:r>
    </w:p>
    <w:bookmarkEnd w:id="83"/>
    <w:p>
      <w:pPr>
        <w:spacing w:after="0"/>
        <w:ind w:left="0"/>
        <w:jc w:val="both"/>
      </w:pPr>
      <w:r>
        <w:rPr>
          <w:rFonts w:ascii="Times New Roman"/>
          <w:b w:val="false"/>
          <w:i w:val="false"/>
          <w:color w:val="000000"/>
          <w:sz w:val="28"/>
        </w:rPr>
        <w:t>
      Өзге органдар мен лауазымды адамдардың жеке басты куәландыратын құжаттарды алып қоюына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Үкіметінің 12.03.2020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r>
        <w:br/>
      </w:r>
      <w:r>
        <w:rPr>
          <w:rFonts w:ascii="Times New Roman"/>
          <w:b w:val="false"/>
          <w:i w:val="false"/>
          <w:color w:val="000000"/>
          <w:sz w:val="28"/>
        </w:rPr>
        <w:t>
</w:t>
      </w:r>
    </w:p>
    <w:bookmarkStart w:name="z60" w:id="84"/>
    <w:p>
      <w:pPr>
        <w:spacing w:after="0"/>
        <w:ind w:left="0"/>
        <w:jc w:val="both"/>
      </w:pPr>
      <w:r>
        <w:rPr>
          <w:rFonts w:ascii="Times New Roman"/>
          <w:b w:val="false"/>
          <w:i w:val="false"/>
          <w:color w:val="000000"/>
          <w:sz w:val="28"/>
        </w:rPr>
        <w:t>
      45. Қазақстан Республикасы аумағында бас бостандығынан айыруға сотталған адамдардың жеке басын куәландыратын құжаттары алып қойылады және үкімдерді орындайтын мекемелерде сақталады. Жазаны өтеуден босатылған кезде жеке басты куәландыратын құжаттар иелеріне қайтарылады.</w:t>
      </w:r>
    </w:p>
    <w:bookmarkEnd w:id="84"/>
    <w:bookmarkStart w:name="z61" w:id="85"/>
    <w:p>
      <w:pPr>
        <w:spacing w:after="0"/>
        <w:ind w:left="0"/>
        <w:jc w:val="both"/>
      </w:pPr>
      <w:r>
        <w:rPr>
          <w:rFonts w:ascii="Times New Roman"/>
          <w:b w:val="false"/>
          <w:i w:val="false"/>
          <w:color w:val="000000"/>
          <w:sz w:val="28"/>
        </w:rPr>
        <w:t xml:space="preserve">
      46. Қағидалардың </w:t>
      </w:r>
      <w:r>
        <w:rPr>
          <w:rFonts w:ascii="Times New Roman"/>
          <w:b w:val="false"/>
          <w:i w:val="false"/>
          <w:color w:val="000000"/>
          <w:sz w:val="28"/>
        </w:rPr>
        <w:t>29-тармағының</w:t>
      </w:r>
      <w:r>
        <w:rPr>
          <w:rFonts w:ascii="Times New Roman"/>
          <w:b w:val="false"/>
          <w:i w:val="false"/>
          <w:color w:val="000000"/>
          <w:sz w:val="28"/>
        </w:rPr>
        <w:t xml:space="preserve"> 1), 2), 3), 4), 5), 6) тармақшаларына сәйкес жарамсыз құжаттарды уәкілетті мемлекеттік органның, Қазақстан Республикасының Мемлекеттік шекарасын жеке басты куәландыратын жарамсыз құжаттар бойынша кесіп өткен кезде Қазақстан Республикасы ҰҚК Шекара қызметінің алып қоюына жатады. Жарамсыз және ауыстырған кезде тапсырылған жеке басты куәландыратын құжаттар жойылуға жатады.</w:t>
      </w:r>
    </w:p>
    <w:bookmarkEnd w:id="85"/>
    <w:bookmarkStart w:name="z62" w:id="86"/>
    <w:p>
      <w:pPr>
        <w:spacing w:after="0"/>
        <w:ind w:left="0"/>
        <w:jc w:val="both"/>
      </w:pPr>
      <w:r>
        <w:rPr>
          <w:rFonts w:ascii="Times New Roman"/>
          <w:b w:val="false"/>
          <w:i w:val="false"/>
          <w:color w:val="000000"/>
          <w:sz w:val="28"/>
        </w:rPr>
        <w:t>
      47. Жарамсыз жеке басты куәландыратын құжаттарды жоятын уәкілетті мемлекеттік орган басшысының бұйрығымен комиссия құрылады, оның саны мен құрамын уәкілетті мемлекеттік органның басшысы айқындайды.</w:t>
      </w:r>
    </w:p>
    <w:bookmarkEnd w:id="86"/>
    <w:p>
      <w:pPr>
        <w:spacing w:after="0"/>
        <w:ind w:left="0"/>
        <w:jc w:val="both"/>
      </w:pPr>
      <w:r>
        <w:rPr>
          <w:rFonts w:ascii="Times New Roman"/>
          <w:b w:val="false"/>
          <w:i w:val="false"/>
          <w:color w:val="000000"/>
          <w:sz w:val="28"/>
        </w:rPr>
        <w:t>
      Комиссияның жұмыс тәртібін Қазақстан Республикасы Ішкі істер министрлігі айқындайды.</w:t>
      </w:r>
    </w:p>
    <w:bookmarkStart w:name="z63" w:id="87"/>
    <w:p>
      <w:pPr>
        <w:spacing w:after="0"/>
        <w:ind w:left="0"/>
        <w:jc w:val="both"/>
      </w:pPr>
      <w:r>
        <w:rPr>
          <w:rFonts w:ascii="Times New Roman"/>
          <w:b w:val="false"/>
          <w:i w:val="false"/>
          <w:color w:val="000000"/>
          <w:sz w:val="28"/>
        </w:rPr>
        <w:t>
      48. Жеке басты куәландыратын құжаттарды жоюды комиссия жойылатын құжаттың нөмірі мен түрін, оның иесі туралы мәліметтерді, құжаттың жарамсыз болу себептерін қамтитын, Қазақстан Республикасының Ішкі істер министрлігі бекіткен нысан бойынша жою туралы акті жасай отырып, он күн сайын жүргізеді. Егер тапсыруға жататын құжатты иесі тапсырмаған жағдайда, актіде құжаттың нөмірі, түрі, оның иесі туралы мәліметтер, жарамсыз болу себебі, ескертпеде құжат тапсырылмағандығы көрсетіледі.</w:t>
      </w:r>
    </w:p>
    <w:bookmarkEnd w:id="87"/>
    <w:p>
      <w:pPr>
        <w:spacing w:after="0"/>
        <w:ind w:left="0"/>
        <w:jc w:val="both"/>
      </w:pPr>
      <w:r>
        <w:rPr>
          <w:rFonts w:ascii="Times New Roman"/>
          <w:b w:val="false"/>
          <w:i w:val="false"/>
          <w:color w:val="000000"/>
          <w:sz w:val="28"/>
        </w:rPr>
        <w:t>
      Актіге комиссия мүшелері қол қояды және оны жеке басты куәландыратын құжаттарды жоятын уәкілетті мемлекеттік органның басшысы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Үкіметінің 12.01.2018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 w:id="88"/>
    <w:p>
      <w:pPr>
        <w:spacing w:after="0"/>
        <w:ind w:left="0"/>
        <w:jc w:val="both"/>
      </w:pPr>
      <w:r>
        <w:rPr>
          <w:rFonts w:ascii="Times New Roman"/>
          <w:b w:val="false"/>
          <w:i w:val="false"/>
          <w:color w:val="000000"/>
          <w:sz w:val="28"/>
        </w:rPr>
        <w:t>
      49. Уәкілетті мемлекеттік органның аумақтық бөлімшелері он күн сайын жарамсыздық туралы мәліметтерді деректер базасына енгізу үшін жарамсыз құжаттарды жою туралы актілерді Қазақстан Республикасының Ішкі істер министрлігіне жолдайды.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Үкіметінің 12.01.2018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тамыздағы</w:t>
            </w:r>
            <w:r>
              <w:br/>
            </w:r>
            <w:r>
              <w:rPr>
                <w:rFonts w:ascii="Times New Roman"/>
                <w:b w:val="false"/>
                <w:i w:val="false"/>
                <w:color w:val="000000"/>
                <w:sz w:val="20"/>
              </w:rPr>
              <w:t>№ 852 қаулысына</w:t>
            </w:r>
            <w:r>
              <w:br/>
            </w:r>
            <w:r>
              <w:rPr>
                <w:rFonts w:ascii="Times New Roman"/>
                <w:b w:val="false"/>
                <w:i w:val="false"/>
                <w:color w:val="000000"/>
                <w:sz w:val="20"/>
              </w:rPr>
              <w:t>қосымша</w:t>
            </w:r>
          </w:p>
        </w:tc>
      </w:tr>
    </w:tbl>
    <w:bookmarkStart w:name="z66" w:id="89"/>
    <w:p>
      <w:pPr>
        <w:spacing w:after="0"/>
        <w:ind w:left="0"/>
        <w:jc w:val="left"/>
      </w:pPr>
      <w:r>
        <w:rPr>
          <w:rFonts w:ascii="Times New Roman"/>
          <w:b/>
          <w:i w:val="false"/>
          <w:color w:val="000000"/>
        </w:rPr>
        <w:t xml:space="preserve"> Қазақстан Республикасы Үкіметінің күші жойылған</w:t>
      </w:r>
      <w:r>
        <w:br/>
      </w:r>
      <w:r>
        <w:rPr>
          <w:rFonts w:ascii="Times New Roman"/>
          <w:b/>
          <w:i w:val="false"/>
          <w:color w:val="000000"/>
        </w:rPr>
        <w:t>кейбір шешімдерінің тізбесі</w:t>
      </w:r>
    </w:p>
    <w:bookmarkEnd w:id="89"/>
    <w:bookmarkStart w:name="z67" w:id="90"/>
    <w:p>
      <w:pPr>
        <w:spacing w:after="0"/>
        <w:ind w:left="0"/>
        <w:jc w:val="both"/>
      </w:pPr>
      <w:r>
        <w:rPr>
          <w:rFonts w:ascii="Times New Roman"/>
          <w:b w:val="false"/>
          <w:i w:val="false"/>
          <w:color w:val="000000"/>
          <w:sz w:val="28"/>
        </w:rPr>
        <w:t xml:space="preserve">
      1. "Қазақстан Республикасының халқын құжаттандыру қағидаларын бекіту туралы" Қазақстан Республикасы Үкіметінің 2000 жылғы 12 шілдедегі № 1063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29, 359-құжат).</w:t>
      </w:r>
    </w:p>
    <w:bookmarkEnd w:id="90"/>
    <w:bookmarkStart w:name="z68" w:id="91"/>
    <w:p>
      <w:pPr>
        <w:spacing w:after="0"/>
        <w:ind w:left="0"/>
        <w:jc w:val="both"/>
      </w:pPr>
      <w:r>
        <w:rPr>
          <w:rFonts w:ascii="Times New Roman"/>
          <w:b w:val="false"/>
          <w:i w:val="false"/>
          <w:color w:val="000000"/>
          <w:sz w:val="28"/>
        </w:rPr>
        <w:t xml:space="preserve">
      2. "Қазақстан Республикасы Әділет министрлігінің кейбір мәселелері" туралы Қазақстан Республикасы Үкіметінің 2004 жылғы 3 наурыздағы № 260 қаулысымен (Қазақстан Республикасының ПҮАЖ-ы, 2004 ж., № 11, 138-құжат)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91"/>
    <w:bookmarkStart w:name="z69" w:id="92"/>
    <w:p>
      <w:pPr>
        <w:spacing w:after="0"/>
        <w:ind w:left="0"/>
        <w:jc w:val="both"/>
      </w:pPr>
      <w:r>
        <w:rPr>
          <w:rFonts w:ascii="Times New Roman"/>
          <w:b w:val="false"/>
          <w:i w:val="false"/>
          <w:color w:val="000000"/>
          <w:sz w:val="28"/>
        </w:rPr>
        <w:t xml:space="preserve">
      3. "Қазақстан Республикасы Үкіметінің 2000 жылғы 12 шілдедегі № 1063 қаулысына өзгеріс пен толықтыру енгізу туралы" Қазақстан Республикасы Үкіметінің 2004 жылғы 5 маусымдағы № 626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24, 302-құжат).</w:t>
      </w:r>
    </w:p>
    <w:bookmarkEnd w:id="92"/>
    <w:bookmarkStart w:name="z70" w:id="93"/>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мен толықтырулар енгізу және Қазақстан Республикасы Министрлер Кабинетінің 1993 жылғы 12 қаңтардағы № 31 қаулысының күші жойылды деп тану туралы" Қазақстан Республикасы Үкіметінің 2005 жылғы 14 ақпандағы № 140 қаулысымен (Қазақстан Республикасының ПҮАЖ-ы, 2005 ж., № 7, 73-құжат)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93"/>
    <w:bookmarkStart w:name="z71" w:id="94"/>
    <w:p>
      <w:pPr>
        <w:spacing w:after="0"/>
        <w:ind w:left="0"/>
        <w:jc w:val="both"/>
      </w:pPr>
      <w:r>
        <w:rPr>
          <w:rFonts w:ascii="Times New Roman"/>
          <w:b w:val="false"/>
          <w:i w:val="false"/>
          <w:color w:val="000000"/>
          <w:sz w:val="28"/>
        </w:rPr>
        <w:t xml:space="preserve">
      5. "Қазақстан Республикасы Үкіметінің 2000 жылғы 12 шілдедегі № 1063 қаулысына өзгеріс пен толықтыру енгізу туралы" Қазақстан Республикасы Үкіметінің 2006 жылғы 8 желтоқсандағы № 1184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46, 497-құжат).</w:t>
      </w:r>
    </w:p>
    <w:bookmarkEnd w:id="94"/>
    <w:bookmarkStart w:name="z72" w:id="95"/>
    <w:p>
      <w:pPr>
        <w:spacing w:after="0"/>
        <w:ind w:left="0"/>
        <w:jc w:val="both"/>
      </w:pPr>
      <w:r>
        <w:rPr>
          <w:rFonts w:ascii="Times New Roman"/>
          <w:b w:val="false"/>
          <w:i w:val="false"/>
          <w:color w:val="000000"/>
          <w:sz w:val="28"/>
        </w:rPr>
        <w:t xml:space="preserve">
      6. "Қазақстан Республикасы Үкіметінің кейбір шешімдеріне өзгерістер мен толықтырулар енгізу туралы" Қазақстан Республикасы Үкіметінің 2007 жылғы 30 сәуірдегі № 352 қаулысымен (Қазақстан Республикасының ПҮАЖ-ы, 2007 ж., № 13, 157-құжат)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95"/>
    <w:bookmarkStart w:name="z73" w:id="96"/>
    <w:p>
      <w:pPr>
        <w:spacing w:after="0"/>
        <w:ind w:left="0"/>
        <w:jc w:val="both"/>
      </w:pPr>
      <w:r>
        <w:rPr>
          <w:rFonts w:ascii="Times New Roman"/>
          <w:b w:val="false"/>
          <w:i w:val="false"/>
          <w:color w:val="000000"/>
          <w:sz w:val="28"/>
        </w:rPr>
        <w:t xml:space="preserve">
      7. "Қазақстан Республикасы Үкіметінің 2000 жылғы 12 шілдедегі №  1063 қаулысына толықтырулар мен өзгерістер енгізу туралы" Қазақстан Республикасы Үкіметінің 2007 жылғы 17 тамыздағы № 696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30, 331-құжат).</w:t>
      </w:r>
    </w:p>
    <w:bookmarkEnd w:id="96"/>
    <w:bookmarkStart w:name="z74" w:id="97"/>
    <w:p>
      <w:pPr>
        <w:spacing w:after="0"/>
        <w:ind w:left="0"/>
        <w:jc w:val="both"/>
      </w:pPr>
      <w:r>
        <w:rPr>
          <w:rFonts w:ascii="Times New Roman"/>
          <w:b w:val="false"/>
          <w:i w:val="false"/>
          <w:color w:val="000000"/>
          <w:sz w:val="28"/>
        </w:rPr>
        <w:t xml:space="preserve">
      8. "Қазақстан Республикасы Үкіметінің 2000 жылғы 28 қаңтардағы № 136 және 2000 жылғы 12 шілдедегі № 1063 қаулыларына өзгерістер мен толықтырулар енгізу туралы" Қазақстан Республикасы Үкіметінің 2010 жылғы 3 наурыздағы № 166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22-23, 169-құжат).</w:t>
      </w:r>
    </w:p>
    <w:bookmarkEnd w:id="97"/>
    <w:bookmarkStart w:name="z75" w:id="98"/>
    <w:p>
      <w:pPr>
        <w:spacing w:after="0"/>
        <w:ind w:left="0"/>
        <w:jc w:val="both"/>
      </w:pPr>
      <w:r>
        <w:rPr>
          <w:rFonts w:ascii="Times New Roman"/>
          <w:b w:val="false"/>
          <w:i w:val="false"/>
          <w:color w:val="000000"/>
          <w:sz w:val="28"/>
        </w:rPr>
        <w:t xml:space="preserve">
      9. "Қазақстан Республикасы Үкіметінің кейбір шешімдеріне өзгерістер мен толықтырулар енгізу және "Қазақстан Республикасы Ішкі істер министрлігінің "Ақпараттық-өндірістік орталық" республикалық мемлекеттік кәсіпорнының кейбір мәселелері" туралы Қазақстан Республикасы Үкіметінің 2004 жылғы 14 желтоқсандағы № 1317 қаулысының күші жойылды деп тану туралы" Қазақстан Республикасы Үкіметінің 2011 жылғы 30 маусымдағы № 736 қаулысымен (Қазақстан Республикасының ПҮАЖ-ы, 2011 ж., № 44, 586-құжат)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98"/>
    <w:bookmarkStart w:name="z76" w:id="99"/>
    <w:p>
      <w:pPr>
        <w:spacing w:after="0"/>
        <w:ind w:left="0"/>
        <w:jc w:val="both"/>
      </w:pPr>
      <w:r>
        <w:rPr>
          <w:rFonts w:ascii="Times New Roman"/>
          <w:b w:val="false"/>
          <w:i w:val="false"/>
          <w:color w:val="000000"/>
          <w:sz w:val="28"/>
        </w:rPr>
        <w:t xml:space="preserve">
      10. "Ішкі көшіп 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қаулысымен (Қазақстан Республикасының ПҮАЖ-ы, 2012 ж., № 5, 93-құжат)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