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6b6d" w14:textId="1ad6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тамыздағы № 855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органдарының қызметін жетілдіру және басқару жүйесін оңтайландыру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Ішкі істер министрлігінің Әкімшілік полиция комитеті оған Қазақстан Республикасы Ішкі істер министрлігінің Жол полициясы комитетін қосу арқылы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Қазақстан Республикасы Қаржы министрлiгінің Мемлекеттік мүлiк және  жекешелендіру комитетiмен бірлесіп, заңнамада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Үкіметінiң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26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855 қаулысымен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бекітiлген     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министрлігінiң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облыстарда, Астана және Алматы қалаларында, аудандарда, қалаларда, қалалардағы аудандарда және көліктегі аумақтық органдары, сондай-ақ мынадай ведомстволары: Ішкі әскерлер Бас қолбасшылығы - Ішкі әскерлер комитеті, Есірткі бизнесіне қарсы күрес және есірткі айналымын бақылау комитеті, Тергеу комитеті, Криминалдық полиция комитеті, Әкімшілік полиция комитеті және Қылмыстық-атқару жүйесі комитеті бар.".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25.01.2024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Әділет министрлігінің мәселелері" туралы Қазақстан Республикасы Үкіметінің 2008 жылғы 19 шілдедегі № 710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33, 349-құжат):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"Жалғыз терезе" қағидаты бойынша көрсетілетін мемлекеттік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"Халыққа қызмет көрсету орталықтары немесе уәкілетті мемлекеттік органдар арқылы көрсетілетін қызметтер*" деген 2-бөлімде: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тармақша мынадай редакцияда жазылсын: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зейнетақы қорларына, Ішкі істер министрлігі Әкімшілік полиция комитетінің аумақтық бөлімшелеріне кәмелетке толмаған балаларға мұраны ресімдеу үшін анықтамалар беру;".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- ҚР Үкіметінің 13.03.2015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19.02.2014 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14.07.2016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