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9a7db" w14:textId="379a7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есірткі құралдарына және психотроптық заттарға деген қажеттілігінің 2014 жылға арналған нормалары туралы</w:t>
      </w:r>
    </w:p>
    <w:p>
      <w:pPr>
        <w:spacing w:after="0"/>
        <w:ind w:left="0"/>
        <w:jc w:val="both"/>
      </w:pPr>
      <w:r>
        <w:rPr>
          <w:rFonts w:ascii="Times New Roman"/>
          <w:b w:val="false"/>
          <w:i w:val="false"/>
          <w:color w:val="000000"/>
          <w:sz w:val="28"/>
        </w:rPr>
        <w:t>Қазақстан Республикасы Үкіметінің 2013 жылғы 26 тамыздағы № 859 қаулысы</w:t>
      </w:r>
    </w:p>
    <w:p>
      <w:pPr>
        <w:spacing w:after="0"/>
        <w:ind w:left="0"/>
        <w:jc w:val="both"/>
      </w:pPr>
      <w:bookmarkStart w:name="z1" w:id="0"/>
      <w:r>
        <w:rPr>
          <w:rFonts w:ascii="Times New Roman"/>
          <w:b w:val="false"/>
          <w:i w:val="false"/>
          <w:color w:val="000000"/>
          <w:sz w:val="28"/>
        </w:rPr>
        <w:t>
      «Есiрткi, психотроптық заттар, прекурсорлар және олардың заңсыз айналымы мен терiс пайдаланылуына қарсы iс-қимыл шаралары туралы» 1998 жылғы 10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Сыртқы iстер министрлігі халықаралық квоталарды бекiту үшiн Қазақстан Республикасының есiрткi құралдарына және психотроптық заттарға деген қажеттiлiгінің 2014 жылға арналған нормаларын Бiрiккен Ұлттар Ұйымының Есiрткiнi бақылау жөнiндегi халықаралық комитетiнiң штаб-пәтерiне (Вена, Австрия Республикасы) жiберсiн.</w:t>
      </w:r>
      <w:r>
        <w:br/>
      </w:r>
      <w:r>
        <w:rPr>
          <w:rFonts w:ascii="Times New Roman"/>
          <w:b w:val="false"/>
          <w:i w:val="false"/>
          <w:color w:val="000000"/>
          <w:sz w:val="28"/>
        </w:rPr>
        <w:t>
</w:t>
      </w:r>
      <w:r>
        <w:rPr>
          <w:rFonts w:ascii="Times New Roman"/>
          <w:b w:val="false"/>
          <w:i w:val="false"/>
          <w:color w:val="000000"/>
          <w:sz w:val="28"/>
        </w:rPr>
        <w:t>
      2. Қазақстан Республикасы Iшкi iстер министрлігі халықаралық квоталар бекітілгеннен кейін есiрткi құралдарына, психотроптық заттар мен прекурсорларға 2014 жылға арналған мемлекеттiк квотаны бекiту үшiн шегінде лицензиялары бар заңды тұлғалар олардың айналымын жүзеге асыратын қажеттілiк есебiн белгіленген тәртiппен Қазақстан Республикасының Үкiметіне енгiзсiн.</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26 тамыздағы </w:t>
      </w:r>
      <w:r>
        <w:br/>
      </w:r>
      <w:r>
        <w:rPr>
          <w:rFonts w:ascii="Times New Roman"/>
          <w:b w:val="false"/>
          <w:i w:val="false"/>
          <w:color w:val="000000"/>
          <w:sz w:val="28"/>
        </w:rPr>
        <w:t xml:space="preserve">
№ 859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Қазақстан Республикасының есірткі құралдарына және психотроптық заттарға деген қажеттілігінің 2014 жылға арналған нормалары</w:t>
      </w:r>
    </w:p>
    <w:bookmarkEnd w:id="2"/>
    <w:bookmarkStart w:name="z7" w:id="3"/>
    <w:p>
      <w:pPr>
        <w:spacing w:after="0"/>
        <w:ind w:left="0"/>
        <w:jc w:val="left"/>
      </w:pPr>
      <w:r>
        <w:rPr>
          <w:rFonts w:ascii="Times New Roman"/>
          <w:b/>
          <w:i w:val="false"/>
          <w:color w:val="000000"/>
        </w:rPr>
        <w:t xml:space="preserve"> 
Есiрткi құралдарына деген қажеттiлiктiң синтетикалық есірткілерді дайындау көлемінің, апиын өндiру және апиын көкнәрiн апиын өндiруден өзге мақсаттарда өсiру көлемiнің жылдық есептері</w:t>
      </w:r>
    </w:p>
    <w:bookmarkEnd w:id="3"/>
    <w:p>
      <w:pPr>
        <w:spacing w:after="0"/>
        <w:ind w:left="0"/>
        <w:jc w:val="both"/>
      </w:pPr>
      <w:r>
        <w:rPr>
          <w:rFonts w:ascii="Times New Roman"/>
          <w:b w:val="false"/>
          <w:i w:val="false"/>
          <w:color w:val="000000"/>
          <w:sz w:val="28"/>
        </w:rPr>
        <w:t>      1961 жылғы Есiрткi құралдары туралы бiрыңғай конвенция: 1, 12 және 19-баптар. 1961 жылғы Есiрткi құралдары туралы бiрыңғай конвенцияға түзетулер туралы 1972 жылғы 25 наурыздағы хаттама: 5 және 9-баптар.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3"/>
      </w:tblGrid>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ЕЛ/АУМАҚ: </w:t>
            </w:r>
            <w:r>
              <w:rPr>
                <w:rFonts w:ascii="Times New Roman"/>
                <w:b w:val="false"/>
                <w:i w:val="false"/>
                <w:color w:val="000000"/>
                <w:sz w:val="20"/>
                <w:u w:val="single"/>
              </w:rPr>
              <w:t>Қазақстан Республикасы</w:t>
            </w:r>
            <w:r>
              <w:rPr>
                <w:rFonts w:ascii="Times New Roman"/>
                <w:b w:val="false"/>
                <w:i w:val="false"/>
                <w:color w:val="000000"/>
                <w:sz w:val="20"/>
              </w:rPr>
              <w:t xml:space="preserve"> КҮНI: </w:t>
            </w:r>
            <w:r>
              <w:br/>
            </w:r>
            <w:r>
              <w:rPr>
                <w:rFonts w:ascii="Times New Roman"/>
                <w:b w:val="false"/>
                <w:i w:val="false"/>
                <w:color w:val="000000"/>
                <w:sz w:val="20"/>
              </w:rPr>
              <w:t xml:space="preserve">
ВЕДОМСТВО: </w:t>
            </w:r>
            <w:r>
              <w:rPr>
                <w:rFonts w:ascii="Times New Roman"/>
                <w:b w:val="false"/>
                <w:i w:val="false"/>
                <w:color w:val="000000"/>
                <w:sz w:val="20"/>
                <w:u w:val="single"/>
              </w:rPr>
              <w:t>Қазақстан Республикасы Iшкi iстер министрлiгiнің</w:t>
            </w:r>
            <w:r>
              <w:br/>
            </w:r>
            <w:r>
              <w:rPr>
                <w:rFonts w:ascii="Times New Roman"/>
                <w:b w:val="false"/>
                <w:i w:val="false"/>
                <w:color w:val="000000"/>
                <w:sz w:val="20"/>
              </w:rPr>
              <w:t>
Есiрткi бизнесiне қарсы күрес және есiрткi айналымын бақылау комитетi</w:t>
            </w:r>
            <w:r>
              <w:br/>
            </w:r>
            <w:r>
              <w:rPr>
                <w:rFonts w:ascii="Times New Roman"/>
                <w:b w:val="false"/>
                <w:i w:val="false"/>
                <w:color w:val="000000"/>
                <w:sz w:val="20"/>
              </w:rPr>
              <w:t xml:space="preserve">
ЖАУАПТЫ ЛАУАЗЫМДЫ АДАМНЫҢ Т.А.Ә: </w:t>
            </w:r>
            <w:r>
              <w:rPr>
                <w:rFonts w:ascii="Times New Roman"/>
                <w:b w:val="false"/>
                <w:i w:val="false"/>
                <w:color w:val="000000"/>
                <w:sz w:val="20"/>
                <w:u w:val="single"/>
              </w:rPr>
              <w:t>Выборов Анатолий Николаевич</w:t>
            </w:r>
            <w:r>
              <w:rPr>
                <w:rFonts w:ascii="Times New Roman"/>
                <w:b w:val="false"/>
                <w:i w:val="false"/>
                <w:color w:val="000000"/>
                <w:sz w:val="20"/>
              </w:rPr>
              <w:t xml:space="preserve">АТАҒЫ/ЛАУАЗЫМЫ: </w:t>
            </w:r>
            <w:r>
              <w:rPr>
                <w:rFonts w:ascii="Times New Roman"/>
                <w:b w:val="false"/>
                <w:i w:val="false"/>
                <w:color w:val="000000"/>
                <w:sz w:val="20"/>
                <w:u w:val="single"/>
              </w:rPr>
              <w:t>Қазақстан Республикасы Iшкi iстер министрлiгi Есiрткi бизнесiне қарсы күрес және есiрткi айналымын бақылау комитетiнің төрағасы</w:t>
            </w:r>
          </w:p>
          <w:p>
            <w:pPr>
              <w:spacing w:after="20"/>
              <w:ind w:left="20"/>
              <w:jc w:val="both"/>
            </w:pPr>
            <w:r>
              <w:rPr>
                <w:rFonts w:ascii="Times New Roman"/>
                <w:b w:val="false"/>
                <w:i w:val="false"/>
                <w:color w:val="000000"/>
                <w:sz w:val="20"/>
              </w:rPr>
              <w:t>ҚОЛЫ:_______________________</w:t>
            </w:r>
          </w:p>
          <w:p>
            <w:pPr>
              <w:spacing w:after="20"/>
              <w:ind w:left="20"/>
              <w:jc w:val="both"/>
            </w:pPr>
            <w:r>
              <w:rPr>
                <w:rFonts w:ascii="Times New Roman"/>
                <w:b w:val="false"/>
                <w:i w:val="false"/>
                <w:color w:val="000000"/>
                <w:sz w:val="20"/>
              </w:rPr>
              <w:t>Есептеу 2014 күнтізбелік жылға жатады.</w:t>
            </w:r>
          </w:p>
        </w:tc>
      </w:tr>
    </w:tbl>
    <w:p>
      <w:pPr>
        <w:spacing w:after="0"/>
        <w:ind w:left="0"/>
        <w:jc w:val="both"/>
      </w:pPr>
      <w:r>
        <w:rPr>
          <w:rFonts w:ascii="Times New Roman"/>
          <w:b w:val="false"/>
          <w:i w:val="false"/>
          <w:color w:val="000000"/>
          <w:sz w:val="28"/>
          <w:u w:val="single"/>
        </w:rPr>
        <w:t>ЕСКЕРТПЕЛЕР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3"/>
      </w:tblGrid>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есептеулер бiр данада: ECIPTKІHI БАҚЫЛАУ ЖӨНIНДЕГІ</w:t>
            </w:r>
            <w:r>
              <w:br/>
            </w:r>
            <w:r>
              <w:rPr>
                <w:rFonts w:ascii="Times New Roman"/>
                <w:b w:val="false"/>
                <w:i w:val="false"/>
                <w:color w:val="000000"/>
                <w:sz w:val="20"/>
              </w:rPr>
              <w:t>
ХАЛЫҚАРАЛЫҚ КОМИТЕТКЕ тапсырылады</w:t>
            </w:r>
          </w:p>
          <w:p>
            <w:pPr>
              <w:spacing w:after="20"/>
              <w:ind w:left="20"/>
              <w:jc w:val="both"/>
            </w:pPr>
            <w:r>
              <w:rPr>
                <w:rFonts w:ascii="Times New Roman"/>
                <w:b w:val="false"/>
                <w:i w:val="false"/>
                <w:color w:val="000000"/>
                <w:sz w:val="20"/>
              </w:rPr>
              <w:t>Vienna International Centre,</w:t>
            </w:r>
            <w:r>
              <w:br/>
            </w:r>
            <w:r>
              <w:rPr>
                <w:rFonts w:ascii="Times New Roman"/>
                <w:b w:val="false"/>
                <w:i w:val="false"/>
                <w:color w:val="000000"/>
                <w:sz w:val="20"/>
              </w:rPr>
              <w:t>
P.O.Box 5ОО, А-1400 Vienna, Austria</w:t>
            </w:r>
            <w:r>
              <w:br/>
            </w:r>
            <w:r>
              <w:rPr>
                <w:rFonts w:ascii="Times New Roman"/>
                <w:b w:val="false"/>
                <w:i w:val="false"/>
                <w:color w:val="000000"/>
                <w:sz w:val="20"/>
              </w:rPr>
              <w:t>
Telephone: (+43-1) 26060-4277 Facsivile: (+43 1) 26060 5867/5868</w:t>
            </w:r>
            <w:r>
              <w:br/>
            </w:r>
            <w:r>
              <w:rPr>
                <w:rFonts w:ascii="Times New Roman"/>
                <w:b w:val="false"/>
                <w:i w:val="false"/>
                <w:color w:val="000000"/>
                <w:sz w:val="20"/>
              </w:rPr>
              <w:t>
Telegraphic address: UNATIONS VIENNA Telex: 135612 uno а</w:t>
            </w:r>
            <w:r>
              <w:br/>
            </w:r>
            <w:r>
              <w:rPr>
                <w:rFonts w:ascii="Times New Roman"/>
                <w:b w:val="false"/>
                <w:i w:val="false"/>
                <w:color w:val="000000"/>
                <w:sz w:val="20"/>
              </w:rPr>
              <w:t>
E-mail: secretariat@ incd.org Internet address: http//www.incd.org/</w:t>
            </w:r>
          </w:p>
        </w:tc>
      </w:tr>
    </w:tbl>
    <w:p>
      <w:pPr>
        <w:spacing w:after="0"/>
        <w:ind w:left="0"/>
        <w:jc w:val="both"/>
      </w:pPr>
      <w:r>
        <w:rPr>
          <w:rFonts w:ascii="Times New Roman"/>
          <w:b w:val="false"/>
          <w:i w:val="false"/>
          <w:color w:val="000000"/>
          <w:sz w:val="28"/>
        </w:rPr>
        <w:t>Form В</w:t>
      </w:r>
      <w:r>
        <w:br/>
      </w:r>
      <w:r>
        <w:rPr>
          <w:rFonts w:ascii="Times New Roman"/>
          <w:b w:val="false"/>
          <w:i w:val="false"/>
          <w:color w:val="000000"/>
          <w:sz w:val="28"/>
        </w:rPr>
        <w:t>
Pagе 5</w:t>
      </w:r>
    </w:p>
    <w:bookmarkStart w:name="z8" w:id="4"/>
    <w:p>
      <w:pPr>
        <w:spacing w:after="0"/>
        <w:ind w:left="0"/>
        <w:jc w:val="left"/>
      </w:pPr>
      <w:r>
        <w:rPr>
          <w:rFonts w:ascii="Times New Roman"/>
          <w:b/>
          <w:i w:val="false"/>
          <w:color w:val="000000"/>
        </w:rPr>
        <w:t xml:space="preserve"> 
I бөлiм</w:t>
      </w:r>
      <w:r>
        <w:br/>
      </w:r>
      <w:r>
        <w:rPr>
          <w:rFonts w:ascii="Times New Roman"/>
          <w:b/>
          <w:i w:val="false"/>
          <w:color w:val="000000"/>
        </w:rPr>
        <w:t>
Есiрткi құралдарына деген қажеттiлiктiң жылдық есептері</w:t>
      </w:r>
      <w:r>
        <w:br/>
      </w:r>
      <w:r>
        <w:rPr>
          <w:rFonts w:ascii="Times New Roman"/>
          <w:b/>
          <w:i w:val="false"/>
          <w:color w:val="000000"/>
        </w:rPr>
        <w:t>
(БАРЛЫҚ ЕЛДЕР МЕН АУМАҚТАР YШІН)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3"/>
      </w:tblGrid>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Елдегi немесе аумақтағы практика жүргізуші дәрiгерлердiң саны:</w:t>
            </w:r>
          </w:p>
          <w:p>
            <w:pPr>
              <w:spacing w:after="20"/>
              <w:ind w:left="20"/>
              <w:jc w:val="both"/>
            </w:pPr>
            <w:r>
              <w:rPr>
                <w:rFonts w:ascii="Times New Roman"/>
                <w:b w:val="false"/>
                <w:i w:val="false"/>
                <w:color w:val="000000"/>
                <w:sz w:val="20"/>
              </w:rPr>
              <w:t xml:space="preserve">дәрiгерлер: </w:t>
            </w:r>
            <w:r>
              <w:rPr>
                <w:rFonts w:ascii="Times New Roman"/>
                <w:b w:val="false"/>
                <w:i w:val="false"/>
                <w:color w:val="000000"/>
                <w:sz w:val="20"/>
                <w:u w:val="single"/>
              </w:rPr>
              <w:t>64320;</w:t>
            </w:r>
            <w:r>
              <w:rPr>
                <w:rFonts w:ascii="Times New Roman"/>
                <w:b w:val="false"/>
                <w:i w:val="false"/>
                <w:color w:val="000000"/>
                <w:sz w:val="20"/>
              </w:rPr>
              <w:t xml:space="preserve"> тiс дәрiгерлерi: </w:t>
            </w:r>
            <w:r>
              <w:rPr>
                <w:rFonts w:ascii="Times New Roman"/>
                <w:b w:val="false"/>
                <w:i w:val="false"/>
                <w:color w:val="000000"/>
                <w:sz w:val="20"/>
                <w:u w:val="single"/>
              </w:rPr>
              <w:t>5192;</w:t>
            </w:r>
            <w:r>
              <w:rPr>
                <w:rFonts w:ascii="Times New Roman"/>
                <w:b w:val="false"/>
                <w:i w:val="false"/>
                <w:color w:val="000000"/>
                <w:sz w:val="20"/>
              </w:rPr>
              <w:t xml:space="preserve"> ветеринарлар: </w:t>
            </w:r>
            <w:r>
              <w:rPr>
                <w:rFonts w:ascii="Times New Roman"/>
                <w:b w:val="false"/>
                <w:i w:val="false"/>
                <w:color w:val="000000"/>
                <w:sz w:val="20"/>
                <w:u w:val="single"/>
              </w:rPr>
              <w:t>8879</w:t>
            </w:r>
          </w:p>
          <w:p>
            <w:pPr>
              <w:spacing w:after="20"/>
              <w:ind w:left="20"/>
              <w:jc w:val="both"/>
            </w:pPr>
            <w:r>
              <w:rPr>
                <w:rFonts w:ascii="Times New Roman"/>
                <w:b w:val="false"/>
                <w:i w:val="false"/>
                <w:color w:val="000000"/>
                <w:sz w:val="20"/>
              </w:rPr>
              <w:t xml:space="preserve">Дәрiханалар саны: </w:t>
            </w:r>
            <w:r>
              <w:rPr>
                <w:rFonts w:ascii="Times New Roman"/>
                <w:b w:val="false"/>
                <w:i w:val="false"/>
                <w:color w:val="000000"/>
                <w:sz w:val="20"/>
                <w:u w:val="single"/>
              </w:rPr>
              <w:t>5120</w:t>
            </w:r>
          </w:p>
          <w:p>
            <w:pPr>
              <w:spacing w:after="20"/>
              <w:ind w:left="20"/>
              <w:jc w:val="both"/>
            </w:pPr>
            <w:r>
              <w:rPr>
                <w:rFonts w:ascii="Times New Roman"/>
                <w:b w:val="false"/>
                <w:i w:val="false"/>
                <w:color w:val="000000"/>
                <w:sz w:val="20"/>
              </w:rPr>
              <w:t xml:space="preserve">Ауруханалар саны: </w:t>
            </w:r>
            <w:r>
              <w:rPr>
                <w:rFonts w:ascii="Times New Roman"/>
                <w:b w:val="false"/>
                <w:i w:val="false"/>
                <w:color w:val="000000"/>
                <w:sz w:val="20"/>
                <w:u w:val="single"/>
              </w:rPr>
              <w:t>1008;</w:t>
            </w:r>
            <w:r>
              <w:rPr>
                <w:rFonts w:ascii="Times New Roman"/>
                <w:b w:val="false"/>
                <w:i w:val="false"/>
                <w:color w:val="000000"/>
                <w:sz w:val="20"/>
              </w:rPr>
              <w:t xml:space="preserve"> ауруханалардағы жалпы орын саны: </w:t>
            </w:r>
            <w:r>
              <w:rPr>
                <w:rFonts w:ascii="Times New Roman"/>
                <w:b w:val="false"/>
                <w:i w:val="false"/>
                <w:color w:val="000000"/>
                <w:sz w:val="20"/>
                <w:u w:val="single"/>
              </w:rPr>
              <w:t>123564</w:t>
            </w:r>
          </w:p>
          <w:p>
            <w:pPr>
              <w:spacing w:after="20"/>
              <w:ind w:left="20"/>
              <w:jc w:val="both"/>
            </w:pPr>
            <w:r>
              <w:rPr>
                <w:rFonts w:ascii="Times New Roman"/>
                <w:b w:val="false"/>
                <w:i w:val="false"/>
                <w:color w:val="000000"/>
                <w:sz w:val="20"/>
              </w:rPr>
              <w:t>Әдісті баяндау</w:t>
            </w:r>
            <w:r>
              <w:br/>
            </w:r>
            <w:r>
              <w:rPr>
                <w:rFonts w:ascii="Times New Roman"/>
                <w:b w:val="false"/>
                <w:i w:val="false"/>
                <w:color w:val="000000"/>
                <w:sz w:val="20"/>
              </w:rPr>
              <w:t>
Есептеулерді белгiлеуге арналған әдiс – эмпирикалық</w:t>
            </w:r>
          </w:p>
        </w:tc>
      </w:tr>
    </w:tbl>
    <w:p>
      <w:pPr>
        <w:spacing w:after="0"/>
        <w:ind w:left="0"/>
        <w:jc w:val="both"/>
      </w:pPr>
      <w:r>
        <w:rPr>
          <w:rFonts w:ascii="Times New Roman"/>
          <w:b w:val="false"/>
          <w:i w:val="false"/>
          <w:color w:val="000000"/>
          <w:sz w:val="28"/>
        </w:rPr>
        <w:t>Form B</w:t>
      </w:r>
      <w:r>
        <w:br/>
      </w:r>
      <w:r>
        <w:rPr>
          <w:rFonts w:ascii="Times New Roman"/>
          <w:b w:val="false"/>
          <w:i w:val="false"/>
          <w:color w:val="000000"/>
          <w:sz w:val="28"/>
        </w:rPr>
        <w:t>
Pagе 7</w:t>
      </w:r>
    </w:p>
    <w:bookmarkStart w:name="z9" w:id="5"/>
    <w:p>
      <w:pPr>
        <w:spacing w:after="0"/>
        <w:ind w:left="0"/>
        <w:jc w:val="left"/>
      </w:pPr>
      <w:r>
        <w:rPr>
          <w:rFonts w:ascii="Times New Roman"/>
          <w:b/>
          <w:i w:val="false"/>
          <w:color w:val="000000"/>
        </w:rPr>
        <w:t xml:space="preserve"> 
IІ бөлiм</w:t>
      </w:r>
      <w:r>
        <w:br/>
      </w:r>
      <w:r>
        <w:rPr>
          <w:rFonts w:ascii="Times New Roman"/>
          <w:b/>
          <w:i w:val="false"/>
          <w:color w:val="000000"/>
        </w:rPr>
        <w:t>
Есiрткi құралдарына деген қажеттiлiктің жылдық есептері</w:t>
      </w:r>
      <w:r>
        <w:br/>
      </w:r>
      <w:r>
        <w:rPr>
          <w:rFonts w:ascii="Times New Roman"/>
          <w:b/>
          <w:i w:val="false"/>
          <w:color w:val="000000"/>
        </w:rPr>
        <w:t>
(БАРЛЫҚ ЕЛДЕР МЕН АУМАҚТАР YШІН)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013"/>
        <w:gridCol w:w="1493"/>
        <w:gridCol w:w="773"/>
        <w:gridCol w:w="392"/>
        <w:gridCol w:w="196"/>
        <w:gridCol w:w="1013"/>
        <w:gridCol w:w="1013"/>
        <w:gridCol w:w="1013"/>
        <w:gridCol w:w="525"/>
        <w:gridCol w:w="264"/>
        <w:gridCol w:w="773"/>
        <w:gridCol w:w="753"/>
        <w:gridCol w:w="1033"/>
        <w:gridCol w:w="993"/>
      </w:tblGrid>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медициналық және</w:t>
            </w:r>
            <w:r>
              <w:br/>
            </w:r>
            <w:r>
              <w:rPr>
                <w:rFonts w:ascii="Times New Roman"/>
                <w:b w:val="false"/>
                <w:i w:val="false"/>
                <w:color w:val="000000"/>
                <w:sz w:val="20"/>
              </w:rPr>
              <w:t>
ғылыми мақсаттарда тұтынуға</w:t>
            </w:r>
            <w:r>
              <w:br/>
            </w:r>
            <w:r>
              <w:rPr>
                <w:rFonts w:ascii="Times New Roman"/>
                <w:b w:val="false"/>
                <w:i w:val="false"/>
                <w:color w:val="000000"/>
                <w:sz w:val="20"/>
              </w:rPr>
              <w:t>
арналған мөлшері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Дайындауға арналған мөлшері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қойма қорын толықтыруға арналған мөлшері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Есептеуге жататын жылдың 31  желтоқсанындағы жағдай бойынша қоймадағы</w:t>
            </w:r>
            <w:r>
              <w:br/>
            </w:r>
            <w:r>
              <w:rPr>
                <w:rFonts w:ascii="Times New Roman"/>
                <w:b w:val="false"/>
                <w:i w:val="false"/>
                <w:color w:val="000000"/>
                <w:sz w:val="20"/>
              </w:rPr>
              <w:t>
қорда сақталуға тиіс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басқа да есірткі құралдары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1961 жылғы Конвенцияның III тізіміне</w:t>
            </w:r>
            <w:r>
              <w:br/>
            </w:r>
            <w:r>
              <w:rPr>
                <w:rFonts w:ascii="Times New Roman"/>
                <w:b w:val="false"/>
                <w:i w:val="false"/>
                <w:color w:val="000000"/>
                <w:sz w:val="20"/>
              </w:rPr>
              <w:t>
енгізілген</w:t>
            </w:r>
            <w:r>
              <w:br/>
            </w:r>
            <w:r>
              <w:rPr>
                <w:rFonts w:ascii="Times New Roman"/>
                <w:b w:val="false"/>
                <w:i w:val="false"/>
                <w:color w:val="000000"/>
                <w:sz w:val="20"/>
              </w:rPr>
              <w:t>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1961 жылғы Конвенция қолданылмайтын заттар</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есірткі құралдары, препараттар немесе заттар ел ішінде тұтыну немесе экспортқа арналғанына қарамастан</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Альфапродин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Альфентанил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Анилеридин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Безитрамид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Героин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Гидрокодон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Гидроморфон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Декстроморамид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Декстропропоксифен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Дигидрокодеин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Дипипанон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Кетобемидон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Кокаин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Леворфанол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Никоморфин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Норметадон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Оксикодон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Оксиморфон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Орипавин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Пиритрамид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Ремифентанил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Суфентанил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Тебаин*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Тебакон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Тилидин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Тримеперидин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Феноперидин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Фолькодин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Этилморфин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Эторфин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Омнопон дәрілік препаратын дайындауды ескере отырып</w:t>
      </w:r>
    </w:p>
    <w:p>
      <w:pPr>
        <w:spacing w:after="0"/>
        <w:ind w:left="0"/>
        <w:jc w:val="both"/>
      </w:pPr>
      <w:r>
        <w:rPr>
          <w:rFonts w:ascii="Times New Roman"/>
          <w:b w:val="false"/>
          <w:i w:val="false"/>
          <w:color w:val="000000"/>
          <w:sz w:val="28"/>
        </w:rPr>
        <w:t>Form B</w:t>
      </w:r>
      <w:r>
        <w:br/>
      </w:r>
      <w:r>
        <w:rPr>
          <w:rFonts w:ascii="Times New Roman"/>
          <w:b w:val="false"/>
          <w:i w:val="false"/>
          <w:color w:val="000000"/>
          <w:sz w:val="28"/>
        </w:rPr>
        <w:t>
Page 10</w:t>
      </w:r>
    </w:p>
    <w:bookmarkStart w:name="z10" w:id="6"/>
    <w:p>
      <w:pPr>
        <w:spacing w:after="0"/>
        <w:ind w:left="0"/>
        <w:jc w:val="left"/>
      </w:pPr>
      <w:r>
        <w:rPr>
          <w:rFonts w:ascii="Times New Roman"/>
          <w:b/>
          <w:i w:val="false"/>
          <w:color w:val="000000"/>
        </w:rPr>
        <w:t xml:space="preserve"> 
ІIІ бөлiм</w:t>
      </w:r>
      <w:r>
        <w:br/>
      </w:r>
      <w:r>
        <w:rPr>
          <w:rFonts w:ascii="Times New Roman"/>
          <w:b/>
          <w:i w:val="false"/>
          <w:color w:val="000000"/>
        </w:rPr>
        <w:t>
Синтетикалық есiрткi құралдарын дайындау</w:t>
      </w:r>
      <w:r>
        <w:br/>
      </w:r>
      <w:r>
        <w:rPr>
          <w:rFonts w:ascii="Times New Roman"/>
          <w:b/>
          <w:i w:val="false"/>
          <w:color w:val="000000"/>
        </w:rPr>
        <w:t>
көлемінің жылдық есептері (СИНТЕТИКАЛЫҚ ЕСІРТКІ ҚҰРАЛДАРЫН ДАЙЫНДАУҒА РҰҚСАТ</w:t>
      </w:r>
      <w:r>
        <w:br/>
      </w:r>
      <w:r>
        <w:rPr>
          <w:rFonts w:ascii="Times New Roman"/>
          <w:b/>
          <w:i w:val="false"/>
          <w:color w:val="000000"/>
        </w:rPr>
        <w:t>
ЕТІЛГЕН ЕЛДЕР МЕН АУМАҚТАРҒА ҒАНА ҚАТЫСТЫ)</w:t>
      </w:r>
    </w:p>
    <w:bookmarkEnd w:id="6"/>
    <w:bookmarkStart w:name="z12" w:id="7"/>
    <w:p>
      <w:pPr>
        <w:spacing w:after="0"/>
        <w:ind w:left="0"/>
        <w:jc w:val="left"/>
      </w:pPr>
      <w:r>
        <w:rPr>
          <w:rFonts w:ascii="Times New Roman"/>
          <w:b/>
          <w:i w:val="false"/>
          <w:color w:val="000000"/>
        </w:rPr>
        <w:t xml:space="preserve"> 
I. 1961 жылғы Конвенцияның I тiзiмiне енгiзiлген синтетикалық есiрткi құралдары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9"/>
        <w:gridCol w:w="4094"/>
        <w:gridCol w:w="3084"/>
        <w:gridCol w:w="2833"/>
      </w:tblGrid>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Аллилпродин</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Дигидроэторфин</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Метазоцин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Рацеметорфан</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Альфамепродин</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Дименоксадол</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Рацеморамид</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Альфаметадол</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Димефепетанол</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 аралық өнім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Рацеморфан</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Альфапрадин</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Диметилтиамбутен</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Морамид, аралық өнім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Ремифентанил</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Альфацетилметадол</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Диоксафетил бутират</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Морферидин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Суфентанил</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Альфентанил</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Дипипанон</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Норациметадол</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Тилидин</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Анилеридин</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Норлеворфанол</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Тримеперидин</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Ацетилметадол</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Дифеноксин</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Норметадон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Фенадоксон</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Безитрамид</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Диэтилтиамбутен</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Норпипанон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Фенапромид</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Бензетидин</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Дротабанол</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Феназоцин</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Бетамепродин</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Изометадон</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 аралық өнім 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Феноморфан</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Бетаметадол</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Кетобемидон</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 аралық өнім В</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Феноперидин</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Бетапродин</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Клонитазен</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Петидин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Фентанил</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Бетацетилметадол</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Левометорфан</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Пиминодин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Фуретиндин</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Гидроксипетидин</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Левоморамид</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Пиритрамид</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Этилметилтиамбутен</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Декстроморамид</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Левофенацилморфан</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Прогептазин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Этонитазен</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Диампромид</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Леворфанол</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Проперидин</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Этоксеридин</w:t>
            </w:r>
          </w:p>
        </w:tc>
      </w:tr>
    </w:tbl>
    <w:bookmarkStart w:name="z11" w:id="8"/>
    <w:p>
      <w:pPr>
        <w:spacing w:after="0"/>
        <w:ind w:left="0"/>
        <w:jc w:val="left"/>
      </w:pPr>
      <w:r>
        <w:rPr>
          <w:rFonts w:ascii="Times New Roman"/>
          <w:b/>
          <w:i w:val="false"/>
          <w:color w:val="000000"/>
        </w:rPr>
        <w:t xml:space="preserve"> 
IІ. 1961 жылғы Конвенцияның IІ тiзiмiне енгiзiлген</w:t>
      </w:r>
      <w:r>
        <w:br/>
      </w:r>
      <w:r>
        <w:rPr>
          <w:rFonts w:ascii="Times New Roman"/>
          <w:b/>
          <w:i w:val="false"/>
          <w:color w:val="000000"/>
        </w:rPr>
        <w:t>
синтетикалық есiрткi құралдары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1526"/>
        <w:gridCol w:w="1526"/>
        <w:gridCol w:w="1304"/>
        <w:gridCol w:w="1748"/>
        <w:gridCol w:w="1793"/>
        <w:gridCol w:w="1949"/>
        <w:gridCol w:w="1483"/>
      </w:tblGrid>
      <w:tr>
        <w:trPr>
          <w:trHeight w:val="450" w:hRule="atLeast"/>
        </w:trPr>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есiрткi құралдарын дайындайтын өнеркәсiптiк кәсiпорындар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Әрбiр өнеркәсiптiк кәсiпорындарда дайындалатын синтетикалық есiрткi құралдарының мөлшері (килограммен)</w:t>
            </w:r>
          </w:p>
        </w:tc>
      </w:tr>
      <w:tr>
        <w:trPr>
          <w:trHeight w:val="450" w:hRule="atLeast"/>
        </w:trPr>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Декстропропок</w:t>
            </w:r>
            <w:r>
              <w:br/>
            </w:r>
            <w:r>
              <w:rPr>
                <w:rFonts w:ascii="Times New Roman"/>
                <w:b w:val="false"/>
                <w:i w:val="false"/>
                <w:color w:val="000000"/>
                <w:sz w:val="20"/>
              </w:rPr>
              <w:t>
сифен</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Дифеноксилат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Метадон</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Петидин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Тилидин</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Тримеперидин</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Фента</w:t>
            </w:r>
            <w:r>
              <w:br/>
            </w:r>
            <w:r>
              <w:rPr>
                <w:rFonts w:ascii="Times New Roman"/>
                <w:b w:val="false"/>
                <w:i w:val="false"/>
                <w:color w:val="000000"/>
                <w:sz w:val="20"/>
              </w:rPr>
              <w:t>
нил</w:t>
            </w:r>
          </w:p>
        </w:tc>
      </w:tr>
      <w:tr>
        <w:trPr>
          <w:trHeight w:val="45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«Химфарм» АҚ</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0,0815</w:t>
            </w:r>
          </w:p>
        </w:tc>
      </w:tr>
    </w:tbl>
    <w:p>
      <w:pPr>
        <w:spacing w:after="0"/>
        <w:ind w:left="0"/>
        <w:jc w:val="both"/>
      </w:pPr>
      <w:r>
        <w:rPr>
          <w:rFonts w:ascii="Times New Roman"/>
          <w:b w:val="false"/>
          <w:i w:val="false"/>
          <w:color w:val="000000"/>
          <w:sz w:val="28"/>
        </w:rPr>
        <w:t>В/Р нысаны</w:t>
      </w:r>
    </w:p>
    <w:bookmarkStart w:name="z13" w:id="9"/>
    <w:p>
      <w:pPr>
        <w:spacing w:after="0"/>
        <w:ind w:left="0"/>
        <w:jc w:val="left"/>
      </w:pPr>
      <w:r>
        <w:rPr>
          <w:rFonts w:ascii="Times New Roman"/>
          <w:b/>
          <w:i w:val="false"/>
          <w:color w:val="000000"/>
        </w:rPr>
        <w:t xml:space="preserve"> 
1971 жылғы Психотроптық заттар туралы конвенцияның II, III және IV тiзiмдерiне енгiзілген заттарға жыл сайынғы медициналық және ғылыми қажеттiлiктердi бағалау (Экономикалық және Әлеуметтiк кеңестің 1981/7 және 1991/44 қарарларына сәйкес Есiрткiнi бақылау жөнiндегi халықаралық комитетке ұсынылады)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3"/>
      </w:tblGrid>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ЕЛ/АУМАҚ: </w:t>
            </w:r>
            <w:r>
              <w:rPr>
                <w:rFonts w:ascii="Times New Roman"/>
                <w:b w:val="false"/>
                <w:i w:val="false"/>
                <w:color w:val="000000"/>
                <w:sz w:val="20"/>
                <w:u w:val="single"/>
              </w:rPr>
              <w:t>Қазақстан Республикасы</w:t>
            </w:r>
            <w:r>
              <w:rPr>
                <w:rFonts w:ascii="Times New Roman"/>
                <w:b w:val="false"/>
                <w:i w:val="false"/>
                <w:color w:val="000000"/>
                <w:sz w:val="20"/>
              </w:rPr>
              <w:t xml:space="preserve"> КҮНI: </w:t>
            </w:r>
            <w:r>
              <w:br/>
            </w:r>
            <w:r>
              <w:rPr>
                <w:rFonts w:ascii="Times New Roman"/>
                <w:b w:val="false"/>
                <w:i w:val="false"/>
                <w:color w:val="000000"/>
                <w:sz w:val="20"/>
              </w:rPr>
              <w:t xml:space="preserve">
ВЕДОМСТВО: </w:t>
            </w:r>
            <w:r>
              <w:rPr>
                <w:rFonts w:ascii="Times New Roman"/>
                <w:b w:val="false"/>
                <w:i w:val="false"/>
                <w:color w:val="000000"/>
                <w:sz w:val="20"/>
                <w:u w:val="single"/>
              </w:rPr>
              <w:t>Қазақстан Республикасы Iшкi iстер министрлiгiнің</w:t>
            </w:r>
            <w:r>
              <w:br/>
            </w:r>
            <w:r>
              <w:rPr>
                <w:rFonts w:ascii="Times New Roman"/>
                <w:b w:val="false"/>
                <w:i w:val="false"/>
                <w:color w:val="000000"/>
                <w:sz w:val="20"/>
              </w:rPr>
              <w:t>
Есiрткi бизнесiне қарсы күрес және есiрткi айналымын бақылау комитетi</w:t>
            </w:r>
            <w:r>
              <w:br/>
            </w:r>
            <w:r>
              <w:rPr>
                <w:rFonts w:ascii="Times New Roman"/>
                <w:b w:val="false"/>
                <w:i w:val="false"/>
                <w:color w:val="000000"/>
                <w:sz w:val="20"/>
              </w:rPr>
              <w:t xml:space="preserve">
ЖАУАПТЫ ЛАУАЗЫМДЫ АДАМНЫҢ Т.А.Ә: </w:t>
            </w:r>
            <w:r>
              <w:rPr>
                <w:rFonts w:ascii="Times New Roman"/>
                <w:b w:val="false"/>
                <w:i w:val="false"/>
                <w:color w:val="000000"/>
                <w:sz w:val="20"/>
                <w:u w:val="single"/>
              </w:rPr>
              <w:t xml:space="preserve">Выборов Анатолий Николаевич </w:t>
            </w:r>
            <w:r>
              <w:br/>
            </w:r>
            <w:r>
              <w:rPr>
                <w:rFonts w:ascii="Times New Roman"/>
                <w:b w:val="false"/>
                <w:i w:val="false"/>
                <w:color w:val="000000"/>
                <w:sz w:val="20"/>
              </w:rPr>
              <w:t xml:space="preserve">
АТАҒЫ/ЛАУАЗЫМЫ: </w:t>
            </w:r>
            <w:r>
              <w:rPr>
                <w:rFonts w:ascii="Times New Roman"/>
                <w:b w:val="false"/>
                <w:i w:val="false"/>
                <w:color w:val="000000"/>
                <w:sz w:val="20"/>
                <w:u w:val="single"/>
              </w:rPr>
              <w:t>Қазақстан Республикасы Iшкi iстер министрлiгi Есiрткi бизнесiне қарсы күрес және есiрткi айналымын бақылау комитетiнің төрағасы</w:t>
            </w:r>
          </w:p>
          <w:p>
            <w:pPr>
              <w:spacing w:after="20"/>
              <w:ind w:left="20"/>
              <w:jc w:val="both"/>
            </w:pPr>
            <w:r>
              <w:rPr>
                <w:rFonts w:ascii="Times New Roman"/>
                <w:b w:val="false"/>
                <w:i w:val="false"/>
                <w:color w:val="000000"/>
                <w:sz w:val="20"/>
              </w:rPr>
              <w:t>ҚОЛЫ: ___________</w:t>
            </w:r>
            <w:r>
              <w:br/>
            </w:r>
            <w:r>
              <w:rPr>
                <w:rFonts w:ascii="Times New Roman"/>
                <w:b w:val="false"/>
                <w:i w:val="false"/>
                <w:color w:val="000000"/>
                <w:sz w:val="20"/>
              </w:rPr>
              <w:t>
Есептеу 2014 күнтізбелік жылға жатады.</w:t>
            </w:r>
          </w:p>
        </w:tc>
      </w:tr>
    </w:tbl>
    <w:bookmarkStart w:name="z18" w:id="10"/>
    <w:p>
      <w:pPr>
        <w:spacing w:after="0"/>
        <w:ind w:left="0"/>
        <w:jc w:val="left"/>
      </w:pPr>
      <w:r>
        <w:rPr>
          <w:rFonts w:ascii="Times New Roman"/>
          <w:b/>
          <w:i w:val="false"/>
          <w:color w:val="000000"/>
        </w:rPr>
        <w:t xml:space="preserve"> 
ЕСКЕРТПЕЛЕР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3"/>
      </w:tblGrid>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есептеулер бiр данада: ECIPTKІHI БАҚЫЛАУ ЖӨНIНДЕГІ</w:t>
            </w:r>
            <w:r>
              <w:br/>
            </w:r>
            <w:r>
              <w:rPr>
                <w:rFonts w:ascii="Times New Roman"/>
                <w:b w:val="false"/>
                <w:i w:val="false"/>
                <w:color w:val="000000"/>
                <w:sz w:val="20"/>
              </w:rPr>
              <w:t xml:space="preserve">
ХАЛЫҚАРАЛЫҚ КОМИТЕТКЕ тапсырылады </w:t>
            </w:r>
            <w:r>
              <w:br/>
            </w:r>
            <w:r>
              <w:rPr>
                <w:rFonts w:ascii="Times New Roman"/>
                <w:b w:val="false"/>
                <w:i w:val="false"/>
                <w:color w:val="000000"/>
                <w:sz w:val="20"/>
              </w:rPr>
              <w:t>
Vienna International Centre, P.O.Box 5ОО, А-1400 Vienna, Austria</w:t>
            </w:r>
            <w:r>
              <w:br/>
            </w:r>
            <w:r>
              <w:rPr>
                <w:rFonts w:ascii="Times New Roman"/>
                <w:b w:val="false"/>
                <w:i w:val="false"/>
                <w:color w:val="000000"/>
                <w:sz w:val="20"/>
              </w:rPr>
              <w:t>
Telephone: (+43-1) 26060-4277 Facsivile: (+43 1) 26060 5867/5868</w:t>
            </w:r>
            <w:r>
              <w:br/>
            </w:r>
            <w:r>
              <w:rPr>
                <w:rFonts w:ascii="Times New Roman"/>
                <w:b w:val="false"/>
                <w:i w:val="false"/>
                <w:color w:val="000000"/>
                <w:sz w:val="20"/>
              </w:rPr>
              <w:t>
Telegraphic address: UNATIONS VIENNA Telex: 135612 uno а</w:t>
            </w:r>
            <w:r>
              <w:br/>
            </w:r>
            <w:r>
              <w:rPr>
                <w:rFonts w:ascii="Times New Roman"/>
                <w:b w:val="false"/>
                <w:i w:val="false"/>
                <w:color w:val="000000"/>
                <w:sz w:val="20"/>
              </w:rPr>
              <w:t>
E-mail: secretariat@ incd.org Internet address: http//www.incd.org/</w:t>
            </w:r>
          </w:p>
        </w:tc>
      </w:tr>
    </w:tbl>
    <w:bookmarkStart w:name="z14" w:id="11"/>
    <w:p>
      <w:pPr>
        <w:spacing w:after="0"/>
        <w:ind w:left="0"/>
        <w:jc w:val="left"/>
      </w:pPr>
      <w:r>
        <w:rPr>
          <w:rFonts w:ascii="Times New Roman"/>
          <w:b/>
          <w:i w:val="false"/>
          <w:color w:val="000000"/>
        </w:rPr>
        <w:t xml:space="preserve"> 
Ішкі медициналық және ғылыми мақсаттарға арналған жылдық сұраныс</w:t>
      </w:r>
      <w:r>
        <w:br/>
      </w:r>
      <w:r>
        <w:rPr>
          <w:rFonts w:ascii="Times New Roman"/>
          <w:b/>
          <w:i w:val="false"/>
          <w:color w:val="000000"/>
        </w:rPr>
        <w:t>
Комитет ұсынылатын бағалауды үш жылдың ішінде, егер осы кезең ішінде қандай да бір түзетулер енгізілмесе, басшылыққа алатын болады. Экспортқа қажетті мөлшерді жеке көрсеткен жөн. Егер олар қосылған болса, көрсетуді сұраймыз.</w:t>
      </w:r>
    </w:p>
    <w:bookmarkEnd w:id="11"/>
    <w:bookmarkStart w:name="z17" w:id="12"/>
    <w:p>
      <w:pPr>
        <w:spacing w:after="0"/>
        <w:ind w:left="0"/>
        <w:jc w:val="left"/>
      </w:pPr>
      <w:r>
        <w:rPr>
          <w:rFonts w:ascii="Times New Roman"/>
          <w:b/>
          <w:i w:val="false"/>
          <w:color w:val="000000"/>
        </w:rPr>
        <w:t xml:space="preserve"> 
II тiзiмге енгiзілген психотроптық заттарға деген қажеттiлiкті бағалау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2446"/>
        <w:gridCol w:w="1833"/>
        <w:gridCol w:w="1417"/>
        <w:gridCol w:w="167"/>
        <w:gridCol w:w="1219"/>
        <w:gridCol w:w="2447"/>
        <w:gridCol w:w="1834"/>
        <w:gridCol w:w="1418"/>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PA007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Аминептин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PM007</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Метилфенидат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PA003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Амфетамин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PB008</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2С-В</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PD002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Дексамфетамин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PS001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Секобарбитал</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PL006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Левамфетамин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PD010</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Дельта-9-ТГК</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PL007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Левометамфетамин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PF005</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Фенетиллин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PM002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Меклоквалон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PP005</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Фенциклидин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PM005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Метамфетамин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PP006</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Фенметразин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PM015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Метамфетамина рацемат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PZ001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Ципепрол</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PM006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Метаквалон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3"/>
    <w:p>
      <w:pPr>
        <w:spacing w:after="0"/>
        <w:ind w:left="0"/>
        <w:jc w:val="left"/>
      </w:pPr>
      <w:r>
        <w:rPr>
          <w:rFonts w:ascii="Times New Roman"/>
          <w:b/>
          <w:i w:val="false"/>
          <w:color w:val="000000"/>
        </w:rPr>
        <w:t xml:space="preserve"> 
III тiзiмге енгiзілген психотроптық заттарға деген қажеттiлiкті бағалау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2446"/>
        <w:gridCol w:w="1833"/>
        <w:gridCol w:w="1417"/>
        <w:gridCol w:w="167"/>
        <w:gridCol w:w="1219"/>
        <w:gridCol w:w="2447"/>
        <w:gridCol w:w="1834"/>
        <w:gridCol w:w="1418"/>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PA002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Амобарбитал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PP014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Пентазоцин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PB006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Бупренорфин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PP002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Пентобарбитал</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PB004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Буталбитал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PF002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Флунитразепам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PG001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Глутетимид</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PC001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Циклобарбитал</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PC009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Катин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4"/>
    <w:p>
      <w:pPr>
        <w:spacing w:after="0"/>
        <w:ind w:left="0"/>
        <w:jc w:val="left"/>
      </w:pPr>
      <w:r>
        <w:rPr>
          <w:rFonts w:ascii="Times New Roman"/>
          <w:b/>
          <w:i w:val="false"/>
          <w:color w:val="000000"/>
        </w:rPr>
        <w:t xml:space="preserve"> 
IV тiзiмге енгiзілген психотроптық заттарға деген қажеттiлiкті бағалау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2446"/>
        <w:gridCol w:w="1833"/>
        <w:gridCol w:w="1417"/>
        <w:gridCol w:w="167"/>
        <w:gridCol w:w="1219"/>
        <w:gridCol w:w="2447"/>
        <w:gridCol w:w="1834"/>
        <w:gridCol w:w="1418"/>
      </w:tblGrid>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PA005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Аллобарбитал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PM009</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Метиприлон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PA004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Алпразолам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141,87</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PM012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Мефенорекс</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PA006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Аминорекс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PM016</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Мидазолам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PA001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Амфепрамон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PN001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Ниметазепам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PB001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Барбитал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PN002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Нитразепам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PB002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Бензфетамин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РN003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Нордазепам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PB003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Бромазепам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PO001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Оксазепам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612,77</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PB007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Бротизолам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PO002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Оксазолам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PB005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Бутобарбитал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PP020</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Пемолин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PV001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Винилбитал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PP015</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Пиназепам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PG002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Гамма-оксимайлы қышқылы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PP010</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Пипрадрол</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PD005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Делоразепам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PP019</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Пировалерон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PD006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Диазепам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PP016</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Празепам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PZ002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Золпидем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266,68</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PS003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Секбутабарбитал</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PC002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Камазепам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PT003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Темазепам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PK001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Кетазолам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PT004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Тетразепам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PC004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Клобазам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PT005</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Триазолам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PC008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Клоксазолам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PP004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Фендиметразин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PC005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Клоназепам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774,87</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PF004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Фенкамфамин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PC006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Клоразепат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PP008</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Фенобарбитал</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PC007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Клотиазепам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PF006</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Фенпропорекс</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PL001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Лефетамин, СПА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PP009</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Фентермин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PL003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Лопразолам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PF001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Флудиазепам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PL004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Лоразепам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PF003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Флуразепам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PL005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Лорметазепам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PC003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Хлордиазепоксид</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817,74</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PM001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Мазиндол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PE003</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Эстазолам</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PM018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Мезокарб</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PE005</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Этиламфетамин</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PM010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Медазепам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965,67</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PE004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Этиллофлазепат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PM003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Мепробамат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PE002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Этинамат</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PM008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Метилфенобарбитал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PE001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Этхлорвинол</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