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a3028" w14:textId="1ea30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"Әлеуметтік серіктестік пен әлеуметтік және еңбек қатынастарын реттеу жөніндегі республикалық үшжақты комиссиядағы Қазақстан Республикасы Үкіметі өкілдерінің құрамы туралы" Қазақстан Республикасы Үкіметінің 1998 жылғы 21 желтоқсандағы № 1305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2013 жылғы 29 тамыздағы № 879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«Әлеуметтік серіктестік пен әлеуметтік және еңбек қатынастарын реттеу жөніндегі республикалық үшжақты комиссиядағы Қазақстан Республикасы Үкіметі өкілдерінің құрамы туралы» Қазақстан Республикасы Үкіметінің 1998 жылғы 21 желтоқсандағы № 1305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1998 ж., № 48, 437-құжат)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Әлеуметтік серіктестік пен әлеуметтік және еңбек қатынастарын реттеу жөніндегі республикалық үшжақты комиссиядағы Қазақстан Республикасы Үкіметі өкілдерінің құрамына: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Дүйсенова                 - Қазақстан Республикасының Еңбек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Тамара Босымбекқызы         халықты әлеуметтік қорғау министрі  енгізілсін;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құрамнан Серік Сақбалдыұлы Әбденов шығарылсын.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