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406" w14:textId="2460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885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атом саласын дамыту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атом саласын дамыту мәселелері жөніндегі ведомствоаралық комиссиясының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 Министрінің орынбасары –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технологиялар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Жақсалиев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Мұхамбетқалиұлы     жаңа технологиялар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Бондаренко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Татьяна Петровна             жаңа технологиялар министрлігінің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энергиясы комитеті Атом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Әмірин    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Ғосман Кәрімұлы             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 - Қазақстан Республикасы "Сырбар"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Ысқақұлы              барлау қызметі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Сейітғаппаров             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Қанат Серікұлы               1-ші департаментінің бастығы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Волков 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Алексей Юрьевич 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Байжүнісов  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Ерік Әбенұлы                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Бектұров 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Азат Ғаббасұлы   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Дәленов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Егемберді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Ерғали Қуандықұлы           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Құсайынов  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Әпсеметұлы            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Орынханов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Қадесұлы              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Петров  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Ақшолақов  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Оралұлы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Тұрғымбаев                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Заманбекұлы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Мұхамеджанов 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Бектас Ғафурұлы             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Баймұқанов          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Сұлтанбекұлы           қорғау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Бектеміров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Қуаныш Әбдіғалиұлы          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тау-кен-металлургия активтерін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жөніндегі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Школьник                   - "Қазатомөнеркәсіп" ұлттық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Сергеевич          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Батырбеков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Эрлан Ғадлетұлы              жаңа технологиялар министрлігінің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энергиясы комитеті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Республикасының Ұлттық ядролық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республикалық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Бөртебаев 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Насыролла Тоқанұлы           жаңа технологиялар министрлігінің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энергиясы комитеті "Ядролық 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институты"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кәсіпорны бас директорының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