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4621" w14:textId="a214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2014 - 2016 жылдарға арналған кепілдік берілген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2014 – 2016 жылдарға арналған кепілдік берілген трансферт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Ұлттық қорынан 2014 – 2016 жылдарға арналған кепілдік берілген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1-бап. Қазақстан Республикасының Ұлттық қорынан 2014 – 2016 жылдарға арналған республикалық бюджетке кепілдік берілген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 – 1 380 000 000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«Қазақстан Республикасының Ұлттық қорынан 2013 – 2015 жылдарға арналған кепілдендірілген трансферт туралы» 2012 жылғы 20 қарашадағы Қазақстан Республикасы Заңының (Қазақстан Республикасы Парламентiнiң Жаршысы, 2012 ж., № 17, 113-құжат)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3-бап. Осы Заң 2014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