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fb40" w14:textId="987f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тамыздағы № 890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«2014 – 2016 жылдарға арналған республикалық бюджет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2014 - 2016 жылдарға арналған республикалық бюджет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2014-2016 жылдарға арналған республикалық бюджет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- 5 697 392 812 мың теңге, оның ішінде:</w:t>
      </w:r>
      <w:r>
        <w:br/>
      </w:r>
      <w:r>
        <w:rPr>
          <w:rFonts w:ascii="Times New Roman"/>
          <w:b w:val="false"/>
          <w:i w:val="false"/>
          <w:color w:val="000000"/>
          <w:sz w:val="28"/>
        </w:rPr>
        <w:t>
      салықтық түсімдер бойынша - 3 938 400 348 мың теңге;</w:t>
      </w:r>
      <w:r>
        <w:br/>
      </w:r>
      <w:r>
        <w:rPr>
          <w:rFonts w:ascii="Times New Roman"/>
          <w:b w:val="false"/>
          <w:i w:val="false"/>
          <w:color w:val="000000"/>
          <w:sz w:val="28"/>
        </w:rPr>
        <w:t>
      салықтық емес түсімдер бойынша - 62 094 992 мың теңге;</w:t>
      </w:r>
      <w:r>
        <w:br/>
      </w:r>
      <w:r>
        <w:rPr>
          <w:rFonts w:ascii="Times New Roman"/>
          <w:b w:val="false"/>
          <w:i w:val="false"/>
          <w:color w:val="000000"/>
          <w:sz w:val="28"/>
        </w:rPr>
        <w:t>
      негізгі капиталды сатудан түсетін түсімдер бойынша - 15 954 370 мың теңге;</w:t>
      </w:r>
      <w:r>
        <w:br/>
      </w:r>
      <w:r>
        <w:rPr>
          <w:rFonts w:ascii="Times New Roman"/>
          <w:b w:val="false"/>
          <w:i w:val="false"/>
          <w:color w:val="000000"/>
          <w:sz w:val="28"/>
        </w:rPr>
        <w:t>
      трансферттер түсімдері бойынша- 1 680 943 102 мың теңге;</w:t>
      </w:r>
      <w:r>
        <w:br/>
      </w:r>
      <w:r>
        <w:rPr>
          <w:rFonts w:ascii="Times New Roman"/>
          <w:b w:val="false"/>
          <w:i w:val="false"/>
          <w:color w:val="000000"/>
          <w:sz w:val="28"/>
        </w:rPr>
        <w:t>
      2) шығындар - 6 423 364 693 мың теңге;</w:t>
      </w:r>
      <w:r>
        <w:br/>
      </w:r>
      <w:r>
        <w:rPr>
          <w:rFonts w:ascii="Times New Roman"/>
          <w:b w:val="false"/>
          <w:i w:val="false"/>
          <w:color w:val="000000"/>
          <w:sz w:val="28"/>
        </w:rPr>
        <w:t>
      3) таза бюджеттік кредиттеу - 43 692 659 мың теңге, оның ішінде:</w:t>
      </w:r>
      <w:r>
        <w:br/>
      </w:r>
      <w:r>
        <w:rPr>
          <w:rFonts w:ascii="Times New Roman"/>
          <w:b w:val="false"/>
          <w:i w:val="false"/>
          <w:color w:val="000000"/>
          <w:sz w:val="28"/>
        </w:rPr>
        <w:t>
      бюджеттік кредиттер - 118 050 140 мың теңге;</w:t>
      </w:r>
      <w:r>
        <w:br/>
      </w:r>
      <w:r>
        <w:rPr>
          <w:rFonts w:ascii="Times New Roman"/>
          <w:b w:val="false"/>
          <w:i w:val="false"/>
          <w:color w:val="000000"/>
          <w:sz w:val="28"/>
        </w:rPr>
        <w:t>
      бюджеттік кредиттерді өтеу - 74 357 481 мың теңге;</w:t>
      </w:r>
      <w:r>
        <w:br/>
      </w:r>
      <w:r>
        <w:rPr>
          <w:rFonts w:ascii="Times New Roman"/>
          <w:b w:val="false"/>
          <w:i w:val="false"/>
          <w:color w:val="000000"/>
          <w:sz w:val="28"/>
        </w:rPr>
        <w:t>
      4) қаржы активтерімен жасалатын операциялар бойынша сальдо - 172 732 370 мың теңге, оның ішінде:</w:t>
      </w:r>
      <w:r>
        <w:br/>
      </w:r>
      <w:r>
        <w:rPr>
          <w:rFonts w:ascii="Times New Roman"/>
          <w:b w:val="false"/>
          <w:i w:val="false"/>
          <w:color w:val="000000"/>
          <w:sz w:val="28"/>
        </w:rPr>
        <w:t>
      қаржы активтерін сатып алу - 173 982 370 мың теңге;</w:t>
      </w:r>
      <w:r>
        <w:br/>
      </w:r>
      <w:r>
        <w:rPr>
          <w:rFonts w:ascii="Times New Roman"/>
          <w:b w:val="false"/>
          <w:i w:val="false"/>
          <w:color w:val="000000"/>
          <w:sz w:val="28"/>
        </w:rPr>
        <w:t>
      мемлекеттің қаржы активтерін сатудан түсетін түсімдер - 1 250 000 мың теңге;</w:t>
      </w:r>
      <w:r>
        <w:br/>
      </w:r>
      <w:r>
        <w:rPr>
          <w:rFonts w:ascii="Times New Roman"/>
          <w:b w:val="false"/>
          <w:i w:val="false"/>
          <w:color w:val="000000"/>
          <w:sz w:val="28"/>
        </w:rPr>
        <w:t>
      5) тапшылық — -942 396 910 мың теңге немесе елдің жалпы ішкі өнімінің 2,4 пайызы;</w:t>
      </w:r>
      <w:r>
        <w:br/>
      </w:r>
      <w:r>
        <w:rPr>
          <w:rFonts w:ascii="Times New Roman"/>
          <w:b w:val="false"/>
          <w:i w:val="false"/>
          <w:color w:val="000000"/>
          <w:sz w:val="28"/>
        </w:rPr>
        <w:t>
      6) бюджет тапшылығын қаржыландыру - 942 396 910 мың теңге.</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2014 жылға арналған республикалық бюджетте Ресей Федерациясының «Байқоңыр» кешенін пайдаланғаны үшін 17 595 000 мың теңге сомасында және әскери полигондарды пайдаланғаны үшін 3 792 258 мың теңге сомасында жалдау ақыларының түсімдері көзделсін.</w:t>
      </w:r>
    </w:p>
    <w:p>
      <w:pPr>
        <w:spacing w:after="0"/>
        <w:ind w:left="0"/>
        <w:jc w:val="both"/>
      </w:pP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Қазақстан Республикасының Ұлттық қорына жіберілетін 2014 жылға арналған бюджетке түсетін түсімдердің көлемі 4-қосымшаға сәйкес бекітілсін.</w:t>
      </w:r>
    </w:p>
    <w:p>
      <w:pPr>
        <w:spacing w:after="0"/>
        <w:ind w:left="0"/>
        <w:jc w:val="both"/>
      </w:pP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Тиісті бюджеттің кірісіне мыналар есептелетін болып белгіленсін:</w:t>
      </w:r>
      <w:r>
        <w:br/>
      </w:r>
      <w:r>
        <w:rPr>
          <w:rFonts w:ascii="Times New Roman"/>
          <w:b w:val="false"/>
          <w:i w:val="false"/>
          <w:color w:val="000000"/>
          <w:sz w:val="28"/>
        </w:rPr>
        <w:t>
      1) бірыңғай бюджеттік сыныптаудың кірістер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r>
        <w:br/>
      </w:r>
      <w:r>
        <w:rPr>
          <w:rFonts w:ascii="Times New Roman"/>
          <w:b w:val="false"/>
          <w:i w:val="false"/>
          <w:color w:val="000000"/>
          <w:sz w:val="28"/>
        </w:rPr>
        <w:t>
      2)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бұрын автомобиль жолдарын пайдаланушылардың Жол қорына түсіп келген аударымдары.</w:t>
      </w:r>
      <w:r>
        <w:br/>
      </w: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Мемлекеттік әлеуметтік сақтандыру қорына аударымдардың сомасына азайтады;</w:t>
      </w:r>
      <w:r>
        <w:br/>
      </w:r>
      <w:r>
        <w:rPr>
          <w:rFonts w:ascii="Times New Roman"/>
          <w:b w:val="false"/>
          <w:i w:val="false"/>
          <w:color w:val="000000"/>
          <w:sz w:val="28"/>
        </w:rPr>
        <w:t>
      3) «Өндірушілер көтерме саудада өткізетін,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4) «Өндірушілер көтерме саудада өткізетін, өзі өндіретін дизель отыны» коды бойынша - бұрын Жол қорына түсіп келген дизель отынынан алынатын алым бойынша берешек.</w:t>
      </w:r>
    </w:p>
    <w:p>
      <w:pPr>
        <w:spacing w:after="0"/>
        <w:ind w:left="0"/>
        <w:jc w:val="both"/>
      </w:pP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артық болуы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p>
      <w:pPr>
        <w:spacing w:after="0"/>
        <w:ind w:left="0"/>
        <w:jc w:val="both"/>
      </w:pP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2014 жылға арналған республикалық бюджетте облыстық бюджеттерден, Алматы қаласының бюджетінен республикалық бюджетке бюджеттік алып қоюлардың көлемі 144 342 628 мың теңге сомасында көзделсін, оның ішінде:</w:t>
      </w:r>
      <w:r>
        <w:br/>
      </w:r>
      <w:r>
        <w:rPr>
          <w:rFonts w:ascii="Times New Roman"/>
          <w:b w:val="false"/>
          <w:i w:val="false"/>
          <w:color w:val="000000"/>
          <w:sz w:val="28"/>
        </w:rPr>
        <w:t>
      Атырау облысынан — 51 211 260 мың теңге;</w:t>
      </w:r>
      <w:r>
        <w:br/>
      </w:r>
      <w:r>
        <w:rPr>
          <w:rFonts w:ascii="Times New Roman"/>
          <w:b w:val="false"/>
          <w:i w:val="false"/>
          <w:color w:val="000000"/>
          <w:sz w:val="28"/>
        </w:rPr>
        <w:t>
      Маңғыстау облысынан - 10 079 859 мың теңге;</w:t>
      </w:r>
      <w:r>
        <w:br/>
      </w:r>
      <w:r>
        <w:rPr>
          <w:rFonts w:ascii="Times New Roman"/>
          <w:b w:val="false"/>
          <w:i w:val="false"/>
          <w:color w:val="000000"/>
          <w:sz w:val="28"/>
        </w:rPr>
        <w:t>
      Алматы қаласынан - 83 051 509 мың теңге.</w:t>
      </w:r>
    </w:p>
    <w:p>
      <w:pPr>
        <w:spacing w:after="0"/>
        <w:ind w:left="0"/>
        <w:jc w:val="both"/>
      </w:pP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2014 жылға арналған республикалық бюджетте Ақмола, Алматы, Ақтөбе, Шығыс Қазақстан, Оңтүстік Қазақстан облыстарының облыстық бюджеттерінен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түсімдері 6 600 474 мың теңге сомасында көзделсін.</w:t>
      </w:r>
    </w:p>
    <w:p>
      <w:pPr>
        <w:spacing w:after="0"/>
        <w:ind w:left="0"/>
        <w:jc w:val="both"/>
      </w:pP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2014 жылға арналған республикалық бюджетте Қазақстан Республикасының Ұлттық қорынан кепілдендірілген трансферт мөлшері - 1 380 000 000 мың теңге сомасында көзделсін.</w:t>
      </w:r>
    </w:p>
    <w:p>
      <w:pPr>
        <w:spacing w:after="0"/>
        <w:ind w:left="0"/>
        <w:jc w:val="both"/>
      </w:pP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2014 жылға арналған республикалық бюджетте Қазақстан Республикасының Ұлттық қорынан Қазақстан Республикасы Президентінің Жарлығымен анықталған мақсаттарға нысаналы трансферт 150 000 000 мың теңге сомасында көзделсін.</w:t>
      </w:r>
    </w:p>
    <w:p>
      <w:pPr>
        <w:spacing w:after="0"/>
        <w:ind w:left="0"/>
        <w:jc w:val="both"/>
      </w:pP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2014 жылғы 1 қаңтардан бастап:</w:t>
      </w:r>
      <w:r>
        <w:br/>
      </w:r>
      <w:r>
        <w:rPr>
          <w:rFonts w:ascii="Times New Roman"/>
          <w:b w:val="false"/>
          <w:i w:val="false"/>
          <w:color w:val="000000"/>
          <w:sz w:val="28"/>
        </w:rPr>
        <w:t>
      1) жалақының ең төменгі мөлшері - 19 966 теңге;</w:t>
      </w:r>
      <w:r>
        <w:br/>
      </w:r>
      <w:r>
        <w:rPr>
          <w:rFonts w:ascii="Times New Roman"/>
          <w:b w:val="false"/>
          <w:i w:val="false"/>
          <w:color w:val="000000"/>
          <w:sz w:val="28"/>
        </w:rPr>
        <w:t>
      2) мемлекеттік базалық зейнетақы төлемінің мөлшері - 9 983 теңге;</w:t>
      </w:r>
      <w:r>
        <w:br/>
      </w:r>
      <w:r>
        <w:rPr>
          <w:rFonts w:ascii="Times New Roman"/>
          <w:b w:val="false"/>
          <w:i w:val="false"/>
          <w:color w:val="000000"/>
          <w:sz w:val="28"/>
        </w:rPr>
        <w:t>
      3) зейнетақының ең төменгі мөлшері — 20 782 теңге;</w:t>
      </w:r>
      <w:r>
        <w:br/>
      </w: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- 1 852 теңге;</w:t>
      </w:r>
      <w:r>
        <w:br/>
      </w:r>
      <w:r>
        <w:rPr>
          <w:rFonts w:ascii="Times New Roman"/>
          <w:b w:val="false"/>
          <w:i w:val="false"/>
          <w:color w:val="000000"/>
          <w:sz w:val="28"/>
        </w:rPr>
        <w:t>
      5) базалық әлеуметтік төлемдердің мөлшерін есептеу үшін ең төменгі күнкеріс деңгейінің шамасы 19 966 теңге болып белгіленсін.</w:t>
      </w:r>
    </w:p>
    <w:p>
      <w:pPr>
        <w:spacing w:after="0"/>
        <w:ind w:left="0"/>
        <w:jc w:val="both"/>
      </w:pP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Зейнетақы төлемдерін алушыларға бірыңғай жинақтаушы зейнетақы қорындағы міндетті зейнетақы жарналарының және міндетті кәсіптік зейнетақы жарналарының нақты енгізілген міндетті зейнетақы жарналары мен міндетті кәсіптік зейнетақы жарналары мөлшерінде сақталуы жөніндегі мемлекеттің кепілдіктерін алушының зейнетақы төлемдеріне құқықты иемденуі кезіндегі инфляцияның деңгейін ескере отырып орындау Қазақстан Республикасы Еңбек және халықты әлеуметтік қорғау министрлігінің 002 «Азаматтардың жекелеген санаттарын әлеуметтік қамсыздандыру» республикалық бюджеттік бағдарламасы бойынша Қазақстан Республикасының Үкіметі айқындайтын тәртіппен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2014 жылғы 1 қаңтардан бастап әскери қызметшілерге (мерзімді қызметтегі әскери қызметшілерден басқа) және арнаулы мемлекеттік және құқық қорғау органдарының қызметкерлеріне тұрғын үйді күтіп-ұстауға және коммуналдық қызметтерге ақы төлеуге ақшалай өтемақының айлық мөлшері 3 739 теңге сомасында белгіленсін.</w:t>
      </w:r>
    </w:p>
    <w:p>
      <w:pPr>
        <w:spacing w:after="0"/>
        <w:ind w:left="0"/>
        <w:jc w:val="both"/>
      </w:pP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2014 жылға арналған республикалық бюджетте республикалық бюджеттен облыстық бюджеттерге, Астана қаласының бюджетіне берілетін субвенциялар көлемі 980 738 200 мың теңге сомасында көзделсін, оның ішінде:</w:t>
      </w:r>
      <w:r>
        <w:br/>
      </w:r>
      <w:r>
        <w:rPr>
          <w:rFonts w:ascii="Times New Roman"/>
          <w:b w:val="false"/>
          <w:i w:val="false"/>
          <w:color w:val="000000"/>
          <w:sz w:val="28"/>
        </w:rPr>
        <w:t>
      Ақмола облысына - 64 076 449 мың теңге;</w:t>
      </w:r>
      <w:r>
        <w:br/>
      </w:r>
      <w:r>
        <w:rPr>
          <w:rFonts w:ascii="Times New Roman"/>
          <w:b w:val="false"/>
          <w:i w:val="false"/>
          <w:color w:val="000000"/>
          <w:sz w:val="28"/>
        </w:rPr>
        <w:t>
      Ақтөбе облысына - 29 375 815 мың теңге;</w:t>
      </w:r>
      <w:r>
        <w:br/>
      </w:r>
      <w:r>
        <w:rPr>
          <w:rFonts w:ascii="Times New Roman"/>
          <w:b w:val="false"/>
          <w:i w:val="false"/>
          <w:color w:val="000000"/>
          <w:sz w:val="28"/>
        </w:rPr>
        <w:t>
      Алматы облысына - 123 932 748 мың теңге;</w:t>
      </w:r>
      <w:r>
        <w:br/>
      </w:r>
      <w:r>
        <w:rPr>
          <w:rFonts w:ascii="Times New Roman"/>
          <w:b w:val="false"/>
          <w:i w:val="false"/>
          <w:color w:val="000000"/>
          <w:sz w:val="28"/>
        </w:rPr>
        <w:t>
      Шығыс Қазақстан облысына - 93 509 287 мың теңге;</w:t>
      </w:r>
      <w:r>
        <w:br/>
      </w:r>
      <w:r>
        <w:rPr>
          <w:rFonts w:ascii="Times New Roman"/>
          <w:b w:val="false"/>
          <w:i w:val="false"/>
          <w:color w:val="000000"/>
          <w:sz w:val="28"/>
        </w:rPr>
        <w:t>
      Жамбыл облысына - 95 698 341 мың теңге;</w:t>
      </w:r>
      <w:r>
        <w:br/>
      </w:r>
      <w:r>
        <w:rPr>
          <w:rFonts w:ascii="Times New Roman"/>
          <w:b w:val="false"/>
          <w:i w:val="false"/>
          <w:color w:val="000000"/>
          <w:sz w:val="28"/>
        </w:rPr>
        <w:t>
      Батыс Қазақстан облысына - 36 321 405 мың теңге;</w:t>
      </w:r>
      <w:r>
        <w:br/>
      </w:r>
      <w:r>
        <w:rPr>
          <w:rFonts w:ascii="Times New Roman"/>
          <w:b w:val="false"/>
          <w:i w:val="false"/>
          <w:color w:val="000000"/>
          <w:sz w:val="28"/>
        </w:rPr>
        <w:t>
      Қарағанды облысына - 50 464 021 мың теңге;</w:t>
      </w:r>
      <w:r>
        <w:br/>
      </w:r>
      <w:r>
        <w:rPr>
          <w:rFonts w:ascii="Times New Roman"/>
          <w:b w:val="false"/>
          <w:i w:val="false"/>
          <w:color w:val="000000"/>
          <w:sz w:val="28"/>
        </w:rPr>
        <w:t>
      Қостанай облысына - 63 071 219 мың теңге;</w:t>
      </w:r>
      <w:r>
        <w:br/>
      </w:r>
      <w:r>
        <w:rPr>
          <w:rFonts w:ascii="Times New Roman"/>
          <w:b w:val="false"/>
          <w:i w:val="false"/>
          <w:color w:val="000000"/>
          <w:sz w:val="28"/>
        </w:rPr>
        <w:t>
      Қызылорда облысына - 83 978 668 мың теңге;</w:t>
      </w:r>
      <w:r>
        <w:br/>
      </w:r>
      <w:r>
        <w:rPr>
          <w:rFonts w:ascii="Times New Roman"/>
          <w:b w:val="false"/>
          <w:i w:val="false"/>
          <w:color w:val="000000"/>
          <w:sz w:val="28"/>
        </w:rPr>
        <w:t>
      Павлодар облысына - 21 509 170 мың теңге;</w:t>
      </w:r>
      <w:r>
        <w:br/>
      </w:r>
      <w:r>
        <w:rPr>
          <w:rFonts w:ascii="Times New Roman"/>
          <w:b w:val="false"/>
          <w:i w:val="false"/>
          <w:color w:val="000000"/>
          <w:sz w:val="28"/>
        </w:rPr>
        <w:t>
      Солтүстік Қазақстан облысына - 59 913 017 мың теңге;</w:t>
      </w:r>
      <w:r>
        <w:br/>
      </w:r>
      <w:r>
        <w:rPr>
          <w:rFonts w:ascii="Times New Roman"/>
          <w:b w:val="false"/>
          <w:i w:val="false"/>
          <w:color w:val="000000"/>
          <w:sz w:val="28"/>
        </w:rPr>
        <w:t>
      Оңтүстік Қазақстан облысына - 254 747 394 мың теңге;</w:t>
      </w:r>
      <w:r>
        <w:br/>
      </w:r>
      <w:r>
        <w:rPr>
          <w:rFonts w:ascii="Times New Roman"/>
          <w:b w:val="false"/>
          <w:i w:val="false"/>
          <w:color w:val="000000"/>
          <w:sz w:val="28"/>
        </w:rPr>
        <w:t>
      Астана қаласына — 4 140 666 мың теңге.</w:t>
      </w:r>
    </w:p>
    <w:p>
      <w:pPr>
        <w:spacing w:after="0"/>
        <w:ind w:left="0"/>
        <w:jc w:val="both"/>
      </w:pP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Облыстық бюджеттерге, Астана және Алматы қалаларының бюджеттеріне:</w:t>
      </w:r>
      <w:r>
        <w:br/>
      </w:r>
      <w:r>
        <w:rPr>
          <w:rFonts w:ascii="Times New Roman"/>
          <w:b w:val="false"/>
          <w:i w:val="false"/>
          <w:color w:val="000000"/>
          <w:sz w:val="28"/>
        </w:rPr>
        <w:t>
      1) жол қозғалысы қауіпсіздігін қамтамасыз етуге;</w:t>
      </w:r>
      <w:r>
        <w:br/>
      </w:r>
      <w:r>
        <w:rPr>
          <w:rFonts w:ascii="Times New Roman"/>
          <w:b w:val="false"/>
          <w:i w:val="false"/>
          <w:color w:val="000000"/>
          <w:sz w:val="28"/>
        </w:rPr>
        <w:t>
      2) халыққа әлеуметтік қорғау және көмек көрсетуге;</w:t>
      </w:r>
      <w:r>
        <w:br/>
      </w:r>
      <w:r>
        <w:rPr>
          <w:rFonts w:ascii="Times New Roman"/>
          <w:b w:val="false"/>
          <w:i w:val="false"/>
          <w:color w:val="000000"/>
          <w:sz w:val="28"/>
        </w:rPr>
        <w:t>
      3)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жеке кәсіпкерлікті қолдауға;</w:t>
      </w:r>
      <w:r>
        <w:br/>
      </w:r>
      <w:r>
        <w:rPr>
          <w:rFonts w:ascii="Times New Roman"/>
          <w:b w:val="false"/>
          <w:i w:val="false"/>
          <w:color w:val="000000"/>
          <w:sz w:val="28"/>
        </w:rPr>
        <w:t>
      4) мемлекет мұқтажы үшін жер учаскелерін алып қоюға;</w:t>
      </w:r>
      <w:r>
        <w:br/>
      </w:r>
      <w:r>
        <w:rPr>
          <w:rFonts w:ascii="Times New Roman"/>
          <w:b w:val="false"/>
          <w:i w:val="false"/>
          <w:color w:val="000000"/>
          <w:sz w:val="28"/>
        </w:rPr>
        <w:t>
      5)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6)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7)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8)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9) 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8"/>
        </w:rPr>
        <w:t>
      10) тегін медициналық көмектің кепілдік берілген көлемін қамтамасыз етуге және кеңейтуге;</w:t>
      </w:r>
      <w:r>
        <w:br/>
      </w:r>
      <w:r>
        <w:rPr>
          <w:rFonts w:ascii="Times New Roman"/>
          <w:b w:val="false"/>
          <w:i w:val="false"/>
          <w:color w:val="000000"/>
          <w:sz w:val="28"/>
        </w:rPr>
        <w:t>
      11) жергілікті деңгейде медициналық денсаулық сақтау ұйымдарын материалдық-техникалық жарақтандыруға 2014 жылға арналған ағымдағы нысаналы трансферттерді бөлу және (немесе) оларды пайдалану тәртібі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Мынадай:</w:t>
      </w:r>
      <w:r>
        <w:br/>
      </w:r>
      <w:r>
        <w:rPr>
          <w:rFonts w:ascii="Times New Roman"/>
          <w:b w:val="false"/>
          <w:i w:val="false"/>
          <w:color w:val="000000"/>
          <w:sz w:val="28"/>
        </w:rPr>
        <w:t>
      1) ауыл шаруашылығын қолдауға берілетін кредиттер (лизинг) бойынша сыйақы мөлшерлемесін өтеу;</w:t>
      </w:r>
      <w:r>
        <w:br/>
      </w:r>
      <w:r>
        <w:rPr>
          <w:rFonts w:ascii="Times New Roman"/>
          <w:b w:val="false"/>
          <w:i w:val="false"/>
          <w:color w:val="000000"/>
          <w:sz w:val="28"/>
        </w:rPr>
        <w:t>
      2) қаржылық сауықтыру үшін агроөнеркәсіп кешені субъектілерінің кредиттік және лизингтік міндеттемелері бойынша сыйақы мөлшерлемелерін субсидиялау;</w:t>
      </w:r>
      <w:r>
        <w:br/>
      </w:r>
      <w:r>
        <w:rPr>
          <w:rFonts w:ascii="Times New Roman"/>
          <w:b w:val="false"/>
          <w:i w:val="false"/>
          <w:color w:val="000000"/>
          <w:sz w:val="28"/>
        </w:rPr>
        <w:t>
      3) Қазақстан Республикасын әлеуметтік жаңғырту шеңберінде кәсіптік стандарттарды әзірлеу және зерттеулер жүргізу;</w:t>
      </w:r>
      <w:r>
        <w:br/>
      </w:r>
      <w:r>
        <w:rPr>
          <w:rFonts w:ascii="Times New Roman"/>
          <w:b w:val="false"/>
          <w:i w:val="false"/>
          <w:color w:val="000000"/>
          <w:sz w:val="28"/>
        </w:rPr>
        <w:t>
      4) «Қарағандышахтатарату» республикалық мемлекеттік мамандандырылған кәсіпорнына берілген, таратылған шахталардың қызметкерлеріне келтірілген зиянды өтеу бағыттары бойынша іске асырылатын қаражатты бөлу және (немесе) пайдалану тәртібі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Мынадай:</w:t>
      </w:r>
      <w:r>
        <w:br/>
      </w:r>
      <w:r>
        <w:rPr>
          <w:rFonts w:ascii="Times New Roman"/>
          <w:b w:val="false"/>
          <w:i w:val="false"/>
          <w:color w:val="000000"/>
          <w:sz w:val="28"/>
        </w:rPr>
        <w:t>
      1) облыстық бюджеттерді, Астана және Алматы қалаларының бюджеттерін тұрғын үй құрылыс жинақтары жүйесі арқылы тұрғын үй жобалауға, салуға және (немесе) сатып алуға кредиттеу;</w:t>
      </w:r>
      <w:r>
        <w:br/>
      </w:r>
      <w:r>
        <w:rPr>
          <w:rFonts w:ascii="Times New Roman"/>
          <w:b w:val="false"/>
          <w:i w:val="false"/>
          <w:color w:val="000000"/>
          <w:sz w:val="28"/>
        </w:rPr>
        <w:t>
      2) инженерлік-коммуникациялық инфрақұрылымды жобалау, дамыту, жайластыру және (немесе) сатып алу;</w:t>
      </w:r>
      <w:r>
        <w:br/>
      </w:r>
      <w:r>
        <w:rPr>
          <w:rFonts w:ascii="Times New Roman"/>
          <w:b w:val="false"/>
          <w:i w:val="false"/>
          <w:color w:val="000000"/>
          <w:sz w:val="28"/>
        </w:rPr>
        <w:t>
      3) коммуналдық тұрғын үй қорының тұрғын үйін жобалау, салу және (немесе) сатып алу бағыттары бойынша іске асырылатын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қаражатты бөлу және (немесе) оны пайдалану тәртібі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Мынадай:</w:t>
      </w:r>
      <w:r>
        <w:br/>
      </w:r>
      <w:r>
        <w:rPr>
          <w:rFonts w:ascii="Times New Roman"/>
          <w:b w:val="false"/>
          <w:i w:val="false"/>
          <w:color w:val="000000"/>
          <w:sz w:val="28"/>
        </w:rPr>
        <w:t>
      1) кәсіпкерлікке микрокредит беру үшін облыстық бюджеттерді кредиттеу;</w:t>
      </w:r>
      <w:r>
        <w:br/>
      </w:r>
      <w:r>
        <w:rPr>
          <w:rFonts w:ascii="Times New Roman"/>
          <w:b w:val="false"/>
          <w:i w:val="false"/>
          <w:color w:val="000000"/>
          <w:sz w:val="28"/>
        </w:rPr>
        <w:t>
      2) жобаларды іске асыру үшін банктердің кредиттері бойынша пайыздық мөлшерлемені субсидиялау;</w:t>
      </w:r>
      <w:r>
        <w:br/>
      </w:r>
      <w:r>
        <w:rPr>
          <w:rFonts w:ascii="Times New Roman"/>
          <w:b w:val="false"/>
          <w:i w:val="false"/>
          <w:color w:val="000000"/>
          <w:sz w:val="28"/>
        </w:rPr>
        <w:t>
      3) жаңа өндірістерді дамытуға гранттар беру;</w:t>
      </w:r>
      <w:r>
        <w:br/>
      </w:r>
      <w:r>
        <w:rPr>
          <w:rFonts w:ascii="Times New Roman"/>
          <w:b w:val="false"/>
          <w:i w:val="false"/>
          <w:color w:val="000000"/>
          <w:sz w:val="28"/>
        </w:rPr>
        <w:t>
      4) ағымдағы жайластыру бағыттары бойынша іске асырылатын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қаражатты бөлу және (немесе) оны пайдалану тәртібі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18-бап</w:t>
      </w:r>
      <w:r>
        <w:rPr>
          <w:rFonts w:ascii="Times New Roman"/>
          <w:b w:val="false"/>
          <w:i w:val="false"/>
          <w:color w:val="000000"/>
          <w:sz w:val="28"/>
        </w:rPr>
        <w:t>. Жұмыспен қамту 2020 жол картасын іске асыруға арналған қаражатты бөлу және (немесе) оны пайдалану тәртібі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19-бап</w:t>
      </w:r>
      <w:r>
        <w:rPr>
          <w:rFonts w:ascii="Times New Roman"/>
          <w:b w:val="false"/>
          <w:i w:val="false"/>
          <w:color w:val="000000"/>
          <w:sz w:val="28"/>
        </w:rPr>
        <w:t>. Азаматтардың денсаулығын сақтау мәселелері бойынша сектораралық және ведомствоаралық өзара іс-қимылды іске асыруға 2014 жылға арналған қаражатты бөлу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20-бап</w:t>
      </w:r>
      <w:r>
        <w:rPr>
          <w:rFonts w:ascii="Times New Roman"/>
          <w:b w:val="false"/>
          <w:i w:val="false"/>
          <w:color w:val="000000"/>
          <w:sz w:val="28"/>
        </w:rPr>
        <w:t>. Ғылыми және (немесе) ғылыми-техникалық қызмет субъектілерін базалық қаржыландыру бойынша қаражатты бөлу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Қазақстан Республикасы Үкіметінің 2014 жылға арналған резерві 120 718 527 мың теңге сомасында бекітілсін.</w:t>
      </w:r>
    </w:p>
    <w:p>
      <w:pPr>
        <w:spacing w:after="0"/>
        <w:ind w:left="0"/>
        <w:jc w:val="both"/>
      </w:pP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Қазақстан Республикасы Төтенше жағдайлар министрлігі шығындарының құрамында мемлекеттік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11638 230 мың теңге сомасындағы қаражатты көрсете отырып, 2 054 370 мың теңге сомасында қаражат көзделгені ескерілсін.</w:t>
      </w:r>
    </w:p>
    <w:p>
      <w:pPr>
        <w:spacing w:after="0"/>
        <w:ind w:left="0"/>
        <w:jc w:val="both"/>
      </w:pPr>
      <w:r>
        <w:rPr>
          <w:rFonts w:ascii="Times New Roman"/>
          <w:b w:val="false"/>
          <w:i w:val="false"/>
          <w:color w:val="000000"/>
          <w:sz w:val="28"/>
        </w:rPr>
        <w:t>      </w:t>
      </w:r>
      <w:r>
        <w:rPr>
          <w:rFonts w:ascii="Times New Roman"/>
          <w:b/>
          <w:i w:val="false"/>
          <w:color w:val="000000"/>
          <w:sz w:val="28"/>
        </w:rPr>
        <w:t>23-бап</w:t>
      </w:r>
      <w:r>
        <w:rPr>
          <w:rFonts w:ascii="Times New Roman"/>
          <w:b w:val="false"/>
          <w:i w:val="false"/>
          <w:color w:val="000000"/>
          <w:sz w:val="28"/>
        </w:rPr>
        <w:t>. 2014 жылға арналған республикалық бюджетте Республикалық бюджет комиссиясының оң ұсынысы болған күннен бастап алты ай ішінде бюджеттік бағдарламалар әкімшілерінің жетіспейтін құжаттаманы табыс етуі туралы кейінге қалдыру шартымен бюджеттік инвестицияларды іске асыру көзделсін, ол аталған шарт сақталмаған кезде түзетілуге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24-бап</w:t>
      </w:r>
      <w:r>
        <w:rPr>
          <w:rFonts w:ascii="Times New Roman"/>
          <w:b w:val="false"/>
          <w:i w:val="false"/>
          <w:color w:val="000000"/>
          <w:sz w:val="28"/>
        </w:rPr>
        <w:t>. 2014 жылға арналған республикалық бюджетте мемлекет кепілдік берген қарыздарды өтеу және оларға қызмет көрсету үшін 296 560 мың теңге көзделсін.</w:t>
      </w:r>
    </w:p>
    <w:p>
      <w:pPr>
        <w:spacing w:after="0"/>
        <w:ind w:left="0"/>
        <w:jc w:val="both"/>
      </w:pP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2014 жылы Қазақстан Республикасының мемлекеттік кепілдіктерін беру лимиті 60 000 000 мың теңге мөлшерінде белгіленсін.</w:t>
      </w:r>
    </w:p>
    <w:p>
      <w:pPr>
        <w:spacing w:after="0"/>
        <w:ind w:left="0"/>
        <w:jc w:val="both"/>
      </w:pPr>
      <w:r>
        <w:rPr>
          <w:rFonts w:ascii="Times New Roman"/>
          <w:b w:val="false"/>
          <w:i w:val="false"/>
          <w:color w:val="000000"/>
          <w:sz w:val="28"/>
        </w:rPr>
        <w:t>      </w:t>
      </w:r>
      <w:r>
        <w:rPr>
          <w:rFonts w:ascii="Times New Roman"/>
          <w:b/>
          <w:i w:val="false"/>
          <w:color w:val="000000"/>
          <w:sz w:val="28"/>
        </w:rPr>
        <w:t>26-бап</w:t>
      </w:r>
      <w:r>
        <w:rPr>
          <w:rFonts w:ascii="Times New Roman"/>
          <w:b w:val="false"/>
          <w:i w:val="false"/>
          <w:color w:val="000000"/>
          <w:sz w:val="28"/>
        </w:rPr>
        <w:t>. 2014 жылғы 31 желтоқсанға үкіметтік борыш лимиті 5 712 996 910 мың теңге мөлшерінде белгіленсін.</w:t>
      </w:r>
    </w:p>
    <w:p>
      <w:pPr>
        <w:spacing w:after="0"/>
        <w:ind w:left="0"/>
        <w:jc w:val="both"/>
      </w:pPr>
      <w:r>
        <w:rPr>
          <w:rFonts w:ascii="Times New Roman"/>
          <w:b w:val="false"/>
          <w:i w:val="false"/>
          <w:color w:val="000000"/>
          <w:sz w:val="28"/>
        </w:rPr>
        <w:t>      </w:t>
      </w:r>
      <w:r>
        <w:rPr>
          <w:rFonts w:ascii="Times New Roman"/>
          <w:b/>
          <w:i w:val="false"/>
          <w:color w:val="000000"/>
          <w:sz w:val="28"/>
        </w:rPr>
        <w:t>27-бап</w:t>
      </w:r>
      <w:r>
        <w:rPr>
          <w:rFonts w:ascii="Times New Roman"/>
          <w:b w:val="false"/>
          <w:i w:val="false"/>
          <w:color w:val="000000"/>
          <w:sz w:val="28"/>
        </w:rPr>
        <w:t>. 2014 жылы мемлекеттің кепілгерлік беру лимиті 116 780 000 мың теңге мөлшерінде белгіленсін.</w:t>
      </w:r>
    </w:p>
    <w:p>
      <w:pPr>
        <w:spacing w:after="0"/>
        <w:ind w:left="0"/>
        <w:jc w:val="both"/>
      </w:pPr>
      <w:r>
        <w:rPr>
          <w:rFonts w:ascii="Times New Roman"/>
          <w:b w:val="false"/>
          <w:i w:val="false"/>
          <w:color w:val="000000"/>
          <w:sz w:val="28"/>
        </w:rPr>
        <w:t>      </w:t>
      </w:r>
      <w:r>
        <w:rPr>
          <w:rFonts w:ascii="Times New Roman"/>
          <w:b/>
          <w:i w:val="false"/>
          <w:color w:val="000000"/>
          <w:sz w:val="28"/>
        </w:rPr>
        <w:t>28-бап</w:t>
      </w:r>
      <w:r>
        <w:rPr>
          <w:rFonts w:ascii="Times New Roman"/>
          <w:b w:val="false"/>
          <w:i w:val="false"/>
          <w:color w:val="000000"/>
          <w:sz w:val="28"/>
        </w:rPr>
        <w:t>. 2014 жылы Қазақстан Республикасы Үкіметінің концессиялық міндеттемелерінің лимиті 157 280 000 мың теңге мөлшерінде белгіленсін.</w:t>
      </w:r>
    </w:p>
    <w:p>
      <w:pPr>
        <w:spacing w:after="0"/>
        <w:ind w:left="0"/>
        <w:jc w:val="both"/>
      </w:pPr>
      <w:r>
        <w:rPr>
          <w:rFonts w:ascii="Times New Roman"/>
          <w:b w:val="false"/>
          <w:i w:val="false"/>
          <w:color w:val="000000"/>
          <w:sz w:val="28"/>
        </w:rPr>
        <w:t>      </w:t>
      </w:r>
      <w:r>
        <w:rPr>
          <w:rFonts w:ascii="Times New Roman"/>
          <w:b/>
          <w:i w:val="false"/>
          <w:color w:val="000000"/>
          <w:sz w:val="28"/>
        </w:rPr>
        <w:t>29-бап</w:t>
      </w:r>
      <w:r>
        <w:rPr>
          <w:rFonts w:ascii="Times New Roman"/>
          <w:b w:val="false"/>
          <w:i w:val="false"/>
          <w:color w:val="000000"/>
          <w:sz w:val="28"/>
        </w:rPr>
        <w:t>. 2014 жылға арналған республикалық бюджетті атқару процесінде секвестрлеуге жатпайтын республикалық бюджеттік бағдарламалардың тізбесі 5-қосымшаға сәйкес бекітілсін.</w:t>
      </w:r>
      <w:r>
        <w:br/>
      </w:r>
      <w:r>
        <w:rPr>
          <w:rFonts w:ascii="Times New Roman"/>
          <w:b w:val="false"/>
          <w:i w:val="false"/>
          <w:color w:val="000000"/>
          <w:sz w:val="28"/>
        </w:rPr>
        <w:t>
      2014 жылға арналған жергілікті бюджеттерді атқару процесінде 6-қосымшаға сәйкес жергілікті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i w:val="false"/>
          <w:color w:val="000000"/>
          <w:sz w:val="28"/>
        </w:rPr>
        <w:t>30-бап</w:t>
      </w:r>
      <w:r>
        <w:rPr>
          <w:rFonts w:ascii="Times New Roman"/>
          <w:b w:val="false"/>
          <w:i w:val="false"/>
          <w:color w:val="000000"/>
          <w:sz w:val="28"/>
        </w:rPr>
        <w:t>. Осы Заң 2014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«2014 - 2016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жылғы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2014 жылға арналған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629"/>
        <w:gridCol w:w="591"/>
        <w:gridCol w:w="1"/>
        <w:gridCol w:w="9631"/>
        <w:gridCol w:w="2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9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Cомасы, </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5 697 392 812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3 938 400 348</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1 337 535 800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1 337 535 800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1 622 218 149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1 352 173 832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50 155 270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210 117 531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3 604 647</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6 166 869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962 196 264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945 663 491</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16 532 773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16 450 135</w:t>
            </w:r>
          </w:p>
        </w:tc>
      </w:tr>
      <w:tr>
        <w:trPr>
          <w:trHeight w:val="345"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16 450 135</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62 094 992</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42 895 679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1 819 374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10 617 364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22 451 392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1 717 985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5 971 284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1 690 048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1 690 048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36 117</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36 117</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1 714 539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1 714 539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12 881 032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12 881 032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15 954 370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15 804 370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15 804 370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1 680 943 102</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150 943 102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150 943 102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6 423 364 693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277 903 246</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4 191 761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3 351 516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371 129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9 914 350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9 329 042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20 868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3 066 159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1 722 322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орталығының қызметін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1 019 589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68 746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16 499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16 499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40 234 840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2 445 515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1 652 915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3 070 194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3 325 373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20 376 246</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6 147 395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2 647 163</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17 690 952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1 131 956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549 138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16 009 858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38 307 268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15 595 623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Радиожиілік спектрі мониторингі жүйесін жаңғырту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2 002 307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орбиталдық-жиілік ресурсын халықаралық-құқықтық қорғау және үйлестіру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7 471 237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558 487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«Е-лицензиялау» мемлекеттік деректер базасын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1 055 664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961 408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2 444 333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мобильдік Үкіметі ақпараттық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993 746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72 927 095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және оның атқарылуын бақылауды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50 154 674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2 549 265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осымен байланысты дауларды реттеу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12 157</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шығындары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2 233 651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жаңғырту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733 438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547 872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3 033 203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шот-фактуралар» ақпараттық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925 104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3 976 406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6 259 628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793 847</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7 981 143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3 818 397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1 449 875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басқаруды жетілдіру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қаласында Азиялық даму банкінің жыл сайынғы отырысын өткізуді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1 030 370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121 676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36 657 894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31 539 727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5 021 010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1 391 420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1 021 387</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141 820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9 250 626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6 159 374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1 201 831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2 187 981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1 302 367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интеграциялық ақпараттық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аймақтық хабты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34 037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280 190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Конституцияның республика аумағында жоғары тұруын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429 642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32 824 366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30 101 324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882 693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888 123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952 226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432 061 279</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72 515 680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9 372 732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35 854 395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16 477 308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және өндірістік қауіпсіздік саласындағы стандарттарды әзірлеу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мемлекеттік мекемелері мен ұйымдарының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6 862 864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1 612 922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шетелдік оқу орындарында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министрлiгiнің 112 бірыңғай кезекші-диспетчерлік қызметінің ақпараттық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239 303</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353 273 834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2 189 708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9 720 265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20 142 466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98 722 291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42 322 752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9 238 572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703 043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18 554 886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146 410 364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мемлекеттік кәсіпорындарының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8 160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275 359</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6 271 765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Күзетiлетiн адамдардың, объектiлердiң қауiпсiздiгiн және дәстүрлi рәсiмдердiң орындалуын қамтамасыз етуге қатысу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6 271 765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541 032 429</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875 687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875 687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242 845 819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55 904 054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44 816 436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8 585 540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2 909 507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24 628 362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4 134 758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10 184 196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6 709 775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4 067 393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19 622 068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37 535 312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6 380 825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715 820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1 958 358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3 124 323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53 392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30 359 746</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8 753 880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3 993 417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1 614 866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516 909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ақтілерінің орындалуын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4 256 226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2 352 346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7 088 945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333 225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нормативтік құқықтық актілерінің электрондық түрдегі эталондық бақылау банкін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Атқарушылық іс жүргізу органдарының автоматтандырылған ақпараттық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178 426</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171 500 196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165 654 710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5 845 486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8 529 783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8 529 783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27 417 900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Жоғарғы сот органының азаматтардың және ұйымдардың құқықтарын, бостандықтары мен заңды мүдделерін соттық қорғауды қамтамасыз етуі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2 025 251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23 146 579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құжаттарының электрондық мұрағатын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27 579 878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20 264 196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992 878</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4 068 141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1 403 401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алдында міндеттемелері бар адамдардың «Шектеу» бірыңғай деректер банкін»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20 115 540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13 205 162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1 467 489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4 635 289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493 219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11 807 880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қауіпсіздігін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9 700 027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Күзет қызметін дамыту бағдарламасы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2 107 853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443 218 095</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48 121 539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48 007 613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9 080 027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жүйесіндегі білім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8 033 521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1 046 506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725 428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725 428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9 301 960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358 774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8 365 937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577 249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саласындағы басшы қызметкерлер мен менеджерлердің біліктілігін арттыру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338 066 046</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3 311 074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3 229 242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3 216 032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6 945 343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2 192 664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24 269 207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37 211 910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50 385 537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4 885 216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93 383 200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10 108 974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17 529 652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w:t>
            </w:r>
            <w:r>
              <w:rPr>
                <w:rFonts w:ascii="Times New Roman"/>
                <w:b w:val="false"/>
                <w:i w:val="false"/>
                <w:color w:val="000000"/>
                <w:sz w:val="20"/>
              </w:rPr>
              <w:t> </w:t>
            </w:r>
            <w:r>
              <w:rPr>
                <w:rFonts w:ascii="Times New Roman"/>
                <w:b w:val="false"/>
                <w:i w:val="false"/>
                <w:color w:val="000000"/>
                <w:sz w:val="20"/>
              </w:rPr>
              <w:t>мемлекеттік бағдарламасын</w:t>
            </w:r>
            <w:r>
              <w:rPr>
                <w:rFonts w:ascii="Times New Roman"/>
                <w:b w:val="false"/>
                <w:i w:val="false"/>
                <w:color w:val="000000"/>
                <w:sz w:val="20"/>
              </w:rPr>
              <w:t xml:space="preserve"> іске асыруға берілетін ағымдағы</w:t>
            </w:r>
            <w:r>
              <w:rPr>
                <w:rFonts w:ascii="Times New Roman"/>
                <w:b w:val="false"/>
                <w:i/>
                <w:color w:val="000000"/>
                <w:sz w:val="20"/>
              </w:rPr>
              <w:t xml:space="preserve">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2 331 193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1 813 325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831 304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10 347 930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5 002 029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28 010 882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4 671 845</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12 998 974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262 407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11 182 738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3 216</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31 915 553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27 115 541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1 390 668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2 648 248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23 469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23 469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1 513 249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1 400 942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1 038 062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1 038 062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147 124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147 124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3 060 063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2 491 383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568 680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624 426 720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7 174 058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2 310 189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4 863 869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5 012 045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5 012 045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458 110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458 110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600 898 181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12 905 516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23 676 610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11 271 822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1 761 232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1 227 109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295 634 465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368 994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2 498 213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4 299 837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6 911 968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6 373 025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2 066 768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213 688 823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12 892 537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4 894 484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14 398</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10 884 326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9 896 418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756 677</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1 465 182 051</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1 465 182 051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2 883 667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1 202 197 834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84 731 357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70 462 690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20 709 989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349 386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министрлiгiнің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503 688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халыққа әлеуметтiк қорғау және көмек көрсетуге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3 446 367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жол картасы шеңберінде іс-шараларды іске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77 702 354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252 054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217 247 218</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213 987 026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 және тұрғын үй-коммуналдық шаруашылығы объектілерінде энергия үнемдеу іс-шараларын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шаруашылық саласы мамандарының біліктілігін арттыру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57 307 162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50 383 000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37 009 739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15 144 263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7 531 315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8 047 699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37 932 000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2 410 192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2 410 192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Қатты тұрмыстық қалдықтар бойынша инвестиция негіздемелерін әзірлеу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850 000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111 019 450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154 150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154 150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2 555 783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2 196 893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345 729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840 698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284 687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64 562 029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889 975</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3 487 420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2 431 818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9 832 816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2 242 789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815 524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688 758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1 051 193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есiрткi бизнесiне қарсы күресті насихаттау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39 863 767</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1 493 280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1 087 125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41 413 510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саласындағы мемлекеттік саясатты қалыптастыру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480 389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434 222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14 616 185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спорт және дене шынықтыру істері агенттігінің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9 362 294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15 987 062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94 455 595</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430 382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430 382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16 690 013</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969 678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15 272 637</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77 335 200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2 677 817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14 902 979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613 731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984 717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55 456 171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ұнғымаларын жою және консервациалау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64 960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150 306 934</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72 684 700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жоспарлау, реттеу, басқару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9 582 495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717 145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саласындағы ғылыми зерттеулер мен іс-шаралар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5 254 578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9 858 793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9 061 817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16 467 559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жағдайын бағалау және мониторинг жасау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270 848</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өтемақыны субсидиялау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6 574 892</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6 132 129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3 635 668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2 496 461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70 920 723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4 875 121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мен табиғатты пайдалану саласындағы ғылыми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2 576 649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1 818 146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министрлiгiнің ведомстволық бағыныстағы мемлекеттік мекемелерінің және ұйымдарының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орнықты органикалық ластағыштар бар қалдықтарды жою</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1 435 523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 және дамытуды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13 036 495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2 626 661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24 705 293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жерасты суларын қорғау және өнеркәсіп ағындыларын тазарту объектілерін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1 270 099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2 618 871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9 531 465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молайту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784 997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 ластануларды жою</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гидрометеомониторинг жүйесін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306 214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ресурстарын тиімді пайдалану және жоспарлау, мониторинг, сақтау жүйесін жетілдіру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14 711</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569 382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569 382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15 661 265</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4 163 589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4 113 589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361 302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АЭА-ға инвестициялар тарту, оның жұмыс істеуі және оны дамыту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300 222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11 136 374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3 136 337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7 395 533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469 448 218</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460 388 618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3 576 263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257 998 108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ұстау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5 335 077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саласындағы қолданбалы ғылыми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1 196 982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59 040 600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1 308 103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593 213</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59 880 796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6 326 591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1 712 887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Кеме қатынасы қауіпсіздігін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Теңізшінің жеке куәлігін жасау, беру және бақылау бойынша ақпараттық жүйе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ұялы байланыс жүйелерінде номерлерді тасымалдауды енгізу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50 071</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9 059 600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бюджеттiк кредиттерді өтеу бойынша қызметтерді төлеу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4 045 790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3 397 685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342 581 813</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53 653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53 653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11 638 230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1 741 931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1 282 198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1 205 946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76 252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2 020 076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2 020 076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98 122 249</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қызметті үйлестіру жөніндегі көрсетілетін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3 698 796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Өңірлік даму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кәсіпкерлік әлеуетін сауықтыру және күшейту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3 569 584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Моноқалалардағы кәсіпкерлерді ақпараттық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27 614 672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«Өңірлерді дамыту»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 инфрақұрылымын дамыту үшін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color w:val="000000"/>
                <w:sz w:val="20"/>
              </w:rPr>
              <w:t xml:space="preserve"> шеңберінде ағымдағы іс-шараларды іске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12 583 091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қаласында «Абу-Даби Плаза» көпфункционалды кешенiн салу» жобасы бойынша іс-шараларды іске асыруға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1 672 032</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175 510 086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120 118 527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19 200 828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5 355 335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«ЕурАзЭҚ-тың Дағдарысқа қарсы қорына» бастапқы жарнасын төлеу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235 396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16 045 252</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ынтымақтастық және даму ұйымының Еуразиялық бәсеке қабілеттілігі бағдарламасының Орталық Азия бастамасына Қазақстанның қатысуы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имидждік көрмелерді ұйымдастыру бойынша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15 257 252</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19 205 542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атом энергиясы, отын-энергетикалық кешені мен туристік индустрияны үйлестіру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3 361 794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1 376 539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1 759 599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1 057 668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1 196 443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2 844 050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921 093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4 815 892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салалық бәсекеге қабілеттілігін арттыру стратегиясы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622 066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2 150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4 969 773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4 878 607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91 166</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867 925</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849 675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18 250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11 503 228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11 503 228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598 973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Дін істері агенттігінің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ұйымдардың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314 843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258 082 180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258 082 180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258 082 180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980 738 200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980 738 200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980 738 200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43 692 659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118 050 140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20 634 238</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20 634 238</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ауылда кәсіпкерліктің дамуына ықпал етуге кредит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20 634 238</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26 889 965</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26 889 965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26 889 965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48 789 153</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8 789 153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8 789 153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21 736 784</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1 908 813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1 908 813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896 560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18 931 411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18 931 411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74 357 481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74 357 481</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73 145 542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73 145 542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1 211 939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1 211 939</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172 732 370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173 982 370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998 815</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998 815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998 815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9 375 000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инжиниринг» ұлттық компаниясы» АҚ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9 375 000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756 534</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756 534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«Ақпараттық-өндірістік орталық» республикалық мемлекеттік кәсіпорнының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756 534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6 713 195</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6 713 195</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«Азаматтық авиация академиясы» АҚ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1 713 195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3 011 693</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3 011 693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3 011 693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4 235 742</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4 235 742</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стансаларды жаңғырту және техникалық қайта жарақтандыру үшін «Қазаэросервис» АҚ-ның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4 235 742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27 204 241</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13 470 447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қызметтерін жүзеге асыратын заңды тұлғалардың жарғылық капиталдарын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12 417 447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13 733 794</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13 733 794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121 687 150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gridSpan w:val="2"/>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1 152 123</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9 786 131</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шаруашылығын жаңғырту мен дамытудың қазақстандық орталығы» АҚ-ның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1 057 131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ипотекалық компания» ипотекалық ұйымы» АҚ-ның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8 729 000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90 418 117</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54 918 117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20 330 779</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20 330 779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Cомасы, </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-942 396 910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942 396 910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«2014 - 2016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жылғы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2015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631"/>
        <w:gridCol w:w="631"/>
        <w:gridCol w:w="1"/>
        <w:gridCol w:w="9382"/>
        <w:gridCol w:w="24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Cомасы, </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6 160 832 323</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4 487 594 661</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1 539 776 900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1 539 776 900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1 929 713 682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1 623 262 388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61 736 795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234 259 589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3 856 360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6 598 550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1 000 626 303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982 423 720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18 202 583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17 477 776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17 477 776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63 806 457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44 383 386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1 982 638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11 616 314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22 447 639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1 646 935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6 346 274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1 698 405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1 698 405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38 645</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38 645</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3 079 008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3 079 008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824 309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824 309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13 782 704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13 782 704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20 750 000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20 600 000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1 588 681 205</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208 681 205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208 681 205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6 910 803 012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255 542 912</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4 188 400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3 351 516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371 129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8 308 561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8 085 168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17 390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2 878 461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1 722 322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орталығының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1 022 395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68 574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16 499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16 499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35 899 523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2 465 929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646 426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3 070 194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20 376 246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239 146</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6 147 395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2 647 163</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19 536 067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1 262 722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17 897 697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43 014 829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15 341 143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Радиожиілік спектрі мониторингі жүйесін жаңғырту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5 201 242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орбиталдық-жиілік ресурсын халықаралық-құқықтық қорғау және үйлестіру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7 457 184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1 568 805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3 973 704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3 744 068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мобильдік Үкіметі ақпараттық жүйесін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1 071 152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59 579 614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және оның атқарылуын бақылауды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50 129 127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осымен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шығындары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1 951 422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276 425</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4 641 796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25 140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6 096 568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3 629 794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121 676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41 215 969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36 017 173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5 078 960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1 271 095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981 374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68 528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8 570 761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6 197 093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484 247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2 620 754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интеграциялық ақпараттық жүйесін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797 001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67 262</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275 619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Конституцияның республика аумағында жоғары тұруын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275 619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881 355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399 041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21 120 263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19 133 184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856 624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780 475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349 980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460 092 834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72 441 945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9 734 551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35 854 395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14 990 216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және өндірістік қауіпсіздік саласындағы стандарттарды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мемлекеттік мекемелері мен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6 862 864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3 733 026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шетелдік оқу орындарында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433 086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47 992</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376 982 490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2 214 999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10 878 086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20 167 175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118 722 291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42 986 850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10 948 776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749 146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18 499 783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146 647 555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181 861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10 668 399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Күзетiлетiн адамдардың, объектiлердiң қауiпсiздiгiн және дәстүрлi рәсiмдердiң орындалуын қамтамасыз етуге қатысу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5 792 879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4 875 520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524 731 029</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868 489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868 489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236 944 257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55 901 126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44 779 023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708 618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4 663 129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3 340 487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24 626 314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4 134 758</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10 122 690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6 710 172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3 617 615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19 265 812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37 510 765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8 154 544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2 124 227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403 860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92 976</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27 781 123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8 665 182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2 661 342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1 614 866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516 909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ақтілерінің орындалуын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4 254 247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1 588 952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7 088 945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329 285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167 204 047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163 021 017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4 183 030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8 001 733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8 001 733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26 355 592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Жоғарғы сот органының азаматтардың және ұйымдардың құқықтарын, бостандықтары мен заңды мүдделерін соттық қорғауды қамтамасыз 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2 011 736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26 532</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22 854 979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26 223 148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20 451 342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992 878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4 119 460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19 803 113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13 047 524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1 433 220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4 555 097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446 771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11 549 527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қауіпсіздігін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9 920 290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Күзет қызметін дамыту бағдарламасы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1 629 237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442 719 767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32 102 976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31 989 050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9 438 944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жүйесіндегі білім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1 455 944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725 428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725 428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9 717 934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8 788 751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573 211</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саласындағы басшы қызметкерлер мен менеджерлердің біліктілігін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341 998 892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3 447 152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4 049 078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1 999 205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2 126 431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29 370 941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582 838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23 045 167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46 572 146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4 989 531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93 791 485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10 665 498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18 981 368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2 271 899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15 347 930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6 595 504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28 432 582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8 704 508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жинақтарына салымдар бойынша сыйлықақылар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15 118 943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262 612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21 971 050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3 216</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42 682 918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618 670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28 674 019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1 412 284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11 870 880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25 109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25 109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1 513 249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1 400 942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1 052 858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1 052 858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155 352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155 352</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3 080 532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2 495 616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584 916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663 656 966</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3 464 648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3 464 648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5 023 657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5 023 657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463 597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463 597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644 354 313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13 120 742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37 617 636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12 089 745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1 063 635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324 772 650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1 187 457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2 558 144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2 912 740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6 373 025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1 999 737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228 921 388</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9 036 875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1 826 249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13 698</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10 350 751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9 064 050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1 049 285</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1 596 995 818</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1 596 995 818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2 779 680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1 326 377 047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90 264 820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78 810 962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22 728 339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министрлiгiнің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359 591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халыққа әлеуметтiк қорғау және көмек көрсетуге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3 831 386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жол картасы шеңберінде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70 625 573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252 054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229 688 959</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229 688 959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 және тұрғын үй-коммуналдық шаруашылығы объектілерінде энергия үнемдеу іс-шараларын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шаруашылық саласы мамандарының біліктілігін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62 705 959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50 383 000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37 000 000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121 326 847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154 150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154 150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2 933 535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2 574 362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345 729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284 687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284 687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63 498 375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865 042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3 465 890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1 778 487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8 618 968</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1 926 658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810 524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711 658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1 028 684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есiрткi бизнесiне қарсы күресті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41 253 584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942 330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536 175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53 513 770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саласындағы мемлекеттік саясатты қалыптастыру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13 639 760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спорт және дене шынықтыру істері агенттігінің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31 878 490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94 848 474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436 799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436 799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17 175 939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964 678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16 150 538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77 235 736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2 709 809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15 609 680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613 043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54 781 123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754 176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ұнғымаларын жою және консервациалау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512 477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145 211 832</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70 379 532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жоспарлау, реттеу, басқару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9 254 502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9 846 620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8 419 958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16 467 559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жағдайын бағалау және мониторинг жасау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өтемақыны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19 470 136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6 574 892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68 083 508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4 692 851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мен табиғатты пайдалану саласындағы ғылыми зерттеулер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2 534 361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 және дамытуды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12 682 924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2 546 147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9 205 430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молайту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784 997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 ластануларды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гидрометеомониторинг жүйесін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ресурстарын тиімді пайдалану және жоспарлау, мониторинг, сақтау жүйесін жетілдіру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41 797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548 792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548 792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24 483 946</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4 159 762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4 154 762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634 943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АЭА-ға инвестициялар тарту, оның жұмыс істеуі және оны дамыту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573 863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19 689 241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3 136 337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15 948 400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460 878 069</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454 568 715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3 569 663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239 692 943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37 880 000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ұстау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5 187 261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56 307 100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391 775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76 958 616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6 105 269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ұялы байланыс жүйелерінде номерлерді тасымалдауды енгізу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216 655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6 309 354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бюджеттiк кредиттерді өтеу бойынша қызметтерді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4 045 790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1 682 387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674 210 409</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11 638 230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1 741 931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1 197 320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1 197 320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1 921 784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1 921 784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85 077 796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қызметті үйлестіру жөніндегі көрсетілетін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2 909 067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Өңірлік даму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кәсіпкерлік әлеуетін сауықтыру және күшейту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1 285 624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Моноқалалардағы кәсіпкерлерді ақпараттық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«Өңірлерді дамыту»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 инфрақұрылымын дамыту үшін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color w:val="000000"/>
                <w:sz w:val="20"/>
              </w:rPr>
              <w:t xml:space="preserve"> шеңберінде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12 583 091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114 186 340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58 593 740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19 200 828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5 556 376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«ЕурАзЭҚ-тың Дағдарысқа қарсы қорына» бастапқы жарнасын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235 396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435 484 938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ынтымақтастық және даму ұйымының Еуразиялық бәсеке қабілеттілігі бағдарламасының Орталық Азия бастамасына Қазақстанның қатысуы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имидждік көрмелерді ұйымдастыру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17 618 097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417 078 841</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13 241 360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атом энергиясы, отын-энергетикалық кешені мен туристік индустрияны үйлестіру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3 349 639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1 245 143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1 315 549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1 047 218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1 166 315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2 939 920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салалық бәсекеге қабілеттілігін арттыру стратегиясы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4 893 742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4 878 607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15 135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840 268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840 268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5 153 731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5 153 731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574 900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253 025</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321 875</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308 744 610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308 744 610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308 744 610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907 670 540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907 670 540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907 670 540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17 759 365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112 283 512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23 926 357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23 926 357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ауылда кәсіпкерліктің дамуына ықпал етуге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23 926 357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37 000 000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37 000 000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48 558 064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8 558 064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8 558 064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2 799 091</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1 908 813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1 908 813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890 278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94 524 147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94 524 147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93 312 208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93 312 208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1 211 939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1 211 939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209 920 346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211 070 346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842 754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842 754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842 754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1 505 374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1 505 374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инжиниринг» ұлттық компаниясы» АҚ жарғылық капиталын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1 505 374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30 068 946</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30 068 946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жарғылық капиталын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30 068 946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529 400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529 400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529 400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4 241 743</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4 241 743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стансаларды жаңғырту және техникалық қайта жарақтандыру үшін «Қазаэросервис» АҚ-ның жарғылық капиталын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4 241 743</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14 302 272</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қызметтерін жүзеге асыратын заңды тұлғалардың жарғылық капиталдарын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14 302 272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159 579 857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158 734 000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110 518 000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 жарғылық капиталын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48 216 000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250 637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250 637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1 150 000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1 150 000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-977 650 400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977 650 400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«2014 - 2016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жылғы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2016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628"/>
        <w:gridCol w:w="590"/>
        <w:gridCol w:w="9422"/>
        <w:gridCol w:w="24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9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Cомасы, </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6 872 937 732</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5 121 660 681</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1 755 603 100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1 755 603 100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2 337 288 758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1 995 624 055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73 699 321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256 778 430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4 126 503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7 060 449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1 010 178 579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990 319 561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19 859 018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18 590 244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18 590 244</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66 462 440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46 530 112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2 103 537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13 303 025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22 447 639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1 558 984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6 746 113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1 707 346</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1 707 346</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41 350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41 350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3 294 538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3 294 538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141 601</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141 601</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14 747 493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14 747 493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20 850 000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20 700 000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1 663 964 611</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vMerge/>
            <w:tcBorders>
              <w:top w:val="nil"/>
              <w:left w:val="single" w:color="cfcfcf" w:sz="5"/>
              <w:bottom w:val="single" w:color="cfcfcf" w:sz="5"/>
              <w:right w:val="single" w:color="cfcfcf" w:sz="5"/>
            </w:tcBorders>
          </w:tcP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283 964 611</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283 964 611</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7 577 129 143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249 854 532</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4 173 660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3 351 516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371 129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8 131 156</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8 085 168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45 988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2 873 478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1 722 322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орталығының қызметін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1 022 395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68 755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16 499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16 499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35 811 858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кызметтер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2 375 515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648 828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3 070 194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20 376 246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6 147 395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2 647 163</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20 383 030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19 648 594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34 914 708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15 341 143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Радиожиілік спектрі мониторингі жүйесін жаңғырту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5 201 242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орбиталдық-жиілік ресурсын халықаралық-құқықтық қорғау және үйлестіру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7 301 011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1 326 853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мобильдік Үкіметі ақпараттық жүйесін құру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1 081 767</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59 415 175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және оның атқарылуын бақылауды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50 129 127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осымен байланысты дауларды реттеу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шығындары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1 809 881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1 279 317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4 966 824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25 140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5 136 596</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3 651 320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121 676</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38 600 136</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33 355 709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5 133 449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1 178 535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981 374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4 418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8 497 023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6 197 093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410 509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1 531 279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1 162 606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67 262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275 619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Конституцияның республика аумағында жоғары тұруын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275 619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8 107 816</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7 625 502</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20 739 209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19 284 554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1 065 098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216 953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448 863 599</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59 226 366</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9 556 351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35 854 395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7 446 695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және өндірістік қауіпсіздік саласындағы стандарттарды әзірлеу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мемлекеттік мекемелері мен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5 658 014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шетелдік оқу орындарында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64 502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378 987 730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2 232 152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10 610 587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11 199 497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130 168 969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42 986 850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10 356 563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753 043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18 534 628</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147 116 739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42 734</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10 649 503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Күзетiлетiн адамдардың, объектiлердiң қауiпсiздiгiн және дәстүрлi рәсiмдердiң орындалуын қамтамасыз етуге қатысу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5 773 983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4 875 520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503 114 956</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868 439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868 439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218 430 562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55 901 126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44 810 698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705 681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1 683 850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24 626 314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4 134 758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10 192 662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6 502 600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3 617 615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15 459 031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37 526 668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2 409 702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53 392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26 851 317</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8 844 085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2 770 864</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1 614 866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516 909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4 254 247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7 088 945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329 285</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167 672 273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162 507 100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5 165 173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8 013 272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8 013 272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26 121 734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Жоғарғы сот органының азаматтардың және ұйымдардың құқықтарын, бостандықтары мен заңды мүдделерін соттық қорғауды қамтамасыз етуі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2 011 736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22 619 264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25 721 693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20 353 853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992 878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4 125 191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19 137 921</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13 035 499</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1 230 777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4 550 292</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10 297 745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қауіпсіздігін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10 297 745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466 834 777</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39 132 788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39 018 862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10 607 133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жүйесіндегі білім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7 994 046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2 613 087</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725 428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725 428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9 742 329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361 342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8 801 963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579 024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саласындағы басшы қызметкерлер мен менеджерлердің біліктілігін арттыру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362 899 517</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3 594 301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4 133 792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2 075 685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30 811 754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662 018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19 241 155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46 572 146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5 141 188</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94 394 676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11 282 189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18 978 977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1 983 566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15 347 930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11 101 845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30 422 862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13 388 086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жинақтарына салымдар бойынша сыйлықақылар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17 190 028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262 731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32 759 362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3 216</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37 624 958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29 479 677</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1 383 952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6 070 880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26 868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26 868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1 513 249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1 400 942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1 052 858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1 052 858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164 848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164 848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3 119 226</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2 516 936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602 290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678 288 580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3 462 115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3 462 115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5 029 559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5 029 559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465 909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465 909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659 393 429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16 540 720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37 654 740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11 830 363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33 068</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333 390 635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2 615 856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4 728 972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2 005 124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239 460 704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7 308 311</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9 937 568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9 311 516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379 884</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1 745 897 082</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1 745 897 082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2 806 229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1 463 440 993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96 103 428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85 715 061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24 166 507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министрлiгiнің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334 477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175 470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халыққа әлеуметтiк қорғау және көмек көрсетуге берілетін ағымдағы нысаналы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жол картасы шеңберінде іс-шараларды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70 137 201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231 012 186</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231 012 186</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 және тұрғын үй-коммуналдық шаруашылығы объектілерінде энергия үнемдеу іс-шараларын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шаруашылық саласы мамандарының біліктілігін арттыру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60 229 186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50 383 000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37 000 000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96 602 003</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153 703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153 703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3 197 150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2 837 831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345 729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284 687</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284 687</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63 365 967</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869 023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1 511</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3 465 492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1 800 774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8 275 077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1 933 599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810 524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1 044 841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есiрткi бизнесiне қарсы күресті насихаттау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41 449 115</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406 155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406 155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29 194 341</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саласындағы мемлекеттік саясатты қалыптастыру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13 885 034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спорт және дене шынықтыру істері агенттігінің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9 116 217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76 482 284</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451 948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451 948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17 189 613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964 678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39 866</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16 170 557</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58 840 723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2 777 074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18 787 319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613 792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32 901 696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ұнғымаларын жою және консервациалау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959 993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140 491 651</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69 350 285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жоспарлау, реттеу, басқару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9 254 502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9 753 524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8 708 872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16 467 559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жағдайын бағалау және мониторинг жасау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өтемақыны субсидиялау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18 070 136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6 749 784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2 500 000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64 399 292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4 692 851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2 534 361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 және дамытуды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12 438 917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9 108 795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молайту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784 997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 ластануларды жою</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ресурстарын тиімді пайдалану және жоспарлау, мониторинг, сақтау жүйесін жетілдіру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41 565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542 074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542 074</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34 733 695</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2 763 890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2 763 890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61 080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АЭА-ға инвестициялар тарту, оның жұмыс істеуі және оны дамыту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61 080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31 908 725</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3 136 337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28 167 884</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441 269 250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435 634 003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3 560 405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245 439 545</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ұстау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5 080 362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45 727 900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404 063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60 078 141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6 105 269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480 749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ұялы байланыс жүйелерінде номерлерді тасымалдауды енгізу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231 847</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5 635 247</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бюджеттiк кредиттерді өтеу бойынша қызметтерді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4 045 790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996 332</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1 278 906 783</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11 638 230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1 741 931</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1 197 324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1 197 324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1 783 311</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1 783 311</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84 309 675</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қызметті үйлестіру жөніндегі көрсетілетін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2 837 678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Өңірлік даму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 әлеуетін сауықтыру және күшейту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Моноқалалардағы кәсіпкерлерді ақпараттық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Моноқалаларды дамытудың 2012 - 2020 жылдарға арналған бағдарламасы шеңберінде ағымдағы іс-шараларды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12 583 091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158 490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84 149 380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58 899 836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19 200 828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5 813 320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235 396</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1 076 927 862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имидждік көрмелерді ұйымдастыру бойынша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16 203 716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1 060 136 146</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12 588 944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атом энергиясы, отын-энергетикалық кешені мен туристік индустрияны үйлестіру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3 351 747</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1 245 143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1 315 549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1 047 218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2 939 920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2 301</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4 878 607</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4 878 607</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844 301</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844 301</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589 149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333 564</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344 840 778</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344 840 778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344 840 778</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839 936 987</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839 936 987</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839 936 987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67 455 996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117 063 819</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25 601 202</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25 601 202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25 601 202</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48 669 714</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8 669 714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8 669 714</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2 792 903</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vMerge/>
            <w:tcBorders>
              <w:top w:val="nil"/>
              <w:left w:val="single" w:color="cfcfcf" w:sz="5"/>
              <w:bottom w:val="single" w:color="cfcfcf" w:sz="5"/>
              <w:right w:val="single" w:color="cfcfcf" w:sz="5"/>
            </w:tcBorders>
          </w:tcP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1 908 813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1 908 813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884 090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49 607 823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49 607 823</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48 395 884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48 395 884</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1 211 939</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1 211 939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191 894 893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193 044 893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34 675 523</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34 675 523</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жарғылық капиталын ұлғайту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34 675 523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стансаларды жаңғырту және техникалық қайта жарақтандыру үшін «Қазаэросервис» АҚ-ның жарғылық капиталын ұлғайту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9 297 072</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9 297 072</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қызметтерін жүзеге асыратын заңды тұлғалардың жарғылық капиталдарын ұлғайту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9 297 072</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149 071 658</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vMerge/>
            <w:tcBorders>
              <w:top w:val="nil"/>
              <w:left w:val="single" w:color="cfcfcf" w:sz="5"/>
              <w:bottom w:val="single" w:color="cfcfcf" w:sz="5"/>
              <w:right w:val="single" w:color="cfcfcf" w:sz="5"/>
            </w:tcBorders>
          </w:tcP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148 293 000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90 337 000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 жарғылық капиталын ұлғайту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57 956 000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183 438</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183 438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1 150 000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1 150 000</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-963 542 300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963 542 300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«2014 - 2016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жылғы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Қазақстан Республикасының Ұлттық қорына жіберілетін</w:t>
      </w:r>
      <w:r>
        <w:br/>
      </w:r>
      <w:r>
        <w:rPr>
          <w:rFonts w:ascii="Times New Roman"/>
          <w:b/>
          <w:i w:val="false"/>
          <w:color w:val="000000"/>
        </w:rPr>
        <w:t>
2014 жылға арналған бюджет түсімдерінің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722"/>
        <w:gridCol w:w="505"/>
        <w:gridCol w:w="8923"/>
        <w:gridCol w:w="273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8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r>
              <w:br/>
            </w:r>
            <w:r>
              <w:rPr>
                <w:rFonts w:ascii="Times New Roman"/>
                <w:b w:val="false"/>
                <w:i w:val="false"/>
                <w:color w:val="000000"/>
                <w:sz w:val="20"/>
              </w:rPr>
              <w:t>
</w:t>
            </w:r>
            <w:r>
              <w:rPr>
                <w:rFonts w:ascii="Times New Roman"/>
                <w:b/>
                <w:i w:val="false"/>
                <w:color w:val="000000"/>
                <w:sz w:val="20"/>
              </w:rPr>
              <w:t>мың теңге</w:t>
            </w:r>
          </w:p>
        </w:tc>
      </w:tr>
      <w:tr>
        <w:trPr>
          <w:trHeight w:val="28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2 791 365 724</w:t>
            </w:r>
          </w:p>
        </w:tc>
      </w:tr>
      <w:tr>
        <w:trPr>
          <w:trHeight w:val="30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2 790 865 724</w:t>
            </w:r>
          </w:p>
        </w:tc>
      </w:tr>
      <w:tr>
        <w:trPr>
          <w:trHeight w:val="30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1 084 502 609</w:t>
            </w:r>
          </w:p>
        </w:tc>
      </w:tr>
      <w:tr>
        <w:trPr>
          <w:trHeight w:val="30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1 084 502 609</w:t>
            </w:r>
          </w:p>
        </w:tc>
      </w:tr>
      <w:tr>
        <w:trPr>
          <w:trHeight w:val="60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1 706 363 115</w:t>
            </w:r>
          </w:p>
        </w:tc>
      </w:tr>
      <w:tr>
        <w:trPr>
          <w:trHeight w:val="6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1 706 363 115</w:t>
            </w:r>
          </w:p>
        </w:tc>
      </w:tr>
      <w:tr>
        <w:trPr>
          <w:trHeight w:val="30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4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7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салықтық емес түсімдер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салықтық емес түсімдер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«2014 - 2016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жылғы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2014 жылға арналған республикалық бюджетті атқару</w:t>
      </w:r>
      <w:r>
        <w:br/>
      </w:r>
      <w:r>
        <w:rPr>
          <w:rFonts w:ascii="Times New Roman"/>
          <w:b/>
          <w:i w:val="false"/>
          <w:color w:val="000000"/>
        </w:rPr>
        <w:t>
процесінде секвестрлеуге жатпайтын республикалық</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89"/>
        <w:gridCol w:w="689"/>
        <w:gridCol w:w="11218"/>
      </w:tblGrid>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әлеуметтiк қамсыздандыру </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мемлекеттiк жәрдемақылар</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r>
    </w:tbl>
    <w:p>
      <w:pPr>
        <w:spacing w:after="0"/>
        <w:ind w:left="0"/>
        <w:jc w:val="both"/>
      </w:pPr>
      <w:r>
        <w:rPr>
          <w:rFonts w:ascii="Times New Roman"/>
          <w:b w:val="false"/>
          <w:i w:val="false"/>
          <w:color w:val="000000"/>
          <w:sz w:val="28"/>
        </w:rPr>
        <w:t>«2014 - 2016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жылғы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2014 жылға арналған жергілікті бюджеттерді атқару процесінде</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3"/>
      </w:tblGrid>
      <w:tr>
        <w:trPr>
          <w:trHeight w:val="34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5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25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5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780"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қаражатынан көрсетілетін медициналық көмекті қоспағанда, халыққа, аудандық маңызы бар және село денсаулық сақтау субъектілерінен басқа, медициналық ұйымдарда амбулаториялық-емханалық көмек көрсету </w:t>
            </w:r>
          </w:p>
        </w:tc>
      </w:tr>
      <w:tr>
        <w:trPr>
          <w:trHeight w:val="1050"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25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25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780"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780"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өрескел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25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ЖИТС алдын алу және оған қарсы күрес жөніндегі іс-шараларды іске асыру </w:t>
            </w:r>
          </w:p>
        </w:tc>
      </w:tr>
      <w:tr>
        <w:trPr>
          <w:trHeight w:val="360"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25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25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780"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52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r>
      <w:tr>
        <w:trPr>
          <w:trHeight w:val="52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және ауылдың денсаулық сақтау субъектілерінің тегін медициналық көмектің кепілдік берілген көлемі шеңберінде халыққа медициналық көмек көрсетуі </w:t>
            </w:r>
          </w:p>
        </w:tc>
      </w:tr>
      <w:tr>
        <w:trPr>
          <w:trHeight w:val="31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r>
      <w:tr>
        <w:trPr>
          <w:trHeight w:val="52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52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r>
      <w:tr>
        <w:trPr>
          <w:trHeight w:val="25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қанды ұйыту факторларымен қамтамасыз ету </w:t>
            </w:r>
          </w:p>
        </w:tc>
      </w:tr>
      <w:tr>
        <w:trPr>
          <w:trHeight w:val="52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r>
      <w:tr>
        <w:trPr>
          <w:trHeight w:val="31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r>
      <w:tr>
        <w:trPr>
          <w:trHeight w:val="525"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60"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бойынша қызмет көрсету </w:t>
            </w:r>
          </w:p>
        </w:tc>
      </w:tr>
    </w:tbl>
    <w:p>
      <w:pPr>
        <w:spacing w:after="0"/>
        <w:ind w:left="0"/>
        <w:jc w:val="both"/>
      </w:pP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жылғы "     "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Мемлекеттік және мемлекет кепілдік берген борыш, мемлекет кепілгерліктері бойынша борыш</w:t>
      </w:r>
      <w:r>
        <w:br/>
      </w:r>
      <w:r>
        <w:rPr>
          <w:rFonts w:ascii="Times New Roman"/>
          <w:b/>
          <w:i w:val="false"/>
          <w:color w:val="000000"/>
        </w:rPr>
        <w:t>
(2013 жылғы 1 шілдедегі жағдай бойынша)</w:t>
      </w:r>
    </w:p>
    <w:p>
      <w:pPr>
        <w:spacing w:after="0"/>
        <w:ind w:left="0"/>
        <w:jc w:val="both"/>
      </w:pPr>
      <w:r>
        <w:rPr>
          <w:rFonts w:ascii="Times New Roman"/>
          <w:b w:val="false"/>
          <w:i/>
          <w:color w:val="000000"/>
          <w:sz w:val="28"/>
        </w:rPr>
        <w:t>кезеңділігі: тоқсан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3"/>
        <w:gridCol w:w="55"/>
        <w:gridCol w:w="7113"/>
        <w:gridCol w:w="2573"/>
        <w:gridCol w:w="2053"/>
      </w:tblGrid>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АҚШ долл.</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борыш</w:t>
            </w:r>
            <w:r>
              <w:rPr>
                <w:rFonts w:ascii="Times New Roman"/>
                <w:b w:val="false"/>
                <w:i w:val="false"/>
                <w:color w:val="000000"/>
                <w:vertAlign w:val="superscript"/>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3 861 029 191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25 460 133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Үкіметінің борышы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3 801 003 348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25 064 315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3 086 286 428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20 351 378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106 405 753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701 653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605 841 775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3 995 000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жинақ қазынашылық міндеттемелері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1 082 652 367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7 139 152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1 262 227 271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8 323 292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индекстелген қазынашылық міндеттемелері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28 405 000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187 306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үшін мемлекеттік арнайы орта мерзімді қазынашылық міндеттемелері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міндеттемелер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754 262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4 974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714 716 920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4 712 937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Қайта құру және Даму Банкі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375 570 854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2 476 563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139 359 963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918 958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24 568 868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162 010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Даму Банкі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28 963 131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190 987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Даму қоры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631 330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4 163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экономикасының дамудың Кувейт қоры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1 446 668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9 540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Абу-Даби Даму қоры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1 425 666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9 401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халықаралық ынтымақтастық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109 777 496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723 887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Үкіметінің кредит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2 642 943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17 428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коммерциялық банктер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30 330 000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Банкінің борышы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44 531 246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293 645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44 531 246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293 645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жергілікті атқарушы органдарының борышы</w:t>
            </w:r>
            <w:r>
              <w:rPr>
                <w:rFonts w:ascii="Times New Roman"/>
                <w:b w:val="false"/>
                <w:i w:val="false"/>
                <w:color w:val="000000"/>
                <w:vertAlign w:val="superscript"/>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184 365 821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1 215 732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алдындағы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168 871 224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1 113 559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 берушілер алдындағы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15 494 597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102 173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кепілдік берген борыш</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78 147 046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515 312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7 022 489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46 307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71 124 556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469 005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кепілгерліктері бойынша борыш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40 249 355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265 410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40 249 355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265 410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мемлекеттік және мемлекет кепілдік берген борыш, мемлекет кепілгерліктері бойынша борыш (I+II+III)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3 979 425 591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26 240 855 </w:t>
            </w:r>
          </w:p>
        </w:tc>
      </w:tr>
    </w:tbl>
    <w:p>
      <w:pPr>
        <w:spacing w:after="0"/>
        <w:ind w:left="0"/>
        <w:jc w:val="both"/>
      </w:pPr>
      <w:r>
        <w:rPr>
          <w:rFonts w:ascii="Times New Roman"/>
          <w:b w:val="false"/>
          <w:i/>
          <w:color w:val="000000"/>
          <w:sz w:val="28"/>
        </w:rPr>
        <w:t>Анықтама:</w:t>
      </w:r>
      <w:r>
        <w:br/>
      </w:r>
      <w:r>
        <w:rPr>
          <w:rFonts w:ascii="Times New Roman"/>
          <w:b w:val="false"/>
          <w:i w:val="false"/>
          <w:color w:val="000000"/>
          <w:sz w:val="28"/>
        </w:rPr>
        <w:t>
30.06.2013 жылғы АҚШ долларының бағамы - 151,65 теңге</w:t>
      </w:r>
      <w:r>
        <w:br/>
      </w:r>
      <w:r>
        <w:rPr>
          <w:rFonts w:ascii="Times New Roman"/>
          <w:b w:val="false"/>
          <w:i w:val="false"/>
          <w:color w:val="000000"/>
          <w:sz w:val="28"/>
        </w:rPr>
        <w:t>
</w:t>
      </w:r>
      <w:r>
        <w:rPr>
          <w:rFonts w:ascii="Times New Roman"/>
          <w:b w:val="false"/>
          <w:i/>
          <w:color w:val="000000"/>
          <w:sz w:val="28"/>
        </w:rPr>
        <w:t>Ақпарат көзі:</w:t>
      </w:r>
      <w:r>
        <w:br/>
      </w:r>
      <w:r>
        <w:rPr>
          <w:rFonts w:ascii="Times New Roman"/>
          <w:b w:val="false"/>
          <w:i w:val="false"/>
          <w:color w:val="000000"/>
          <w:sz w:val="28"/>
        </w:rPr>
        <w:t>
Қазақстан Республикасы Қаржы министрлігі, Қазақстан Республикасы Ұлттық Банкі</w:t>
      </w:r>
      <w:r>
        <w:br/>
      </w: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1 - өзара талаптарды есепке алмағанда (Қазақстан Республикасы Үкіметінің алдындағы жергілікті атқарушы органдарының борышы)</w:t>
      </w:r>
      <w:r>
        <w:br/>
      </w:r>
      <w:r>
        <w:rPr>
          <w:rFonts w:ascii="Times New Roman"/>
          <w:b w:val="false"/>
          <w:i w:val="false"/>
          <w:color w:val="000000"/>
          <w:sz w:val="28"/>
        </w:rPr>
        <w:t>
2 - борышты бағалау, жергілікті атқарушы органдардың борыштың міндеттемелері бойынша деректер базасын қалыптастыру және салыстыру процесі аяқталған соң нақтылануға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