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0eb1" w14:textId="b610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"2013 - 2015 жылдарға арналған республикалық бюджет туралы" Қазақстан Республикасының Заңын іске асыру туралы" Қазақстан Республикасы Үкіметінің 2012 жылғы 30 қарашадағы № 1520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тамыздағы № 893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2013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– 2015 жылдарға арналған республикалық бюджет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Қазақстан Республикасы Үкіметінің 2012 жылғы 30 қарашадағы № 1520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42-қосымша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91 және 92-жолдармен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2899"/>
        <w:gridCol w:w="2278"/>
        <w:gridCol w:w="2100"/>
        <w:gridCol w:w="1768"/>
        <w:gridCol w:w="2395"/>
        <w:gridCol w:w="1969"/>
      </w:tblGrid>
      <w:tr>
        <w:trPr>
          <w:trHeight w:val="18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автомобиль жолдарында инвестициялық жобаларды орындауды ұйымдастыру жөніндегі қызметтер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автомобиль жолдарын салуды және реконструкциялауды ұйымдастыру, жұмыстардың барысы мен сапасын бақылауды жүзеге асыру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«ҚазАвтоЖол» АҚ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«Республикалық деңгейде автомобиль жолдарының дамуы»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31 484 390</w:t>
            </w:r>
          </w:p>
        </w:tc>
      </w:tr>
      <w:tr>
        <w:trPr>
          <w:trHeight w:val="10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автомобиль жолдарында жөндеу жұмыстарын орындауды ұйымдастыру жөніндегі мемлекеттік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автомобиль жолдарын жөндеу мен күтіп-ұстау жөніндегі жұмыстарды ұйымдастыру, жұмыстардың барысы мен сапасын бақылауды жүзеге асыру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«ҚазАвтоЖол» АҚ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«Республикалық маңызы бар автомобиль жолдарын ағымдық, орташа және күрделі жөндеу, күтіп-ұстау, көгалдандыру, диагностикалау және аспаптық тексеру»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6 700 897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