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2502" w14:textId="2982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кәсіпкерлер палатасын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кәсіпкерлер палатасы туралы» 2013 жылғы 4 шілдедегі Қазақстан Республикасының Заңы 32-бабының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«Атамекен» одағы» Қазақстан ұлттық экономикалық палатасы» заңды тұлғалар бірлестігімен бірлесіп, өзге ұйымдық-құқықтық нысандағы «Қазақстан Республикасының Ұлттық кәсіпкерлер палатасы» (бұдан әрі - Ұлттық кәсіпкерлер палатасы) коммерциялық емес ұйымы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Өңірлік даму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«Атамекен» одағы» Қазақстан ұлттық экономикалық палатасы» заңды тұлғалар бірлестігімен бірлесіп, Ұлттық кәсіпкерлер палатасының жарғысын бекітуді;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«Атамекен» одағы» Қазақстан ұлттық экономикалық палатасы» заңды тұлғалар бірлестігімен бірлесіп, Ұлттық кәсіпкерлер палатасының төралқа мүшелерін тағайындауды;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Ұлттық кәсіпкерлер палатасының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