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1034" w14:textId="3251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ақпарат министрлігінің 2011 - 2015 жылдарға арналған стратегиялық жоспары туралы" Қазақстан Республикасы Үкіметінің 2011 жылғы 8 ақпандағы № 96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тамыздағы № 905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Мәдениет және ақпарат министрлігінің 2011 - 2015 жылдарға арналған стратегиялық жоспары туралы» Қазақстан Республикасы Үкіметінің 2011 жылғы 8 ақпандағы № 96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213-құжат)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Мәдениет және ақпарат министрлігінің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 және өнер саласының бәсекеге қабілеттілігін арттыру»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 саласындағы отандық өнімдерге сұраныстың артуын ынталандыру» деген 1.1.3-міндетте: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нәтиженің көрсеткіштерінде»: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және өңірлік театрлардағы жаңа театрлық қойылымдардың саны (жылдық кесім)» деген жолдың «2013 жыл»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«32» деген сандар «34»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«Мәдениет және ақпарат саласындағы мемлекеттік саясатты қалыптастыру»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іс-шаралары» деген жолдағы «688 105» деген сандар «666 386»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көлемі» деген жолдағы «688 105» деген сандар «666 386»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«Мәдениет және ақпарат саласындағы мемлекеттік ұйымдардың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іс-шаралары» деген жолдағы «931 327»* деген сандар «1 231 327»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нәтиженің көрсеткіштерінде»: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 ұйымдарында сатып алынған жабдықтың шамамен алынған саны» деген жолдың «2013 жыл» деген бағанындағы «1 807» деген сандар «2 307»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«Түпкілікті нәтиженің көрсеткіштерінде»: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 ұйымдарын қажетті жабдықтармен жарақтандыру» деген жолдың «2013 жыл» деген бағанындағы «9 555» деген сандар «10 055»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көлемі» деген жолдағы «1174 767» деген сандар «1 474 767»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008 «Әлеуметтік маңызы бар және мәдени іс-шаралар өткізу»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іс-шараларында»: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«Атақты адамдардың мерейтой даталарын өткізу» деген жолдағы «62 700» деген сандар «78 670»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«Шетелдік қарымқатынас және шетелде Қазақстан өнерінің жақсы табыстары презентациялары» деген жолдағы «812 058» деген сандар «887 788»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нәтиженің көрсеткіштерінде»: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 ішінде ұйымдастырылған әлеуметті-маңызды және мәдени   іс-шаралардың шамамен алынған саны» деген жолдағы «34» деген сандар «36»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«Шетелде ұйымдастырылған әлеуметті-маңызды және мәдени іс-шаралардың шамамен алынған саны» деген жолдағы «12» деген сандар «13»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көлемі» деген жолдағы «1311039» деген сандар «1 402 739»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«Театр-концерт ұйымдарының жұмыс істеуін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іс-шараларында»: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«Театр-концерттік ұйымдарға шығындарды жабуға жәрдемақы бөлу» деген жолдағы «5 883 193» деген сандар «6 799 366»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нәтиженің көрсеткіштерінде»: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«Жаңа қойылымдардың шамамен алынған саны» деген жолдағы «32» деген сандар «34»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көлемі» деген жолдағы «5 883 193» деген сандар «6 799 366»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010 «Тарихи-мәдени мұраларды сақтауды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іс-шараларында»: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«Мұражайлардың, қорық-мұражайлардың жұмыс істеуін қамтамасыз ету» деген жолдағы «1 491 722» деген сандар «1 509 728»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көлемі» деген жолдағы «1 491 722» деген сандар «1 509 728»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012 «Тарихи-мәдени мұра ескерткіштерін жаңғырту, салу»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іс-шараларында»: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«Тарихи-мәдениет ескерткіштердің жаңартуы» деген жолдағы «892 402» деген сандар «779 726»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«Тарихи-мәдениет ескерткіштердің құрылысы» деген жол «105 000»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нәтиженің көрсеткіштерінде»: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«Қалпына келтіру барысындағы тарих және мәдениет ескерткіштерінің болжамды саны» деген жолдағы «48» деген сандар «39»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«Қазақстанда орнатылған ескерткіштердің болжалды саны» деген жол «1»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көлемі» деген жолдағы «892 402» деген сандар «884 726»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016 «Мәдениет объектілерін салу, реконструкциялау»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іс-шараларында»: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«Берель» мемлекеттік тарихи-мәдениет мұражай-қорықтың құрылысы» деген жол «70 670»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нәтиженің көрсеткіштері» деген жол «1»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«Түпкілікті нәтиженің көрсеткіштері» деген жол «1»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көлемі» деген жол «70 670»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017 «Астана қаласының бюджетіне «Опера және балет театры» ЖШС жарғылық капиталын ұлғайтуға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іс-шараларында»: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қаласындағы мәдениет объектілердің құрылысы» деген жолдағы «828 968» деген сандар «828 956»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«Түпкілікті нәтиженің көрсеткіштерінде»: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«Опера және балет театры» ЖШС жарғылық капиталын ұлғайту» деген жолдағы «828 968» деген сандар «828 956»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көлемі» деген жолдағы «828 968» деген сандар «828 956»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019 «Мұрағат құжаттары мен баспа мұрағатының сақталуын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іс-шараларында»: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мұрағат мекемелерін күтіп ұстау және қамтамасыз ету» деген жолдағы «451 130» деген сандар «453 480»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көлемі» деген жолдағы «451 130» деген сандар «453 480»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021 «Мемлекеттік ақпараттық саясатты жүргізу»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іс-шараларында»: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ақпараттық саясатты телерадио хабарларын тарату арқылы жүргізу» деген жолдағы «31749 287» деген сандар «31630 019»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көлемі» деген жолдағы «35 444 052» деген сандар «35 324 784»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жиынтығы» деген </w:t>
      </w:r>
      <w:r>
        <w:rPr>
          <w:rFonts w:ascii="Times New Roman"/>
          <w:b w:val="false"/>
          <w:i w:val="false"/>
          <w:color w:val="000000"/>
          <w:sz w:val="28"/>
        </w:rPr>
        <w:t>7.2-кіші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барлығы» деген жолдағы «56 663 576» деген сандар «57 913 800»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«55 834 608» деген сандар «57 014 174»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 және ақпарат саласындағы мемлекеттік саясатты қалыптастыру» деген жолдағы «688 105» деген сандар «666 386»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 және ақпарат саласындағы мемлекеттік ұйымдардың күрделі шығыстары» деген жолдағы «1174 767» деген сандар «1474 767»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маңызы бар және мәдени іс-шаралар өткізу» деген жолдағы «1311039» деген сандар «1402 739»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«Театр-концерт ұйымдарының жұмыс істеуін қамтамасыз ету» деген жолдағы «5 883 193» деген сандар «6 799 366»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«Тарихи-мәдени мұраларды сақтауды қамтамасыз ету» деген жолдағы «1 491 722» деген сандар «1 509 728»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«Тарихи-мәдени мұра ескерткіштерін жаңғырту, салу» деген жолдағы «892 402» деген сандар «884 726»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«Мұрағат құжаттары мен баспа мұрағатының сақталуын қамтамасыз ету» деген жолдағы «451 130» деген сандар «453 480»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ақпараттық саясатты жүргізу» деген жолдағы «35 444 052» деген сандар «35 324 784»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«828 968» деген сандар «899 626»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 объектілерін салу, реконструкциялау» деген жол «70 670»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қаласының бюджетіне «Опера және балет театры» ЖШС жарғылық капиталын ұлғайтуға берілетін нысаналы даму трансферттері» деген жолдағы «828 968» деген сандар «828 956»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