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cc30" w14:textId="a5ac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7 қыркүйектегі Қазақстан Республикасының Үкіметі мен Ресей Федерациясының Үкіметі арасындағы Имашев трансшекаралық газ конденсатты кен орнын геологиялық зерделеу және барлау жөніндегі бірлескен қызмет туралы келісімге өзгерістер мен толықтырулар енгізу туралы Қазақстан Республикасының Үкіметі мен Ресей Федерациясының Үкіметі арасындағы хаттамаға қол қою туралы" Қазақстан Республикасы Үкіметінің 2013 жылғы 2 шілдедегі № 670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3 қыркүйектегі № 911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7 қыркүйектегі Қазақстан Республикасының Үкіметі мен Ресей Федерациясының Үкіметі арасындағы Имашев трансшекаралық газ конденсатты кен орнын геологиялық зерделеу және барлау жөніндегі бірлескен қызмет туралы келісімге өзгерістер мен толықтырулар енгізу туралы Қазақстан Республикасының Үкіметі мен Ресей Федерациясының Үкіметі арасындағы хаттамаға қол қою туралы» Қазақстан Республикасы Үкіметінің 2013 жылғы 2 шілдедегі № 670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Ұзақбай Сүлейменұлы Қарабалинге 2010 жылғы 7 қыркүйектегі Қазақстан Республикасының Үкіметі мен Ресей Федерациясының Үкіметі арасындағы Имашев трансшекаралық газ конденсатты кен орнын геологиялық зерделеу және барлау жөніндегі бірлескен қызмет туралы келісімге өзгерістер мен толықтырулар енгізу туралы Қазақстан Республикасының Үкіметі мен Ресей Федерациясының Үкіметі арасындағы хаттаманың жобасына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