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f5f4" w14:textId="bdcf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"Мұнай-газ және энергетика салаларын дамыту жөнінде ведомствоаралық комиссия құру туралы" Қазақстан Республикасы Үкіметінің 2007 жылғы 21 тамыздағы № 725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 қыркүйектегі № 912 қаулысы. Күші жойылды - Қазақстан Республикасы Yкiметiнiң 2017 жылғы 9 маусымдағы № 357 қаулысымен (алғашқы ресми жарияланған күнінен бастап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09.06.2017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"Мұнай-газ және энергетика салаларын дамыту жөнінде ведомствоаралық комиссия құру туралы" Қазақстан Республикасы Үкіметінің 2007 жылғы 21 тамыздағы № 725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Мұнай-газ және энергетика салаларын дамыту жөніндегі ведомствоаралық </w:t>
      </w:r>
      <w:r>
        <w:rPr>
          <w:rFonts w:ascii="Times New Roman"/>
          <w:b w:val="false"/>
          <w:i w:val="false"/>
          <w:color w:val="000000"/>
          <w:sz w:val="28"/>
        </w:rPr>
        <w:t>комиссияның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құрамына мыналар енгізілсін: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Қарабалин              - Қазақстан Республикасының Мұнай және 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Ұзақбай Сүлейменұлы      министрі, төрағаның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Дүйсенова              - Қазақстан Республикасының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Тамара Босымбекқызы      әлеуметтік қорғау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"Мыңбаев               - Қазақстан Республикасының Мұнай және 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Сауат Мұхаметбайұлы      министрі, төрағаның орынбасары"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"Мыңбаев               - "ҚазМұнайГаз" ұлттық компаниясы"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Сауат Мұхаметбайұлы      акционерлік қоғамының басқарма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(келісім бойынша)";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</w:t>
      </w:r>
      <w:r>
        <w:rPr>
          <w:rFonts w:ascii="Times New Roman"/>
          <w:b w:val="false"/>
          <w:i w:val="false"/>
          <w:color w:val="000000"/>
          <w:sz w:val="28"/>
        </w:rPr>
        <w:t>құрамнан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Серік Сақбалдыұлы Әбденов, Ләззат Кетебайұлы Қиынов шығарылсын.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