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bf8f" w14:textId="030b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жұмыстарының, 2013 жылға арналған жоспары туралы" Қазақстан Республикасы Үкіметінің 2012 жылғы 29 желтоқсандағы № 1778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16 қыркүйектегі № 965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2013 жылға арналған жоспары туралы» Қазақстан Республикасы Үкіметінің 2012 жылғы 29 желтоқсандағы № 1778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2013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32-жол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46-3-жолмен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419"/>
        <w:gridCol w:w="2214"/>
        <w:gridCol w:w="1370"/>
        <w:gridCol w:w="1864"/>
        <w:gridCol w:w="2338"/>
        <w:gridCol w:w="3182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Қазақстан Республикасы азаматтарының және тұруға ықтиярхаты бар адамдардың кірістерін және мүлкін декларациялауы мәселелері бойынша өзгерістер мен толықтырулар енгізу туралы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Р.Е.Дәленов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