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feb" w14:textId="07e2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2013 жылға арналған мемлекеттік концессиялық міндеттемелерінің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қыркүйектегі № 966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 164-бабының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жергілікті атқарушы органдардың 2013 жылға арналған мемлекеттік концессиялық міндеттемелерінің 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С.Ахметов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органдардың 2013 жылға арналған мемлекеттік концессиялық міндеттемелерінің лимиттері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8115"/>
        <w:gridCol w:w="4547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мемлекеттік концессиялық міндеттемелерінің лимиті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6 763 505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11 237 356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13 272 889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13 535 709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12 704 516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6 211 048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11 473 498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18 052 861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8 711 388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4 525 322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11 358 500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12 020 246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2 758 754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12 380 506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18 109 062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22 352 542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