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7c7b" w14:textId="5997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18 қыркүйектегі № 983 қаулысы. Күші жойылды - Қазақстан Республикасы Үкіметінің 2020 жылғы 3 сәуірдегі № 165 қаулысымен.</w:t>
      </w:r>
    </w:p>
    <w:p>
      <w:pPr>
        <w:spacing w:after="0"/>
        <w:ind w:left="0"/>
        <w:jc w:val="both"/>
      </w:pPr>
      <w:r>
        <w:rPr>
          <w:rFonts w:ascii="Times New Roman"/>
          <w:b w:val="false"/>
          <w:i w:val="false"/>
          <w:color w:val="ff0000"/>
          <w:sz w:val="28"/>
        </w:rPr>
        <w:t>
      Ескерту. Күші жойылды – ҚР Үкіметінің 03.04.2020 № 165 (алғашқы ресми жарияланғанынан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көрсетілетін қызметтер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18 қыркүйектегі</w:t>
            </w:r>
            <w:r>
              <w:br/>
            </w:r>
            <w:r>
              <w:rPr>
                <w:rFonts w:ascii="Times New Roman"/>
                <w:b w:val="false"/>
                <w:i w:val="false"/>
                <w:color w:val="000000"/>
                <w:sz w:val="20"/>
              </w:rPr>
              <w:t>№ 983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көрсетілетін қызметтер тізілімі</w:t>
      </w:r>
    </w:p>
    <w:bookmarkEnd w:id="4"/>
    <w:p>
      <w:pPr>
        <w:spacing w:after="0"/>
        <w:ind w:left="0"/>
        <w:jc w:val="both"/>
      </w:pPr>
      <w:r>
        <w:rPr>
          <w:rFonts w:ascii="Times New Roman"/>
          <w:b w:val="false"/>
          <w:i w:val="false"/>
          <w:color w:val="ff0000"/>
          <w:sz w:val="28"/>
        </w:rPr>
        <w:t xml:space="preserve">
      Ескерту. Тізілім жаңа редакцияда - ҚР Үкіметінің 09.02.2015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бастап қолданысқа енгізіледі) қаулысымен; өзгерістер енгізілді - ҚР Үкіметінің 08.09.2015 </w:t>
      </w:r>
      <w:r>
        <w:rPr>
          <w:rFonts w:ascii="Times New Roman"/>
          <w:b w:val="false"/>
          <w:i w:val="false"/>
          <w:color w:val="ff0000"/>
          <w:sz w:val="28"/>
        </w:rPr>
        <w:t>№ 756</w:t>
      </w:r>
      <w:r>
        <w:rPr>
          <w:rFonts w:ascii="Times New Roman"/>
          <w:b w:val="false"/>
          <w:i w:val="false"/>
          <w:color w:val="ff0000"/>
          <w:sz w:val="28"/>
        </w:rPr>
        <w:t xml:space="preserve"> (алғашқы ресми жарияланған күнінен бастап қолданысқа енгізіледі); 31.12.2015 </w:t>
      </w:r>
      <w:r>
        <w:rPr>
          <w:rFonts w:ascii="Times New Roman"/>
          <w:b w:val="false"/>
          <w:i w:val="false"/>
          <w:color w:val="ff0000"/>
          <w:sz w:val="28"/>
        </w:rPr>
        <w:t>№ 1189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15.12.2016 </w:t>
      </w:r>
      <w:r>
        <w:rPr>
          <w:rFonts w:ascii="Times New Roman"/>
          <w:b w:val="false"/>
          <w:i w:val="false"/>
          <w:color w:val="ff0000"/>
          <w:sz w:val="28"/>
        </w:rPr>
        <w:t>№ 816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07.04.2017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бастап қолданысқа енгізіледі); 07.06.2017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бастап қолданысқа енгізіледі); 12.10.2017 </w:t>
      </w:r>
      <w:r>
        <w:rPr>
          <w:rFonts w:ascii="Times New Roman"/>
          <w:b w:val="false"/>
          <w:i w:val="false"/>
          <w:color w:val="ff0000"/>
          <w:sz w:val="28"/>
        </w:rPr>
        <w:t>№ 637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 03.09.2018 </w:t>
      </w:r>
      <w:r>
        <w:rPr>
          <w:rFonts w:ascii="Times New Roman"/>
          <w:b w:val="false"/>
          <w:i w:val="false"/>
          <w:color w:val="ff0000"/>
          <w:sz w:val="28"/>
        </w:rPr>
        <w:t>№ 548</w:t>
      </w:r>
      <w:r>
        <w:rPr>
          <w:rFonts w:ascii="Times New Roman"/>
          <w:b w:val="false"/>
          <w:i w:val="false"/>
          <w:color w:val="ff0000"/>
          <w:sz w:val="28"/>
        </w:rPr>
        <w:t xml:space="preserve"> (алғашқы ресми жарияланған күнінен бастап қолданысқа енгізіледі); 29.12.2018 </w:t>
      </w:r>
      <w:r>
        <w:rPr>
          <w:rFonts w:ascii="Times New Roman"/>
          <w:b w:val="false"/>
          <w:i w:val="false"/>
          <w:color w:val="ff0000"/>
          <w:sz w:val="28"/>
        </w:rPr>
        <w:t>№ 913</w:t>
      </w:r>
      <w:r>
        <w:rPr>
          <w:rFonts w:ascii="Times New Roman"/>
          <w:b w:val="false"/>
          <w:i w:val="false"/>
          <w:color w:val="ff0000"/>
          <w:sz w:val="28"/>
        </w:rPr>
        <w:t xml:space="preserve"> (алғашқы ресми жарияланған күнінен бастап қолданысқа енгізіледі); 22.04.2019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бастап қолданысқа енгiзiледi); 30.09.2019 </w:t>
      </w:r>
      <w:r>
        <w:rPr>
          <w:rFonts w:ascii="Times New Roman"/>
          <w:b w:val="false"/>
          <w:i w:val="false"/>
          <w:color w:val="ff0000"/>
          <w:sz w:val="28"/>
        </w:rPr>
        <w:t>№ 726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қараңыз)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89"/>
        <w:gridCol w:w="586"/>
        <w:gridCol w:w="1169"/>
        <w:gridCol w:w="4"/>
        <w:gridCol w:w="470"/>
        <w:gridCol w:w="390"/>
        <w:gridCol w:w="583"/>
        <w:gridCol w:w="586"/>
        <w:gridCol w:w="1"/>
        <w:gridCol w:w="17"/>
        <w:gridCol w:w="7"/>
        <w:gridCol w:w="2565"/>
        <w:gridCol w:w="103"/>
        <w:gridCol w:w="27"/>
        <w:gridCol w:w="35"/>
        <w:gridCol w:w="67"/>
        <w:gridCol w:w="66"/>
        <w:gridCol w:w="10"/>
        <w:gridCol w:w="13"/>
        <w:gridCol w:w="13"/>
        <w:gridCol w:w="1"/>
        <w:gridCol w:w="39"/>
        <w:gridCol w:w="41"/>
        <w:gridCol w:w="41"/>
        <w:gridCol w:w="25"/>
        <w:gridCol w:w="26"/>
        <w:gridCol w:w="2"/>
        <w:gridCol w:w="426"/>
        <w:gridCol w:w="426"/>
        <w:gridCol w:w="323"/>
        <w:gridCol w:w="355"/>
        <w:gridCol w:w="372"/>
        <w:gridCol w:w="1"/>
        <w:gridCol w:w="1"/>
        <w:gridCol w:w="1629"/>
        <w:gridCol w:w="5"/>
        <w:gridCol w:w="11"/>
        <w:gridCol w:w="10"/>
        <w:gridCol w:w="2"/>
        <w:gridCol w:w="2"/>
        <w:gridCol w:w="102"/>
        <w:gridCol w:w="54"/>
        <w:gridCol w:w="55"/>
        <w:gridCol w:w="1"/>
        <w:gridCol w:w="3"/>
        <w:gridCol w:w="1"/>
        <w:gridCol w:w="266"/>
        <w:gridCol w:w="178"/>
        <w:gridCol w:w="2"/>
        <w:gridCol w:w="2"/>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және (немесе) заңды тұлға) туралы мәліметтер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стандартын әзірлейтін орталық мемлекеттік органның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қабылдауды және мемлекеттік қызмет көрсету нәтижелерін беруді жүзеге асыратын ұйымдардың атаулары және (немесе) "электрондық үкіметтің" веб-порталын көрсету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 (электронды/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Құжаттандыру</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Жеке басты куәландыратын құжаттарды/анықтамаларды және мәртебе алу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паспорттар, жеке куәліктер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аумақтық бөлімшелері,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уақытша жеке куәлік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шақырылғандарға шақыру учаскелеріне тіркеу туралы куәліктер және куәліктердің телнұсқаларын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офицерлерге, сержанттарға, сарбаздарға әскери билеттер (әскери билеттердің орнына уақытша куәліктер) немесе олардың телнұсқаларын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куәліктер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Сотталғандығы болуы не болмауы туралы анықтама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ҚСАЕК, БП ҚСАЕК аумақтық басқармалары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Жеңілдігі бар тұлғаларға (Ұлы Отан соғысына қатысушыларға, Чернобыль авариясын жоюшыларға, жауынгер-интернационалистерге) анықтамалар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өткеруді растау туралы анықтамалар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әскери қызметке қатынасы туралы анықтамалар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әскери-техникалық және басқа да әскери мамандықтар бойынша даярлау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Құқықтық статистика және арнайы есепке алу жөніндегі комитеті және оның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16</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шығатын азаматтарға анықтамалар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Кәсіпкерлік қызметпен байланысты емес құқықтарды қамтамасыз ететін құжаттарды алу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аумақтық бөлімшелері,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көлемдi кемелердi жүргізу құқығына куәлiктер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Кемелердiң командалық құрамының адамдарына диплом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куәлігін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 жүзу кiтапшасын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Жеке тұлғалар мен азаматтарды тіркеу</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Жеке тұлғаларды тіркеу/мәртебесін, тұрғылықты жерін, Т.А.Ә. және басқа деректерін ауыстыру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аумақтық бөлімшелері,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аумақтық бөлімшелері, "электрондық үкімет"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алуды, қалпына келтіруді және одан шығуды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ауыстыруды тіркеу, оның ішінде азаматтық хал актілері жазбаларына өзгерістер, толықтырулар мен түзетулер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оның ішінде азаматтық хал актілері жазбаларына өзгерістер, толықтырулар мен түзетулер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жазбаларын қалпына келтіру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туралы қайталама куәліктер немесе анықтамалар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(алғашқы ресми жарияланған күнінен бастап қолданысқа енгізіледі) қаулысымен.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тұлғаларды тіркеуді және қайта тіркеуді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07.04.2017 </w:t>
            </w:r>
            <w:r>
              <w:rPr>
                <w:rFonts w:ascii="Times New Roman"/>
                <w:b w:val="false"/>
                <w:i w:val="false"/>
                <w:color w:val="ff0000"/>
                <w:sz w:val="20"/>
              </w:rPr>
              <w:t>№ 177</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практикамен айналысатын адамды тiркеу есебi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аудандар, қалалар және қалалардағы аудандар бойынша, арнайы экономикалық аймақтардың аумақтарындағы Қаржыминінің Мемлекеттік кірістер комитетінің аумақтық органдары,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ресімдеу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аумақтық бөлімшелері,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 мәртебесін беру немесе ұзарту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қою және одан шығару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жою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шақыруды кейiнге қалдыру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шақырудан босату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Шетелде болу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мекемелерінің Қазақстан Республикасының азаматтығынан шығу жөніндегі құжаттарды ресімдеуі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12.10.2017 </w:t>
            </w:r>
            <w:r>
              <w:rPr>
                <w:rFonts w:ascii="Times New Roman"/>
                <w:b w:val="false"/>
                <w:i w:val="false"/>
                <w:color w:val="ff0000"/>
                <w:sz w:val="20"/>
              </w:rPr>
              <w:t>№ 637</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12.10.2017 </w:t>
            </w:r>
            <w:r>
              <w:rPr>
                <w:rFonts w:ascii="Times New Roman"/>
                <w:b w:val="false"/>
                <w:i w:val="false"/>
                <w:color w:val="ff0000"/>
                <w:sz w:val="20"/>
              </w:rPr>
              <w:t>№ 637</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уақытша жұмыстармен кеткен және сол жерде тұрғылықты тұруға ниет білдірген Қазақстан Республикасы азаматтарының құжаттарын қабылдау және жолдау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баланың тууын мемлекеттік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w:t>
            </w:r>
            <w:r>
              <w:br/>
            </w:r>
            <w:r>
              <w:rPr>
                <w:rFonts w:ascii="Times New Roman"/>
                <w:b w:val="false"/>
                <w:i w:val="false"/>
                <w:color w:val="000000"/>
                <w:sz w:val="20"/>
              </w:rPr>
              <w:t>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r>
              <w:br/>
            </w:r>
            <w:r>
              <w:rPr>
                <w:rFonts w:ascii="Times New Roman"/>
                <w:b w:val="false"/>
                <w:i w:val="false"/>
                <w:color w:val="000000"/>
                <w:sz w:val="20"/>
              </w:rPr>
              <w:t>
2005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әке (ана) болуды анықтауды </w:t>
            </w:r>
            <w:r>
              <w:br/>
            </w:r>
            <w:r>
              <w:rPr>
                <w:rFonts w:ascii="Times New Roman"/>
                <w:b w:val="false"/>
                <w:i w:val="false"/>
                <w:color w:val="000000"/>
                <w:sz w:val="20"/>
              </w:rPr>
              <w:t>
мемлекеттік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w:t>
            </w:r>
            <w:r>
              <w:br/>
            </w:r>
            <w:r>
              <w:rPr>
                <w:rFonts w:ascii="Times New Roman"/>
                <w:b w:val="false"/>
                <w:i w:val="false"/>
                <w:color w:val="000000"/>
                <w:sz w:val="20"/>
              </w:rPr>
              <w:t>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 xml:space="preserve">ғаз </w:t>
            </w:r>
            <w:r>
              <w:br/>
            </w:r>
            <w:r>
              <w:rPr>
                <w:rFonts w:ascii="Times New Roman"/>
                <w:b w:val="false"/>
                <w:i w:val="false"/>
                <w:color w:val="000000"/>
                <w:sz w:val="20"/>
              </w:rPr>
              <w:t>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 қиюды (ерлі-зайыпты болуды) мемлекеттік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некені (ерлі-зайыптылықты) бұзуды мемлекеттік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бала асырап алуды мемлекеттік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атын, әкесінің атын, тегін ауыстыруды мемлекеттік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қайтыс болуды мемлекеттік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есепке қою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есептен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СІМ,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асырап алуға тілек білдірген,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азаматтары болып табылатын, Қазақстан Республикасынан тыс жерде тұрақты тұратын адамдарды, шетелдіктерді есепке қою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шетелдердегі мекемелері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шетелдердегі мекемелері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Қазақстан Республикасына келу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босқын мәртебесін беру және ұзарту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уақытша болатын шетелдіктер мен азаматтығы жоқ адамдарды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тұрақты тұруға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аумақтық бөлімшелері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адамдарға куәліктер және Қазақстан Республикасында тұрақты тұратын шетелдіктердің тұруына ыхтиярхат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кіруге және Қазақстан Республикасының аумағы арқылы транзиттік өтуге визалар беру, олардың мерзімін ұзарту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Қазақстан Республикасының шетелдегі мекемелері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Қазақстан Республикасының шетелдегі мекемелері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 және ұзарту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Инвестициялар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визаларын беру бойынша қабылдаушы тұлғалардың шақыруларын қабылдау және келісу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аумақтық бөлімшелері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куәлікті ресімдеу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Босқынның жол жүру құжатын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уақытша болатын шетелдіктерге жеке сәйкестендiру нөмiрiн қалыптастыру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аумақтық бөлімшелері,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Жеке және заңды тұлғаларды тіркеу</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Жеке және заңды тұлғаларды тіркеу саласындағы өзге де да мемлекеттік көрсетілетін қызметтер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аудандар, қалалар және қалалардағы аудандар бойынша, арнайы экономикалық аймақтардың аумақтарындағы Қаржымині Мемлекеттік кірістер комитетінің аумақтық органдары,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ақпараттық агенттіктерді және желілік басылымдарды есепке қою немесе қайта есепке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Ақпарат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мерзімді баспасөз басылымдарын есепке қою, қайта есепке қою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Ақпарат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шетелдік діни бірлестіктердің қызметін, шетелдiк дiни орталықтардың Қазақстан Республикасындағы дiни бiрлестiктерінің басшыларын тағайындауын келiсу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Дін істері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АҚДМ Дін істері комитеті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30.09.2019 </w:t>
            </w:r>
            <w:r>
              <w:rPr>
                <w:rFonts w:ascii="Times New Roman"/>
                <w:b w:val="false"/>
                <w:i w:val="false"/>
                <w:color w:val="ff0000"/>
                <w:sz w:val="20"/>
              </w:rPr>
              <w:t>№ 726</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07.04.2017 </w:t>
            </w:r>
            <w:r>
              <w:rPr>
                <w:rFonts w:ascii="Times New Roman"/>
                <w:b w:val="false"/>
                <w:i w:val="false"/>
                <w:color w:val="ff0000"/>
                <w:sz w:val="20"/>
              </w:rPr>
              <w:t>№ 177</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төлеушілерді тіркеу есебі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салық төлеуші ретінде тіркеу есебі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облыстар, Нұр-Сұлтан, Алматы және Шымкент қалалары бойынша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Отбасы және балалар</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Отбасын құру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(ерлі-зайыптылықты) тіркеу, оның ішінде азаматтық хал актілері жазбаларына өзгерістер, толықтырулар мен түзетулер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тіркеу, оның ішінде азаматтық хал актілері жазбаларына өзгерістер, толықтырулар мен түзетулер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Бала туу, қамқоршылық және бала тәрбиелеу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тіркеу, оның ішінде азаматтық хал актілерінің жазбаларына өзгерістер, толықтырулар мен түзетулер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Әкелікті анықтауды тіркеу, оның ішінде азаматтық хал актілері жазбаларына өзгерістер, толықтырулар мен түзетулер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 тіркеу, оның ішінде азаматтық хал актілері жазбаларына өзгерістер, толықтырулар мен түзетулер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жөнінде анықтамалар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мүлкіне иелік ету үшін анықтамалар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асырап алуға берілген Қазақстан Республикасының азаматтары болып табылатын балаларды (қыздарды) есепке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 психологиялық-педагогикалық түзеу кабинеттерi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 психологиялық-педагогикалық түзеу кабинеттерi,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және бала күтімі бойынша жәрдемақыларды тағайындау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тәрбиелеп отырған анаға немесе әкеге, бала асырап алушыға, қорғаншыға (қамқоршыға) жәрдемақы тағайындау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Еңбекминінің Еңбек, әлеуметтiк қорғау және көші-қон комитетiнiң аумақтық бөлімшелері,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r>
              <w:br/>
            </w:r>
            <w:r>
              <w:rPr>
                <w:rFonts w:ascii="Times New Roman"/>
                <w:b w:val="false"/>
                <w:i w:val="false"/>
                <w:color w:val="000000"/>
                <w:sz w:val="20"/>
              </w:rPr>
              <w:t>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r>
              <w:br/>
            </w:r>
            <w:r>
              <w:rPr>
                <w:rFonts w:ascii="Times New Roman"/>
                <w:b w:val="false"/>
                <w:i w:val="false"/>
                <w:color w:val="000000"/>
                <w:sz w:val="20"/>
              </w:rPr>
              <w:t>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r>
              <w:br/>
            </w:r>
            <w:r>
              <w:rPr>
                <w:rFonts w:ascii="Times New Roman"/>
                <w:b w:val="false"/>
                <w:i w:val="false"/>
                <w:color w:val="000000"/>
                <w:sz w:val="20"/>
              </w:rPr>
              <w:t>нің Еңбек, әлеуметтiк қорғау және көші-қон комитетiнiң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күтіміне байланысты жәрдемақы тағайындау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Еңбек, әлеуметтiк қорғау және көші-қон комитетiнiң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шешімін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Балаға білім беру және бос уақыт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ұйымдарына жіберу үшін мектепке дейінгі жастағы (6 жасқа толмаған) балаларды кезекке қою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 қаладағы аудандардың, аудандық маңызы бар қалалардың, кенттердің, ауылдардың, ауылдық округтердің әкімдері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(облыстық маңызы бар қалалардың) ЖАО, қаладағы аудандардың, аудандық маңызы бар қалалардың, кенттердің, ауылдардың, ауылдық округтердің әкімдері,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ұйымдарына құжаттарды қабылдау және балаларды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және типтегі мектепке дейінгі 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және типтегі мектепке дейінгі ұйымдар,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 жалпы орта білім беру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 жалпы орта білім беру ұйымдары,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балаларды жалпы білім беру ұйымдарына және кейін үйлеріне тегін тасымалдауды ұсыну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 ауыл, ауылдық округ әкімі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кент, ауыл, ауылдық округ әкімі,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мектептердегі білім алушылар мен тәрбиеленушілердің жекелеген санаттарын тегін және жеңілдікпен тамақтандыруды ұсыну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білім беру ұйымдары,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қалалардың ЖАО, білім беру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және қалалардың ЖАО, білім беру ұйымдары,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ұйымдарында экстернат нысанында оқытуға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тәрбиелеп отырған отбасыларға консультациялық көмек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 психологиялық-педагогикалық түзеу кабинеттері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 психологиялық-педагогикалық түзеу кабинеттерi,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жоғары оқу орындары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техникалық және кәсіптік, орта білімнен кейінгі білім беру ұйымдары, жоғары оқу орындары,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w:t>
            </w:r>
            <w:r>
              <w:br/>
            </w:r>
            <w:r>
              <w:rPr>
                <w:rFonts w:ascii="Times New Roman"/>
                <w:b w:val="false"/>
                <w:i w:val="false"/>
                <w:color w:val="000000"/>
                <w:sz w:val="20"/>
              </w:rPr>
              <w:t>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мектеп-интернаттары-колледждері және спорттағы дарынды балаларға арналған облыстық мектеп-интернаттар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мектеп-интернаттары-колледждері және спорттағы дарынды балаларға арналған облыстық мектеп-интернаттар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мектептеріне, мүгедектерге арналған спорт мектептеріне құжаттарды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 мүгедектерге арналған спорт мектептері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 мүгедектерге арналған спорт мектептері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арасында балалардың ауысуы немесе ауыстыру үшін құжаттарды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және типтегі мектепке дейінгі 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және типтегі мектепке дейінгі ұйымдар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жалпы білім беретін оқу орындарының арасында ауыстыру үшін құжаттар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балалардың "Назарбаев Зияткерлік мектептері" дербес білім беру ұйымдарында оқуы ақысын төлеу үшін Қазақстан Республикасының Тұңғыш Президенті – Елбасының "Өркен" білім беру грантын беруге арналған конкурсқа қатысу үшін құжаттар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Баланы бағу және қамтамасыз ету</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12.10.2017 </w:t>
            </w:r>
            <w:r>
              <w:rPr>
                <w:rFonts w:ascii="Times New Roman"/>
                <w:b w:val="false"/>
                <w:i w:val="false"/>
                <w:color w:val="ff0000"/>
                <w:sz w:val="20"/>
              </w:rPr>
              <w:t>№ 637</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үйде оқытуға жұмсалған шығындарды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және патронат тәрбиешiлерге берiлген баланы (балаларды) асырап-бағуға ақшалай қаражат төлеуді тағайындау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тілек білдірген адамдарды есепке қою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агенттігін аккредиттеу немесе аккредиттеу мерзімін ұзарту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Балалардың құқықтарын қорғау комитетi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Балалардың құқықтарын қорғау комитетi,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22.04.2019 </w:t>
            </w:r>
            <w:r>
              <w:rPr>
                <w:rFonts w:ascii="Times New Roman"/>
                <w:b w:val="false"/>
                <w:i w:val="false"/>
                <w:color w:val="ff0000"/>
                <w:sz w:val="20"/>
              </w:rPr>
              <w:t>№ 217</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және оларды асырауға ақшалай қаражат төлеуді тағайындау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Мүлік және зияткерлік меншік құқығы</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Жылжымалы мүлік</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мемлекеттік тіркеуге жатпайтын жылжымалы мүлік кепілдігін тіркеу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кепілінің тізілімінен үзінді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тізілімінде ішкі суда жүзетін кемелерді, "өзен-теңіз" суларында жүзетін кемелерді және оларға құқықтарды мемлекеттік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шетел кемелерінің тізілімінде жалға алынған ішкі суда жүзетін кемелерді және "өзен-теңіз" суларында жүзетін кемелерді мемлекеттік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 және оларға құқықтарды мемлекеттік тіркеу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кепiлiн мемлекеттік тiркеу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екінші деңгейдегі банктер,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 (қайта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 және мемлекеттік тіркеу нөмірлік белгілерін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аумақтық бөлімшелері,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шағын көлемді кеменің, жасалып жатқан кеменің ипотекасын мемлекеттік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22.04.2019 </w:t>
            </w:r>
            <w:r>
              <w:rPr>
                <w:rFonts w:ascii="Times New Roman"/>
                <w:b w:val="false"/>
                <w:i w:val="false"/>
                <w:color w:val="ff0000"/>
                <w:sz w:val="20"/>
              </w:rPr>
              <w:t>№ 217</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кемелерiн мемлекеттiк тiркеу туралы куәліктер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шағын көлемді кеменің немесе жасалып жатқан кеменің ипотекасын мемлекеттік тіркеу туралы ақпарат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мемлекеттік тiркеу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мемлекеттік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22.04.2019 </w:t>
            </w:r>
            <w:r>
              <w:rPr>
                <w:rFonts w:ascii="Times New Roman"/>
                <w:b w:val="false"/>
                <w:i w:val="false"/>
                <w:color w:val="ff0000"/>
                <w:sz w:val="20"/>
              </w:rPr>
              <w:t>№ 217</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мемлекеттік кеме тізілімінде кемелерді мемлекеттiк тiркеу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Павлодар, Өскемен және Теміртау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аумақтық бөлімшелері,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мемлекеттік тіркеу нөмірлік белгісіне телнұсқа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аумақтық бөлімшелері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Жылжымайтын мүлік</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(ауыртпалықтарды) мемлекеттік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телнұсқасын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объектілерінің техникалық паспортының телнұсқасын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жоспарын (схемасын) қоса алғанда, тіркеу органы куәландырған тіркеу ісі құжаттарының көшірмелерін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анықтама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анықтама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және тоқтатылған құқықтар туралы анықтамалар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иесі (құқық иеленушісі) туралы мәліметті қамтитын техникалық паспортқа қосымшаны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объектiсiн мемлекеттік тiркеу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Зияткерлік меншік</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селекциялық жетiстiктердi және өнеркәсiптiк меншiк объектiсiн пайдалану құқығын беруді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таңбасына, селекциялық жетістікке және өнеркәсіптік меншік объектісіне айрықша құқықты беруді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 аккредиттеу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өкілдерді аттестаттау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жердiң атауын пайдалану құқығын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саласындағы қорғау құжаттарын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08.09.2015 </w:t>
            </w:r>
            <w:r>
              <w:rPr>
                <w:rFonts w:ascii="Times New Roman"/>
                <w:b w:val="false"/>
                <w:i w:val="false"/>
                <w:color w:val="000000"/>
                <w:sz w:val="20"/>
              </w:rPr>
              <w:t>№ 756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тауар шығарылған жерлердің атаулары мемлекеттік тізілімдерінен үзінді көшірмесін ұсыну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w:t>
            </w:r>
            <w:r>
              <w:br/>
            </w:r>
            <w:r>
              <w:rPr>
                <w:rFonts w:ascii="Times New Roman"/>
                <w:b w:val="false"/>
                <w:i w:val="false"/>
                <w:color w:val="000000"/>
                <w:sz w:val="20"/>
              </w:rPr>
              <w:t>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куәлігін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r>
              <w:br/>
            </w:r>
            <w:r>
              <w:rPr>
                <w:rFonts w:ascii="Times New Roman"/>
                <w:b w:val="false"/>
                <w:i w:val="false"/>
                <w:color w:val="000000"/>
                <w:sz w:val="20"/>
              </w:rPr>
              <w:t>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 Мүлік және зияткерлік меншік құқығы саласындағы мемлекеттік көрсетілетін басқа қызметтер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12.10.2017 </w:t>
            </w:r>
            <w:r>
              <w:rPr>
                <w:rFonts w:ascii="Times New Roman"/>
                <w:b w:val="false"/>
                <w:i w:val="false"/>
                <w:color w:val="ff0000"/>
                <w:sz w:val="20"/>
              </w:rPr>
              <w:t>№ 637</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Денсаулық, медицина және денсаулық сақтау</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Медициналық көмек</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көрсететін медициналық ұйымдарға тіркелу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қабылдауына жазылу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үйге шақыру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АИТВ-инфекциясының болуына ерікті анонимді және міндетті құпия медициналық тексерілу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ұйымдар, облыстардың, Нұр-Сұлтан, Алматы және Шымкент қалаларының ЖИТС-тың профилактикасы саласындағы қызметті жүзеге асыратын денсаулық сақтау ұйымдары мен ДСМ "Қазақ дерматология және инфекциялық аурулар ғылыми орталығы" ШЖҚ РМК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ұйымдар, облыстардың, Нұр-Сұлтан, Алматы және Шымкент қалаларының ЖИТС-тың профилактикасы саласындағы қызметті жүзеге асыратын денсаулық сақтау ұйымдары мен ДСМ "Қазақ дерматология және инфекциялық аурулар ғылыми орталығы" ШЖҚ РМК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ұйымнан анықтама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туралы анықтаманы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медициналық 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медициналық ұйымдар,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және қайтарып алуды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санитариялық алғашқы көмек көрсететін медициналық 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медициналық көмектің кепілдік берілген көлемінің және / немесе міндетті әлеуметтік медициналық сақтандыру қызметінің әлеуетті өнім берушісінің  денсаулық сақтау субъектілерінің деректер базасына енгізу үшін қойылатын талаптарға сәйкестігін (сәйкес келмеуін) айқындау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коммерциялық емес акционерлік қоғамының облыстардағы, Нұр-Сұлтан, Алматы және Шымкент қалаларындағы филиалдары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коммерциялық емес акционерлік қоғамының облыстардағы, Нұр-Сұлтан, Алматы және Шымкент қалаларындағы филиалдары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 шақыру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бюросы порталы арқылы пациенттерге тегін медициналық көмектің кепілдік берілген көлемі шеңберінде стационарға емделуге жатқызуға жіберу жолдамасын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00703111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мүмкіндігіне құжаттарды қабылдау және қарастыру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00602. Денсаулық сақтау саласындағы рұқсат құжаттарын беру (лицензиялауды, тіркеуді, сертификаттауды қоса алғанда)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технологияларға клиникалық зерттеу жүргізуге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комитетінің аумақтық департаменттері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білімі бар мамандарға біліктілік санатын беру туралы куәлік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комитетінің аумақтық департаменттері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мамандар үшін біліктілік санатын беру туралы куәлік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комитетінің аумақтық департаменттері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қызметінің аккредиттеу стандарттарына сәйкестігін тану мақсатында оларды аккредиттеу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 ДСМ Тауарлар мен көрсетілетін қызметтердің сапасы мен қауіпсіздігін бақылау комитетінің аумақтық департаменттері, денсаулық сақтау саласындағы уәкілетті орган аккредиттеген ұйым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07.04.2017 </w:t>
            </w:r>
            <w:r>
              <w:rPr>
                <w:rFonts w:ascii="Times New Roman"/>
                <w:b w:val="false"/>
                <w:i w:val="false"/>
                <w:color w:val="ff0000"/>
                <w:sz w:val="20"/>
              </w:rPr>
              <w:t>№ 177</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сот-наркологиялық сарапшыларды аттестаттау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"Сот сараптамасы орталығы" РМҚК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сот-наркологиялық сараптамалардың белгілі түрін жүргізу құқығына біліктілік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"Сот сараптамасы орталығы" РМҚК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 кадрларының біліктілігін арттыру және қайта даярлау туралы құжаттарды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 ДСМ Тауарлар мен көрсетілетін қызметтердің сапасы мен қауіпсіздігін бақылау комитетінің аумақтық департаменттері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комитетінің аумақтық департаменттері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есiрткi құралдарының, психотроптық заттар мен прекурсорлардың айналымына байланысты қызметтерге лицензия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комитетінің аумақтық департаменттері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және дәрiлік заттарды, медициналық бұйымдарды клиникалық зерттеуді және (немесе) сынауды жүргізуге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және оның тіркеу дерекнамасына өзгерістер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ағзаларын (ағзаларының бөлiктерiн)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құжаттарын)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30.09.2019 </w:t>
            </w:r>
            <w:r>
              <w:rPr>
                <w:rFonts w:ascii="Times New Roman"/>
                <w:b w:val="false"/>
                <w:i w:val="false"/>
                <w:color w:val="ff0000"/>
                <w:sz w:val="20"/>
              </w:rPr>
              <w:t>№ 726</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білімі бар мамандарға біліктілік санатын беру туралы куәлік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комитетінің аумақтық департаменттері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r>
              <w:rPr>
                <w:rFonts w:ascii="Times New Roman"/>
                <w:b w:val="false"/>
                <w:i w:val="false"/>
                <w:color w:val="000000"/>
                <w:sz w:val="20"/>
              </w:rPr>
              <w:t>
60</w:t>
            </w:r>
            <w:r>
              <w:br/>
            </w:r>
            <w:r>
              <w:rPr>
                <w:rFonts w:ascii="Times New Roman"/>
                <w:b w:val="false"/>
                <w:i w:val="false"/>
                <w:color w:val="000000"/>
                <w:sz w:val="20"/>
              </w:rPr>
              <w:t>
20</w:t>
            </w:r>
            <w:r>
              <w:br/>
            </w: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Республикасының Президенті Іс басқармасының медициналық ұйымдарында кәсіптік медициналық қызметті жүзеге асыруға шақырылған тұлғаларды қоспағанда, шетелдік мамандарды клиникалық практикаға жіберу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r>
              <w:br/>
            </w:r>
            <w:r>
              <w:rPr>
                <w:rFonts w:ascii="Times New Roman"/>
                <w:b w:val="false"/>
                <w:i w:val="false"/>
                <w:color w:val="000000"/>
                <w:sz w:val="20"/>
              </w:rPr>
              <w:t>
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комитетінің аумақтық департаменттері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сапасы мен тиімділігі туралы қорытынды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комитетінің "Дәрілік заттарды, медициналық мақсаттағы бұйымдар мен медицина техникасын сараптау ұлттық орталығы" ШЖҚ РМК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комитетінің "Дәрілік заттарды, медициналық мақсаттағы бұйымдар мен медицина техникасын сараптау ұлттық орталығы" ШЖҚ РМК,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беру</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r>
              <w:br/>
            </w:r>
            <w:r>
              <w:rPr>
                <w:rFonts w:ascii="Times New Roman"/>
                <w:b w:val="false"/>
                <w:i w:val="false"/>
                <w:color w:val="000000"/>
                <w:sz w:val="20"/>
              </w:rPr>
              <w:t>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30.09.2019 </w:t>
            </w:r>
            <w:r>
              <w:rPr>
                <w:rFonts w:ascii="Times New Roman"/>
                <w:b w:val="false"/>
                <w:i w:val="false"/>
                <w:color w:val="ff0000"/>
                <w:sz w:val="20"/>
              </w:rPr>
              <w:t>№ 726</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30.09.2019 </w:t>
            </w:r>
            <w:r>
              <w:rPr>
                <w:rFonts w:ascii="Times New Roman"/>
                <w:b w:val="false"/>
                <w:i w:val="false"/>
                <w:color w:val="ff0000"/>
                <w:sz w:val="20"/>
              </w:rPr>
              <w:t>№ 726</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30.09.2019 </w:t>
            </w:r>
            <w:r>
              <w:rPr>
                <w:rFonts w:ascii="Times New Roman"/>
                <w:b w:val="false"/>
                <w:i w:val="false"/>
                <w:color w:val="ff0000"/>
                <w:sz w:val="20"/>
              </w:rPr>
              <w:t>№ 726</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Халықтың санитариялық-эпидемиологиялық саламаттылығы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 ДСМ Тауарлар мен көрсетілетін қызметтердің сапасы мен қауіпсіздігін бақылау комитетінің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өндіру (дайындау) объектісіне есептік нөмір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комитетінің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 ДСМ Тауарлар мен көрсетілетін қызметтердің сапасы мен қауіпсіздігін бақылау комитетінің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І-ІV патогенді топтардың микроорганизмдерімен және гельминттермен жұмыс істеуге рұқсат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комитетінің аумақтық департаменттері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жарамдылық мерзімдерін және оны сақтау шарттарын келісу туралы санитариялық-эпидемиологиялық қорытынды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Тауарлар мен көрсетілетін қызметтердің сапасы мен қауіпсіздігін бақылау комитеті, ДСМ Тауарлар мен көрсетілетін қызметтердің сапасы мен қауіпсіздігін бақылау комитетінің аумақтық департаменттері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(сәйкес еместігі) туралы санитариялық-эпидемиологиялық қорытындылар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халықтың санитариялық-эпидемиологиялық саламаттылығы саласындағы қызметті жүзеге асыратын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"64615 әскери бөлімі" РММ, "01826 әскери бөлімі" РММ,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халықтың санитариялық-эпидемиоло-гиялық саламаттылығы саласындағы қызметті жүзеге асыратын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"64615 әскери бөлімі" РММ, "01826 әскери бөлімі" РММ,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Денсаулық, медицина және денсаулық сақтау саласындағы өзге де мемлекеттік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ұйымнан анықтама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ұйымнан анықтама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ұйымнан анықтама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міндетті медициналық қарап тексеруден өту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Еңбек және халықты әлеуметтік қорғау</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Халықты жұмыспен қамту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 мен жұмыссыздарға жәрдемдесу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Халықты жұмыспен қамту орталығы,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Халықты жұмыспен қамту саласында рұқсат құжаттарын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және (немесе) ұзарту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r>
              <w:br/>
            </w:r>
            <w:r>
              <w:rPr>
                <w:rFonts w:ascii="Times New Roman"/>
                <w:b w:val="false"/>
                <w:i w:val="false"/>
                <w:color w:val="000000"/>
                <w:sz w:val="20"/>
              </w:rPr>
              <w:t>
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Әлеуметтік қамсыздандыру, оның ішінде зейнетақымен қамсыздандыру және әлеуметтік сақтандыру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және оның филиалдары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 Еңбекмині Еңбек, әлеуметтiк қорғау және көші-қон комитетiнiң аумақтық бөлімшелері,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 тағайындау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және асыраушысынан айырылу жағдайы бойынша мемлекеттік әлеуметтік жәрдемақылар тағайындау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әлеуметтiк қорғау және көші-қон комитетiнiң аумақтық бөлімшелері,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r>
              <w:br/>
            </w:r>
            <w:r>
              <w:rPr>
                <w:rFonts w:ascii="Times New Roman"/>
                <w:b w:val="false"/>
                <w:i w:val="false"/>
                <w:color w:val="000000"/>
                <w:sz w:val="20"/>
              </w:rPr>
              <w:t>
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аударымдарының және (немесе) жарналардың аударылған сомалары туралы ақпарат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r>
              <w:br/>
            </w:r>
            <w:r>
              <w:rPr>
                <w:rFonts w:ascii="Times New Roman"/>
                <w:b w:val="false"/>
                <w:i w:val="false"/>
                <w:color w:val="000000"/>
                <w:sz w:val="20"/>
              </w:rPr>
              <w:t>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тұтынушы ретінде міндетті әлеуметтік медициналық сақтандыру жүйесіне қатысуы туралы анықтамалар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r>
              <w:br/>
            </w:r>
            <w:r>
              <w:rPr>
                <w:rFonts w:ascii="Times New Roman"/>
                <w:b w:val="false"/>
                <w:i w:val="false"/>
                <w:color w:val="000000"/>
                <w:sz w:val="20"/>
              </w:rPr>
              <w:t>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w:t>
            </w:r>
            <w:r>
              <w:br/>
            </w:r>
            <w:r>
              <w:rPr>
                <w:rFonts w:ascii="Times New Roman"/>
                <w:b w:val="false"/>
                <w:i w:val="false"/>
                <w:color w:val="000000"/>
                <w:sz w:val="20"/>
              </w:rPr>
              <w:t>лық сақтандыру қоры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00703110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БЖЗҚ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00703111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қатысушыға әлеуметтік аударымдардың жағдайы және қозғалысы туралы ақпарат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және оның филиалдары,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Мемлекеттік әлеуметтік сақтандыру қоры және оның филиалдары,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Азаматтардың жекелеген санаттарын әлеуметтік қолдау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біржолғы төлем тағайындау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тағайындау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 Халықты жұмыспен қамту орталығы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Еңбекмині Еңбек, әлеуметтiк қорғау және көші-қон комитетiнiң аумақтық бөлімшелері,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 тағайындау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 кенттің, ауылдың, ауылдық округтің әкімі,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тұратын және жұмыс істейтін әлеуметтік сала мамандарына отын сатып алу бойынша әлеуметтік көмек тағайындау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аудандардың және облыстық маңызы бар қалалардың ЖАО, кент, ауыл, ауылдық округ әкімі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ЖАО ауылдық аумақтарды дамыту саласындағы уәкiлеттi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аудандардың және облыстық маңызы бар қалалардың ЖАО ауылдық аумақтарды дамыту саласындағы уәкiлеттi органдары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Банкроттық салдарынан таратылған заңды тұлғалар қызметкерлердiң өмiрi мен денсаулығына келтiрген зиянды өтеу жөнiндегi төлемдердi капиталдандыру кезеңi аяқталғаннан кейiн Қазақстан Республикасының азаматтарына ай сайынғы төлемдер түрінде әлеуметтік көмекті тағайындау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Әлеуметтік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және/немесе еңбек ету қабілетінен айырылу дәрежесін белгілеу және/немесе қажетті әлеуметтік қорғау шараларын айқындау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Еңбек, әлеуметтiк қорғау және көші-қон комитетiнiң аумақтық бөлімшелері,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ұсыну үшін оларға құжаттарды ресімдеу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сурдо-тифлотехникалық және міндетті гигиеналық құралдармен қамтамасыз ету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кресло-арбалар беру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санаторий-курорттық емдеумен қамтамасыз ету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көрсетуге құжаттар ресімдеу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 көрсетуге құжаттар ресімдеу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Нұр-Сұлтан, Алматы және Шымкент қалаларының, аудандардың және облыстық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Санаторлық-курорттық емдеу қажеттілігі туралы қорытынды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Еңбек және халықты әлеуметтік қорғау саласындағы өзге де мемлекеттік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салымшысы қаражатының түсуі және қозғалысы туралы ақпарат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растайтын анықтама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07.04.2017 </w:t>
            </w:r>
            <w:r>
              <w:rPr>
                <w:rFonts w:ascii="Times New Roman"/>
                <w:b w:val="false"/>
                <w:i w:val="false"/>
                <w:color w:val="ff0000"/>
                <w:sz w:val="20"/>
              </w:rPr>
              <w:t>№ 177</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Күштерiнiң қызметтік тұрғын үйге мұқтаж әскери қызметшілерін есепке қою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аудандық пайдалану бөлімдері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аудандық пайдалану бөлімдері,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30.09.2019 </w:t>
            </w:r>
            <w:r>
              <w:rPr>
                <w:rFonts w:ascii="Times New Roman"/>
                <w:b w:val="false"/>
                <w:i w:val="false"/>
                <w:color w:val="ff0000"/>
                <w:sz w:val="20"/>
              </w:rPr>
              <w:t>№ 726</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30.09.2019 </w:t>
            </w:r>
            <w:r>
              <w:rPr>
                <w:rFonts w:ascii="Times New Roman"/>
                <w:b w:val="false"/>
                <w:i w:val="false"/>
                <w:color w:val="ff0000"/>
                <w:sz w:val="20"/>
              </w:rPr>
              <w:t>№ 726</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тіркелгендігі туралы анықтама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Білім және ғылым</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Жоғары және жоғары оқу орнынан кейінгі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үшін құжаттар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22.04.2019 </w:t>
            </w:r>
            <w:r>
              <w:rPr>
                <w:rFonts w:ascii="Times New Roman"/>
                <w:b w:val="false"/>
                <w:i w:val="false"/>
                <w:color w:val="ff0000"/>
                <w:sz w:val="20"/>
              </w:rPr>
              <w:t>№ 217</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оқу орындарына құжаттар қабылдау және оқуға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оқу орындарына құжаттар қабылдау және оқуға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"электрондық үкімет"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гранттарды тағайындау, сондай-ақ жоғары білім беру ұйымдарында білім алушыларға әлеуметтік қолдау көрсету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"электрондық үкімет"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 туралы анықтама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стипендиаты ретінде оқуға баратындар үшін кепілдік хатын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"Халықаралық бағдарламалар орталығы" АҚ,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аванс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стипендиаттарының міндеттемелерін орындауын қамтамасыз ету ретінде ұсынылған жылжымайтын мүлікке кепіл шартын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"Халықаралық бағдарламалар орталығы" АҚ,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міндеттемелерін орындау кезінде жылжымайтын мүлік кепілін тоқтату туралы хабарлама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"Халықаралық бағдарламалар орталығы" АҚ,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халықаралық шарттар шеңберінде шетелде оқу конкурсына қатысу үшін құжаттар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22.04.2019 </w:t>
            </w:r>
            <w:r>
              <w:rPr>
                <w:rFonts w:ascii="Times New Roman"/>
                <w:b w:val="false"/>
                <w:i w:val="false"/>
                <w:color w:val="ff0000"/>
                <w:sz w:val="20"/>
              </w:rPr>
              <w:t>№ 217</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r>
              <w:br/>
            </w:r>
            <w:r>
              <w:rPr>
                <w:rFonts w:ascii="Times New Roman"/>
                <w:b w:val="false"/>
                <w:i w:val="false"/>
                <w:color w:val="000000"/>
                <w:sz w:val="20"/>
              </w:rPr>
              <w:t>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техникалық және кәсiптік, орта білімнен кейінгі білім беру ұйымдары,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академиялық ұтқырлық шеңберінде оқу конкурсына қатысу үшін құжаттар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r>
              <w:br/>
            </w:r>
            <w:r>
              <w:rPr>
                <w:rFonts w:ascii="Times New Roman"/>
                <w:b w:val="false"/>
                <w:i w:val="false"/>
                <w:color w:val="000000"/>
                <w:sz w:val="20"/>
              </w:rPr>
              <w:t>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
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w:t>
            </w:r>
            <w:r>
              <w:br/>
            </w:r>
            <w:r>
              <w:rPr>
                <w:rFonts w:ascii="Times New Roman"/>
                <w:b w:val="false"/>
                <w:i w:val="false"/>
                <w:color w:val="000000"/>
                <w:sz w:val="20"/>
              </w:rPr>
              <w:t>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00802. Білім және ғылым саласында рұқсат ету құжаттарын беру (лицензиялауды, тіркеуді, сертификаттауды қоса алғанда)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қызметімен айналысуға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Білім және ғылым саласындағы бақылау комитеті, БҒМ Білім және ғылым саласындағы бақылау комитетінің аумақтық департаменттері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БҒМ Ғылым комитеті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жалпы орта, техникалық және кәсiптік,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республикалық ғылыми-практикалық орталығы" РМҚК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 тапсырғаны туралы сертификат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 жоғары оқу орындары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құжаттары түпнұсқаларының экспортына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Білім және ғылым саласындағы өзге де мемлекеттік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орындарындағы білім алушыларға жатақхана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"электрондық үкімет"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ұйымдарындағы білім алушыларға жатақхана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кәсiптік білім беру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кәсiптік білім беру ұйымдары,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22.04.2019 </w:t>
            </w:r>
            <w:r>
              <w:rPr>
                <w:rFonts w:ascii="Times New Roman"/>
                <w:b w:val="false"/>
                <w:i w:val="false"/>
                <w:color w:val="ff0000"/>
                <w:sz w:val="20"/>
              </w:rPr>
              <w:t>№ 217</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өткізу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 техникалық сараптама орталығы"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және нострификациялау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"Болон процесі және академиялық ұтқырлық орталығы" ШЖҚ РМК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туралы құжаттардың телнұсқаларын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негізгі орта және жалпы орта білім беру ұйымдары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кәсiптік бiлiм туралы құжаттардың телнұсқаларын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техникалық және кәсіптік білім беру ұйымдары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бiлiм беру туралы құжаттардың телнұсқаларын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мекемелерінің басшылары лауазымдарына орналасу конкурсына қатысу үшін құжаттар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және облыстық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мемлекеттік орта білім беру мекемелерінің басшылары лауазымдарына орналасу конкурсына қатысу үшін құжаттар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БҒМ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 техникалық сараптама орталығы"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техникалық және кәсіптік, орта білімнен кейінгі білім беру ұйымдары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түрі бойынша ауыстыру және қайта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мектепке дейінгі, бастауыш, негізгі орта, жалпы орта, техникалық және кәсіптік, орта білімнен кейінгі білім беру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және облыстық маңызы бар қалалардың ЖАО, мектепке дейінгі, бастауыш, негізгі орта, жалпы орта, техникалық және кәсіптік, орта білімнен кейінгі білім беру ұйымдары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республикалық ведомстволық бағынысты білім беру ұйымдары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БҒМ, республикалық ведомстволық бағынысты білім беру ұйымдары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педагог кадрлардың біліктілігін арттыру бойынша қосымша білім беруді ұсыну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"Өрлеу" Ұлттық біліктілікті арттыру орталығы" АҚ және оның филиалдары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"Өрлеу" Ұлттық біліктілікті арттыру орталығы" АҚ және оның филиалдары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30.09.2019 </w:t>
            </w:r>
            <w:r>
              <w:rPr>
                <w:rFonts w:ascii="Times New Roman"/>
                <w:b w:val="false"/>
                <w:i w:val="false"/>
                <w:color w:val="ff0000"/>
                <w:sz w:val="20"/>
              </w:rPr>
              <w:t>№ 726</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 балаларға арнаулы түзеу ұйымдары мен басқа да ұйымдарға медициналық, арнаулы бiлiм және арнаулы әлеуметтiк қызметтердi алуы үшiн жолдама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және кәсіпкерлік</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Бизнестің немесе жеке кәсіпкерлікті бастау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туралы, олардың филиалдары мен өкілдіктерін есептік тіркеу (қайта тіркеу) туралы анықтама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08.09.2015 </w:t>
            </w:r>
            <w:r>
              <w:rPr>
                <w:rFonts w:ascii="Times New Roman"/>
                <w:b w:val="false"/>
                <w:i w:val="false"/>
                <w:color w:val="000000"/>
                <w:sz w:val="20"/>
              </w:rPr>
              <w:t>№ 756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санаттары туралы ақпарат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Жеке кәсіпкердің немесе заңды тұлғаның қызметін тоқтату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тiркеу, филиал мен өкілдікті есептік тіркеуден шығару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00903. Белгілі бір қызмет түрлерімен айналысуға рұқсат құжаттарын беру (лицензиялауды, тіркеуді, сертификаттауды қоса алғанда)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арналған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 аттестаттаудан өткізу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өткен және жеке сот орындаушысы қызметімен айналысу құқығына үміткер адамдарды аттестаттаудан өткізу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 мен астананың аумақтық әділет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ескерткiштерiндегі археологиялық және (немесе) ғылыми-реставрациялық жұмыстарды жүзеге асыру жөнiндегi қызметке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07.04.2017 </w:t>
            </w:r>
            <w:r>
              <w:rPr>
                <w:rFonts w:ascii="Times New Roman"/>
                <w:b w:val="false"/>
                <w:i w:val="false"/>
                <w:color w:val="ff0000"/>
                <w:sz w:val="20"/>
              </w:rPr>
              <w:t>№ 177</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 үшін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Туризм индустриясы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 үшін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Туризм индустриясы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 үшін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Туризм индустриясы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 үшін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Туризм индустриясы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импортына және (немесе) экспортына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30.09.2019 </w:t>
            </w:r>
            <w:r>
              <w:rPr>
                <w:rFonts w:ascii="Times New Roman"/>
                <w:b w:val="false"/>
                <w:i w:val="false"/>
                <w:color w:val="ff0000"/>
                <w:sz w:val="20"/>
              </w:rPr>
              <w:t>№ 726</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30.09.2019 </w:t>
            </w:r>
            <w:r>
              <w:rPr>
                <w:rFonts w:ascii="Times New Roman"/>
                <w:b w:val="false"/>
                <w:i w:val="false"/>
                <w:color w:val="ff0000"/>
                <w:sz w:val="20"/>
              </w:rPr>
              <w:t>№ 726</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жекелеген тауарлар түрлерiн экспорттауға және (немесе) импорттауға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"Сот сараптамалары орталығы" РМҚК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"Сот сараптамалары орталығы" РМҚК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00904. Өнімдердің жекелеген түрлерін өндіруге рұқсат құжаттарын беру (лицензиялауды, тіркеуді, сертификаттауды қоса алғанда)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өндірісіне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өндірісіне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өндірісіне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Өнімдердің жекелеген түрлерін сатып алуға, өткізуге және сақтауға (лицензиялауды, тіркеуді, сертификаттауды қоса алғанда) рұқсат құжаттарын беру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сату жөніндегі қызметті қоспағанда, алкоголь өнімін сақтауға және көтерме саудада сатуға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сату жөніндегі қызметті қоспағанда, алкоголь өнімін сақтауға және бөлшек саудада сатуға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Кәсіпкерлік қызметті қолдау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сыйақы мөлшерлемесінің бір бөлігіне субсидия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кәсіпкерлік субъектілерінің кредиттері бойынша кепілдіктер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және бизнес-инкубациялау шеңберінде индустриялық-инновациялық жобаларды іске асыру үшін шағын кәсіпкерлік субъектілеріне мемлекеттік гранттар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 субъектілерін оқыту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"Атамекен" ұлттық кәсіпкерлер палатасы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кәсіпкерлерге қызмет көрсету орталықтары, кәсіпкерлікті қолдау орталықтары, қаржылай емес қолдау операторы,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Туризм саласындағы өзге де мемлекеттік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30.09.2019 </w:t>
            </w:r>
            <w:r>
              <w:rPr>
                <w:rFonts w:ascii="Times New Roman"/>
                <w:b w:val="false"/>
                <w:i w:val="false"/>
                <w:color w:val="ff0000"/>
                <w:sz w:val="20"/>
              </w:rPr>
              <w:t>№ 726</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30.09.2019 </w:t>
            </w:r>
            <w:r>
              <w:rPr>
                <w:rFonts w:ascii="Times New Roman"/>
                <w:b w:val="false"/>
                <w:i w:val="false"/>
                <w:color w:val="ff0000"/>
                <w:sz w:val="20"/>
              </w:rPr>
              <w:t>№ 726</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саласындағы мамандарды даярлауға және біліктілігін арттыруға құжаттарды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қайта даярлау мен олардың біліктілігін арттыру қызметін жүзеге асыратын 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қайта даярлау мен олардың біліктілігін арттыру қызметін жүзеге асыратын ұйымдар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Көлік және коммуникация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 көлігі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жүк көлік құралдарын өлшеу сертификатын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туралы куәлік және автокөлік құралына рұқсат карточкасын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көлемді автокөлік құралдарының жүруіне арнайы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пункттеріндегі кеден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ИИДМ Көлік комитетінің аумақтық органдары,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пункттеріндегі кеден органдары,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өңірі шегінде механикалық көлік құралдары мен олардың тіркемелерін міндетті техникалық қарап-тексеруден өткізу кестесін келісу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22.04.2019 </w:t>
            </w:r>
            <w:r>
              <w:rPr>
                <w:rFonts w:ascii="Times New Roman"/>
                <w:b w:val="false"/>
                <w:i w:val="false"/>
                <w:color w:val="ff0000"/>
                <w:sz w:val="20"/>
              </w:rPr>
              <w:t>№ 217</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 ауданішілік, қалалық (ауылдық) және қала маңындағы қатынастарда әлеуметтік мәні бар қатынастар бойынша автомобильмен жолаушылар тасымалын жүзеге асырумен байланысты тасымалдаушылардың залалдарын субсидиялау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және облыстық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қала маңындағы және ауданішілік тұрақты тасымалдау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маршруттарын және қозғалыс кестелерiн бекiту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олардың тіркемелерін қайта жабдықтауға куәлік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Әуе көлігі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куәлiктер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Азаматтық авиация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Азаматтық авиация комитеті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жеңiл авиация әуе кемесiнiң ұшуға жарамдылығы сертификатын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 данасының ұшуға жарамдылық нормаларына сәйкестігі куәлігін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кемесiнiң ұшуға жарамдылығы сертификатын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шет мемлекет берген ұшуға жарамдылығы сертификатын тану туралы шешім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қауiпсiздiк қызметiнiң қарап тексеруді ұйымдастыруы жөнiнде сертификат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өз қызметін жүзеге асыратын шетелдік тасымалдаушыларды аккредиттеу туралы куәлік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Азаматтық авиация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ұйымына сертификат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құқығына куәлiк беру (жалпы мақсаттағы авиация пайдаланушы)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айлағының (тiкұшақ айлығының) жарамдылығы сертификатын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ұшуды орындауға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жарамдылығының экспорттық сертификатын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кемесi үлгiсінің сертификатын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12.10.2017 </w:t>
            </w:r>
            <w:r>
              <w:rPr>
                <w:rFonts w:ascii="Times New Roman"/>
                <w:b w:val="false"/>
                <w:i w:val="false"/>
                <w:color w:val="ff0000"/>
                <w:sz w:val="20"/>
              </w:rPr>
              <w:t>№ 637</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Мемлекеттік күзет қызметімен және ұлттық қауіпсіздік органдарымен келіскеннен кейін арнайы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Теміржол және су көлігі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Бербоут-чартер тізілімінде теңіз кемелерін мемлекеттік тіркеу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экипаждың ең аз құрамы туралы куәлік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туын көтерiп жүзетiн кеменi Каспий теңізінің қазақстандық секторында пайдалануға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және сынақ зертханаларын техникалық куәландыруды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"Қазақстан кеме қатынасының тіркемесі" РМҚК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Кемелердiң командалық құрамының адамдарын аттестаттау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Көлік және коммуникация саласындағы өзге де мемлекеттік көрсетілетін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жолдарына бөлiнген белдеуде сыртқы (көрнекі) жарнама объектілерін орналастыруды келісу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облыстық филиалдары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жолдарына бөлiнген белдеуде сыртқы (көрнекі) жарнама объектілерін орналастыруды келісу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автомобиль жолдарының арналармен, байланыс және электр беру жүйелерімен, мұнай құбырларымен, газ құбырларымен, су құбырларымен және теміржолдармен және басқа инженерлік желілермен және коммуникациялармен қиылысуына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облыстық филиалдары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Кiрме жолдарды және жалпыға ортақ пайдаланылатын жолдарға жалғасатын жолдарды салуға келісу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облыстық филиалдары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жүкті тасымалдауға арнайы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ИИДМ Көлік комитетінің аумақтық органдары,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 қауіпті жүктерді тасымалдауға рұқсат беру туралы куәлік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ИИДМ Көлік комитетінің аумақтық органдары,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Қоршаған ортаны және жануарлар дүниесін, табиғи ресурстарды қорғау</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Қоршаған ортаны қорғау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қызметтерді көрсетуге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экологиялық рұқсаттар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Экологиялық реттеу және бақылау комитеті, ЭМ Экологиялық реттеу және бақылау комитетінің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 ЭГТРМ Экологиялық реттеу және бақылау комитетінің аумақтық бөлімшелері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мемлекеттік экологиялық сараптама қорытындысын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 ЭГТРМ Экологиялық реттеу және бақылау комитетінің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және IV санаттардағы объектілер үшін қоршаған ортаға эмиссияға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және IV санаттардағы объектілер үшін мемлекеттік экологиялық сараптама қорытындысын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07.04.2017 </w:t>
            </w:r>
            <w:r>
              <w:rPr>
                <w:rFonts w:ascii="Times New Roman"/>
                <w:b w:val="false"/>
                <w:i w:val="false"/>
                <w:color w:val="ff0000"/>
                <w:sz w:val="20"/>
              </w:rPr>
              <w:t>№ 177</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ақпарат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ақпараттық-талдамалық орталығы" РМК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рұқсатты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 ЭГТРМ Экологиялық реттеу және бақылау комитетінің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 ЭГТРМ Экологиялық реттеу және бақылау комитетінің аумақтық бөлімшелері,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Су ресурстарын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Су ресурстары комитетiнің Су ресурстарын пайдалануды және қорғауды реттеу жөніндегі бассейндік инспекциялары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мен су бұрудың үлестік нормаларын келісу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Су ресурстары комитетi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арналған рұқсат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Су ресурстары комитетiнің Су ресурстарын пайдалануды және қорғауды реттеу жөніндегі бассейндік инспекциялары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комитетінің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оқшауланған немесе бірлесіп пайдалануға конкурстық негізде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сарқылуына жол бермеуге бағытталған су қорғау іс-шараларын келісу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Геология комитетінің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Геология комитетінің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ЭГТРМ Геология комитетінің аумақтық бөлімшелері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Бөгеттердің қауіпсіздігі саласындағы жұмыстарды жүргізу құқығына ұйымдарды аттестаттау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Су ресурстары комитетi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шифрларын беру үшін бөгеттердің қауіпсіздігі декларациясын тіркеу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Су ресурстары комитетiнің Су ресурстарын пайдалануды және қорғауды реттеу жөніндегі бассейндік инспекциялары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Су ресурстары комитетiнің Су ресурстарын пайдалануды және қорғауды реттеу жөніндегі бассейндік инспекциялары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Орман ресурстарын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орман билетін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учаскелерінде ұзақ мерзімді орман пайдалану шартын мемлекеттік тіркеу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жай-күйі мен молықтырылуына әсер ететін объектілерді салу орындарын келісу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қорында орман шаруашылығын жүргізуге байланысты емес жұмыстарды жүргізуге келісу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 плантацияларын отырғызуға және өсіруге, жекеше орман питомниктерін құруға және дамытуға жұмсалатын шығыстарды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корпорациясы,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Жануарлар дүниесін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Жабайы флора мен фаунаның құрып кету қаупi төнген түрлерiнің халықаралық саудасы туралы конвенция қолданылатын жануарлар түрлерін Қазақстан Республикасының аумағында әкелуге және Қазақстан Республикасының аумағынан әкетуге рұқсат беруі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әлемінің объектілерін, олардың бөліктерін немесе дериваттарын, оның ішінде сирек және құрып кету қаупі төнген өсімдіктер санатына жататын өсімдіктер түрлерін Қазақстан Республикасына әкелуге және одан тысқары жерлерге әкетуге рұқсат беру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 ЭГТРМ Орман шаруашылығы және жануарлар дүниесі комитетінің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комитетінің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жануарлар дүниесі объектілерін алып қоюға квоталар бөлу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бірлестіктерінің республикалық қауымдастықтары, сондай-ақ балық аулаушылар мен балық шаруашылығы субъектілерінің қоғамдық бірлестіктері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сауда үшін бекіре тұқымдас балық түрлері уылдырығының таңбасын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құрылыстарының балық қорғау құрылғыларын орнатуды келісу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комитетінің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аудандардың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мелиоративтік аулауды, ғылыми-зерттеу мақсатында аулауды, өсімін молайту мақсатындағы аулауды жүзеге асыруға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мекемелері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мекемелері,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комитетінің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ЭГТРМ Орман шаруашылығы және жануарлар дүниесі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комитетінің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сондай-ақ балық аулаушылар мен балық шаруашылығы субъектілері қоғамдық бірлестіктерінің республикалық қауымдастықтарын аккредиттеу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куәлiгiн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республикалық қауымдастықтары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республикалық қауымдастықтары,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Жер қойнауын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31.12.2015 </w:t>
            </w:r>
            <w:r>
              <w:rPr>
                <w:rFonts w:ascii="Times New Roman"/>
                <w:b w:val="false"/>
                <w:i w:val="false"/>
                <w:color w:val="000000"/>
                <w:sz w:val="20"/>
              </w:rPr>
              <w:t>№ 1189</w:t>
            </w:r>
            <w:r>
              <w:rPr>
                <w:rFonts w:ascii="Times New Roman"/>
                <w:b w:val="false"/>
                <w:i/>
                <w:color w:val="000000"/>
                <w:sz w:val="20"/>
              </w:rPr>
              <w:t xml:space="preserve"> қаулысымен (қолданысқа енгізілу тәртібін </w:t>
            </w:r>
            <w:r>
              <w:rPr>
                <w:rFonts w:ascii="Times New Roman"/>
                <w:b w:val="false"/>
                <w:i w:val="false"/>
                <w:color w:val="000000"/>
                <w:sz w:val="20"/>
              </w:rPr>
              <w:t>2-тармақтан</w:t>
            </w:r>
            <w:r>
              <w:rPr>
                <w:rFonts w:ascii="Times New Roman"/>
                <w:b w:val="false"/>
                <w:i/>
                <w:color w:val="000000"/>
                <w:sz w:val="20"/>
              </w:rPr>
              <w:t xml:space="preserve"> қараңыз).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өндiрiстерiн пайдалану қызметін жүзеге асыруға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жер қойнауын пайдалану құқығының кепіл шартын тіркеу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қорды пайдалануға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30.09.2019 </w:t>
            </w:r>
            <w:r>
              <w:rPr>
                <w:rFonts w:ascii="Times New Roman"/>
                <w:b w:val="false"/>
                <w:i w:val="false"/>
                <w:color w:val="ff0000"/>
                <w:sz w:val="20"/>
              </w:rPr>
              <w:t>№ 726</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 бар шикізат тауарлары мен олардан жасалған бұйымдарды қоспағанда, бағалы металдармен операцияларды жүзеге асыратын заңды тұлғалар мен дара кәсіпкерлерді арнайы есепке қою туралы анықтама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29.12.2018 </w:t>
            </w:r>
            <w:r>
              <w:rPr>
                <w:rFonts w:ascii="Times New Roman"/>
                <w:b w:val="false"/>
                <w:i w:val="false"/>
                <w:color w:val="ff0000"/>
                <w:sz w:val="20"/>
              </w:rPr>
              <w:t>№ 913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құрылыс учаскесі астындағы жер қойнауында пайдалы қазбалардың жоқ немесе оның аз мөлшерде екендігі туралы қорытынды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аумақтарда құрылыс салуға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31.12.2015 </w:t>
            </w:r>
            <w:r>
              <w:rPr>
                <w:rFonts w:ascii="Times New Roman"/>
                <w:b w:val="false"/>
                <w:i w:val="false"/>
                <w:color w:val="000000"/>
                <w:sz w:val="20"/>
              </w:rPr>
              <w:t>№ 1189</w:t>
            </w:r>
            <w:r>
              <w:rPr>
                <w:rFonts w:ascii="Times New Roman"/>
                <w:b w:val="false"/>
                <w:i/>
                <w:color w:val="000000"/>
                <w:sz w:val="20"/>
              </w:rPr>
              <w:t xml:space="preserve"> қаулысымен (қолданысқа енгізілу тәртібін </w:t>
            </w:r>
            <w:r>
              <w:rPr>
                <w:rFonts w:ascii="Times New Roman"/>
                <w:b w:val="false"/>
                <w:i w:val="false"/>
                <w:color w:val="000000"/>
                <w:sz w:val="20"/>
              </w:rPr>
              <w:t>2-тармақтан</w:t>
            </w:r>
            <w:r>
              <w:rPr>
                <w:rFonts w:ascii="Times New Roman"/>
                <w:b w:val="false"/>
                <w:i/>
                <w:color w:val="000000"/>
                <w:sz w:val="20"/>
              </w:rPr>
              <w:t xml:space="preserve"> қараңыз).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29.12.2018 </w:t>
            </w:r>
            <w:r>
              <w:rPr>
                <w:rFonts w:ascii="Times New Roman"/>
                <w:b w:val="false"/>
                <w:i w:val="false"/>
                <w:color w:val="ff0000"/>
                <w:sz w:val="20"/>
              </w:rPr>
              <w:t>№ 913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r>
              <w:br/>
            </w:r>
            <w:r>
              <w:rPr>
                <w:rFonts w:ascii="Times New Roman"/>
                <w:b w:val="false"/>
                <w:i w:val="false"/>
                <w:color w:val="000000"/>
                <w:sz w:val="20"/>
              </w:rPr>
              <w:t>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кеден аумағынан тыс жерде қайта өңдеудің кедендік рәсімімен орналастыруға қорытынды (рұқсат құжатын)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w:t>
            </w:r>
            <w:r>
              <w:br/>
            </w:r>
            <w:r>
              <w:rPr>
                <w:rFonts w:ascii="Times New Roman"/>
                <w:b w:val="false"/>
                <w:i w:val="false"/>
                <w:color w:val="000000"/>
                <w:sz w:val="20"/>
              </w:rPr>
              <w:t>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
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және жер қойнауын пайдалану құқығымен байланысты объектілердің ауысуы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уранды өндіру бойынша жер қойнауын пайдалануға арналған келісімшарттарға қосымша келісімдерді жасасу (қол қою)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r>
              <w:br/>
            </w:r>
            <w:r>
              <w:rPr>
                <w:rFonts w:ascii="Times New Roman"/>
                <w:b w:val="false"/>
                <w:i w:val="false"/>
                <w:color w:val="000000"/>
                <w:sz w:val="20"/>
              </w:rPr>
              <w:t>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уранды өндіру бойынша жер қойнауын пайдалануға арналған келісімшарттарды жасасу (қол қою)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r>
              <w:br/>
            </w:r>
            <w:r>
              <w:rPr>
                <w:rFonts w:ascii="Times New Roman"/>
                <w:b w:val="false"/>
                <w:i w:val="false"/>
                <w:color w:val="000000"/>
                <w:sz w:val="20"/>
              </w:rPr>
              <w:t>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лицензияны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лицензияны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Геология комитеті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Геология комитеті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өңдеу туралы келісім жасасу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түрлендіруге арналған өтініш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бір мың текше метрден асатын көлемде тау-кен массасын алуға және (немесе) топырақты ауыстыруға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Ауыл шаруашылығы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Ауыл шаруашылығы саласындағы өзге де мемлекеттік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өндіруді басқару жүйелерін дамытуды субсидиялау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мөлшерлемелерін субсидиялау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шаруашылыққа жарамдылығын мемлекеттік сынау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сұрыптарын сынау жөніндегі мемлекеттік комиссия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сапасының куәлігін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зертханалары (орталықтар)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зертханалары (орталықтар)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мемлекеттік тіркеу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тіркей отырып, ветеринариялық препараттарға, жемшөптік қоспаларға тіркеу куәліктерін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Ветеринарлық бақылау және қадағалау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Ветеринарлық бақылау және қадағалау комитеті,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 кезінде орны ауыстырылатын (тасымалданатын) объектілерге ветеринариялық сертификат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облыстық маңызы бар қаланың, ауданның бас мемлекеттік ветеринариялық-санитариялық инспекторы және оның орынбасарлары; Нұр-Сұлтан, Алматы және Шымкент қалаларының, облыстық маңызы бар қаланың, ауданның бас мемлекеттік ветеринариялық-санитариялық инспекторы және оның орынбасары бекіткен тізім негізінде бас мемлекеттік және ветеринариялық-санитариялық инспекторлар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комитетінің Нұр-Сұлтан, Алматы және Шымкент қалаларының, аудандардың және облыстық маңызы бар қалалардың аумақтық инспекциялары,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Республикасының аумағында тасуға карантиндiк сертификат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өнiмді Қазақстан Республикасынан тыс жерлерге әкетуге фитосанитариялық сертификат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АШМ Агроөнеркәсіптік кешендегі мемлекеттік инспекция комитетінің аумақтық инспекциялары,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облыстық маңызы бар қалалардың ЖАО бекіткен тізімнің негізінде мемлекеттік ветеринариялық дәрігерлер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қорғау құжатын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 (сынау хаттамалары) беретін сараптама актiлерiн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ветеринариялық зертхана" РМК облыстық және аудандық филиалдары, "Ветеринария бойынша ұлттық референттік орталық" РМК және оның филиалы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комитетінің аумақтық инспекциялары, облыстардың, Нұр-Сұлтан, Алматы және Шымкет қалаларының, аудандардың және облыстық маңызы бар қалалардың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анықтамалар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 құрған мемлекеттік ветеринариялық 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 құрған мемлекеттік ветеринариялық ұйымдар,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Электронды/қағаз түрінде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өңдеп өсiру шығындарының құнын субсидиялау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дақылдарының және жүзiмнiң көпжылдық көшеттерiн отырғызу және өсiру (оның iшiнде қалпына келтiру) шығындарының құнын субсидиялау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мен мақта талшығы сапасының сараптамасына арналған шығындардың құнын субсидиялау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қызметтерінің құнын субсидиялау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дамытуды, мал шаруашылығы өнімінің өнімділігін және сапасын арттыруды субсидиялау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паспорт бере отырып бірдейлендіруді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 құрған мемлекеттік ветеринариялық 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 "электрондық үкіметтің" веб-порталы", Нұр-Сұлтан, Алматы және Шымкент қалаларының, аудандардың және облыстық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08.09.2015 </w:t>
            </w:r>
            <w:r>
              <w:rPr>
                <w:rFonts w:ascii="Times New Roman"/>
                <w:b w:val="false"/>
                <w:i w:val="false"/>
                <w:color w:val="000000"/>
                <w:sz w:val="20"/>
              </w:rPr>
              <w:t>№ 756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(карантиндік зиянды организмдерді) әкелуді келісу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01301032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Агроөнеркәсіптік кешен саласындағы дайындаушы ұйымдарды аккредиттеу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01301033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Ветеринариялық препараттарға және жемшөптік қоспаларға апробация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"Ветеринария бойынша ұлттық референттік орталық" РМК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АШМ Ветеринариялық бақылау және қадағалау комитеті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01301034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Жаңа жетілдірілген ветеринариялық препараттарға, жемшөп қоспаларына нормативтік техникалық құжаттаманы келісу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АШМ Ветеринариялық бақылау және қадағалау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АШМ Ветеринариялық бақылау және қадағалау комитеті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01301035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01301036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Агроөнеркәсіптік кешен субъектісі инвестициялық салынымдар кезінде жұмсаған шығыстардың бір бөлігінің орнын толтыру бойынша субсидиялау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станцияларды, ауыл шаруашылығы жануарларын бірдейлендіруді жүргізуге арналған бұйымдар (құралдар) мен атрибуттарды және оларды өндірушілерді эмиссия жөніндегі дерекқорда тіркеу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Процессингтік орталық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өнімділігін және өнім сапасын арттыруды субсидиялау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w:t>
            </w:r>
            <w:r>
              <w:br/>
            </w:r>
            <w:r>
              <w:rPr>
                <w:rFonts w:ascii="Times New Roman"/>
                <w:b w:val="false"/>
                <w:i w:val="false"/>
                <w:color w:val="000000"/>
                <w:sz w:val="20"/>
              </w:rPr>
              <w:t>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ұйымдарының операциялық шығыстарын субсидиялау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Микрокредиттерге кепілдік бойынша комиссия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Ауыл шаруашылығы саласында рұқсат құжаттарын беру (лицензиялауды, тіркеуді, сертификаттауды қоса алғанда)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саласындағы қызметпен айналысуға лицензия беру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Ветеринарлық бақылау және қадағалау комитеті,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Ветеринарлық бақылау және қадағалау комитеті, облыстардың, Нұр-Сұлтан, Алматы және Шымкент қалаларының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Бiрегей және элиталық тұқымдар, бiрiншi, екiншi және үшiншi көбейтiлген тұқым өндiрушiлердi, тұқым өткізушілерді аттестаттау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шығару арқылы қойма қызметі бойынша қызметтер көрсетуге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қолхаттарын беру арқылы қойма қызметі бойынша қызметтер көрсетуге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мемлекеттік ветеринариялық-санитариялық инспекторы немесе оның орынбасарлары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 импортына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өсетін өсімдіктердің және жабайы өсетін дәрілік шикізаттың экспортына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Орман шаруашылығы және жануарлар дүниесі комитеті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Өнеркәсіп, индустрия және технология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Отын және энергетика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(шунтталатын) электр беру желілері мен шағын станцияларды жобалауды және салуды келісу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08.09.2015 </w:t>
            </w:r>
            <w:r>
              <w:rPr>
                <w:rFonts w:ascii="Times New Roman"/>
                <w:b w:val="false"/>
                <w:i w:val="false"/>
                <w:color w:val="000000"/>
                <w:sz w:val="20"/>
              </w:rPr>
              <w:t>№ 756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ұйымдарға күзгі-қысқы кезеңдегі жұмысқа әзірлік паспортын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 ЭМ Атомдық және энергетикалық қадағалау мен бақылау комитетiнің аумақтық бөлімшелері,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 ЭМ Атомдық және энергетикалық қадағалау мен бақылау комитетiнің аумақтық бөлімшелері, Нұр-Сұлтан, Алматы және Шымкент қалаларының, аудандардың және облыстық маңызы бар қалалардың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аудиторларына кандидаттарды аттестаттау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 "электрондық үкімет"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""ҚазИнМетр" ШЖҚ РМК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w:t>
            </w:r>
            <w:r>
              <w:br/>
            </w:r>
            <w:r>
              <w:rPr>
                <w:rFonts w:ascii="Times New Roman"/>
                <w:b w:val="false"/>
                <w:i w:val="false"/>
                <w:color w:val="000000"/>
                <w:sz w:val="20"/>
              </w:rPr>
              <w:t>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 "электрондық үкімет"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
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w:t>
            </w:r>
            <w:r>
              <w:br/>
            </w:r>
            <w:r>
              <w:rPr>
                <w:rFonts w:ascii="Times New Roman"/>
                <w:b w:val="false"/>
                <w:i w:val="false"/>
                <w:color w:val="000000"/>
                <w:sz w:val="20"/>
              </w:rPr>
              <w:t>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01403. Өнеркәсіп, индустрия және технологиялар саласындағы рұқсат құжаттарын беру (лицензиялауды, тіркеуді, сертификаттауды қоса алғанда)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өнiмнің транзитіне рұқсат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объектілерінің тіршілік циклінің кезеңдеріне байланысты жұмыстарды орындауға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істеу жөніндегі қызметті жүзеге асыруға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аспаптармен және қондырғылармен жұмыс істеу жөніндегі қызметті жүзеге асыруға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жөніндегі қызметті жүзеге асыруға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 жөніндегі қызметке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 мен ядролық материалдарды физикалық қорғауға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даярлау жөніндегі қызметті жүзеге асыруға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оқ-дәрiлерді, қару-жарақтарды, әскери техниканы, арнаулы құралдарды жою (жою, тазарту, кәдеге жарату, көму) және қайта өңдеу қызметін жүзеге асыруға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 атыс қаруы мен оның патрондарын әзірлеу, жасау, жөндеу, сату, сатып алу жөніндегі қызметті жүзеге асыруға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тауарлар түрлерінің импортына және (немесе) экспортына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Экспорттық бақылауға жататын өнімді экспорттауға және импорттауға лицензия беру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Қазақстан Республикасының аумағынан тыс жерде қайта өңдеуге рұқсат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Экспорттық бақылауға жататын өнімді кері экспорттауға рұқсат беру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радиациялық және ядролық физикалық қауіпсіздік сараптамасын жүзеге асыратын ұйымдарды аккредиттеу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r>
              <w:br/>
            </w:r>
            <w:r>
              <w:rPr>
                <w:rFonts w:ascii="Times New Roman"/>
                <w:b w:val="false"/>
                <w:i w:val="false"/>
                <w:color w:val="000000"/>
                <w:sz w:val="20"/>
              </w:rPr>
              <w:t>
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01 40 30 24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w:t>
            </w:r>
            <w:r>
              <w:br/>
            </w:r>
            <w:r>
              <w:rPr>
                <w:rFonts w:ascii="Times New Roman"/>
                <w:b w:val="false"/>
                <w:i w:val="false"/>
                <w:color w:val="000000"/>
                <w:sz w:val="20"/>
              </w:rPr>
              <w:t>
лық қадағалау мен бақылау комитетi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 ұсынған ядролық, радиациялық және ядролық физикалық қауіпсіздікті қамтамасыз етуге қатысты есеп-қисаптар әдістемесін келісу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r>
              <w:br/>
            </w:r>
            <w:r>
              <w:rPr>
                <w:rFonts w:ascii="Times New Roman"/>
                <w:b w:val="false"/>
                <w:i w:val="false"/>
                <w:color w:val="000000"/>
                <w:sz w:val="20"/>
              </w:rPr>
              <w:t>ды тұлға</w:t>
            </w:r>
            <w:r>
              <w:br/>
            </w:r>
            <w:r>
              <w:rPr>
                <w:rFonts w:ascii="Times New Roman"/>
                <w:b w:val="false"/>
                <w:i w:val="false"/>
                <w:color w:val="000000"/>
                <w:sz w:val="20"/>
              </w:rPr>
              <w:t>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Телекоммуникациялар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мен импортына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ақпараттың экспортына лицензия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Геология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Өнеркәсіп, индустрия және технологиялар саласындағы өзге де мемлекеттік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міндеттемені (түпкілікті пайдаланушының сертификатын)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көрсетілетін қызметтерді, ақпаратты экспорттық бақылауға жататын өнімге жатқызу туралы қорытынды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30.09.2019 </w:t>
            </w:r>
            <w:r>
              <w:rPr>
                <w:rFonts w:ascii="Times New Roman"/>
                <w:b w:val="false"/>
                <w:i w:val="false"/>
                <w:color w:val="ff0000"/>
                <w:sz w:val="20"/>
              </w:rPr>
              <w:t>№ 726</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және есепке алу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жобаның кешенді жоспарын әзірлеу және/немесе сараптама жасау шығындарын өтеу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индустрияны дамыту институты"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"Қазақстандық индустрияны дамыту институты" АҚ және кәсіпкерлерге қызмет көрсету орталықтары,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арналған инновациялық гранттарды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АҚ,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12.10.2017 </w:t>
            </w:r>
            <w:r>
              <w:rPr>
                <w:rFonts w:ascii="Times New Roman"/>
                <w:b w:val="false"/>
                <w:i w:val="false"/>
                <w:color w:val="ff0000"/>
                <w:sz w:val="20"/>
              </w:rPr>
              <w:t>№ 637</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08.09.2015 </w:t>
            </w:r>
            <w:r>
              <w:rPr>
                <w:rFonts w:ascii="Times New Roman"/>
                <w:b w:val="false"/>
                <w:i w:val="false"/>
                <w:color w:val="000000"/>
                <w:sz w:val="20"/>
              </w:rPr>
              <w:t>№ 756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Инвестициялар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30.09.2019 </w:t>
            </w:r>
            <w:r>
              <w:rPr>
                <w:rFonts w:ascii="Times New Roman"/>
                <w:b w:val="false"/>
                <w:i w:val="false"/>
                <w:color w:val="ff0000"/>
                <w:sz w:val="20"/>
              </w:rPr>
              <w:t>№ 726</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29.12.2018 </w:t>
            </w:r>
            <w:r>
              <w:rPr>
                <w:rFonts w:ascii="Times New Roman"/>
                <w:b w:val="false"/>
                <w:i w:val="false"/>
                <w:color w:val="ff0000"/>
                <w:sz w:val="20"/>
              </w:rPr>
              <w:t>№ 913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w:t>
            </w:r>
            <w:r>
              <w:br/>
            </w:r>
            <w:r>
              <w:rPr>
                <w:rFonts w:ascii="Times New Roman"/>
                <w:b w:val="false"/>
                <w:i w:val="false"/>
                <w:color w:val="000000"/>
                <w:sz w:val="20"/>
              </w:rPr>
              <w:t>ды/</w:t>
            </w:r>
            <w:r>
              <w:br/>
            </w:r>
            <w:r>
              <w:rPr>
                <w:rFonts w:ascii="Times New Roman"/>
                <w:b w:val="false"/>
                <w:i w:val="false"/>
                <w:color w:val="000000"/>
                <w:sz w:val="20"/>
              </w:rPr>
              <w:t>қағаз түрін</w:t>
            </w:r>
            <w:r>
              <w:br/>
            </w:r>
            <w:r>
              <w:rPr>
                <w:rFonts w:ascii="Times New Roman"/>
                <w:b w:val="false"/>
                <w:i w:val="false"/>
                <w:color w:val="000000"/>
                <w:sz w:val="20"/>
              </w:rPr>
              <w:t>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және есептен шығару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комитетінің аумақтық департаменттері, облыстардың, Нұр-Сұлтан, Алматы және Шымкент қалаларының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рұқсат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Техникалық реттеу және метрология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Мұнай-газ саласы</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Мұнай-газ саласындағы рұқсат ету құжаттарын беру</w:t>
            </w:r>
            <w:r>
              <w:br/>
            </w:r>
            <w:r>
              <w:rPr>
                <w:rFonts w:ascii="Times New Roman"/>
                <w:b w:val="false"/>
                <w:i w:val="false"/>
                <w:color w:val="000000"/>
                <w:sz w:val="20"/>
              </w:rPr>
              <w:t xml:space="preserve">
(лицензиялауды, тіркеуді, сертификаттауды қоса алғанда)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алау етіп жағуға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Теңiздегі объектілерді құруға және орналастыруға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ұйымдарын аккредиттеу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 Мұнай-газ саласындағы өзге де мемлекеттік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Салықтық әкімшілендіру, бухгалтерлік есеп және қаржылық есеп, аудиторлық қызмет</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Салықтық әкімшілендіру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 мемлекеттік кірістер органында жүргізілетін берешектің жоқ (бар) екендігі туралы мәлiметтердi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көздерден алынған кірістердің және ұстап қалған (төленген) салықтардың сомалары туралы анықтама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аудандар, қалалар және қалалардағы аудандар бойынша, арнайы экономикалық аймақтардың аумақтарындағы Қаржымині Мемлекеттік кірістер комитетінің аумақтық органдары,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резинденттігін растау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(шарап материалы, сыра мен сыра сусынын қоспағанда) есепке алу-бақылау таңбаларын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Банкнот фабрикасы" ШЖҚ РМК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Банкнот фабрикасы" ШЖҚ РМК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бұйымдарына акциздік таңбалар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Банкнот фабрикасы" ШЖҚ РМК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Банкнот фабрикасы" ШЖҚ РМК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ұсынуын тоқтата тұру (ұзарту, қайта бастау)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мемлекеттік тізіліміне бақылау-касса машиналарының жаңа модельдерін енгізу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керi қайтарып алу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Қаржыминінің Мемлекеттік кірістер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бюджетке төленетін төлемдерді, өсімпұл мен айыппұлдарды есепке жатқызуды және қайтаруды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Қаржыминінің Мемлекеттік кірістер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қосылған құн салығын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ұсталған табыс салығын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Қаржымині Мемлекеттік кірістер комитетінің облыстар, Нұр-Сұлтан, Алматы және Шымкент қалалары бойынша аумақтық органдары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(немесе) төлемақыларды төлеу бойынша салықтық міндеттемені орындау мерзімдерін өзгерту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тауарларды экспорттау (импорттау) кезінде салық нысандарын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 есепке қою және есептен шығару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жай-күйі туралы, сондай-ақ әлеуметтік төлемдер бойынша жеке шоттан үзінді көшірме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Бухгалтерлік есеп және қаржылық есептілік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 аккредиттеу туралы куәлік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Ішкі мемлекеттік аудит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ұйымдарды аккредиттеу туралы куәлік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Ішкі мемлекеттік аудит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Аудиторлық қызмет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туралы куәлік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Ішкі мемлекеттік аудит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Ішкі мемлекеттік аудит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Қаржы нарығын және қаржы ұйымдарын мемлекеттік реттеу, бақылау және қадағалау</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01701. Банктер қызметі саласында рұқсат беру құжаттарын беру (лицензиялауды, тіркеуді, сертификаттауды қоса алғанда)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банкноталарды, монеталарды және құндылықтарды инкассациялауға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ірі қатысушысы мәртебесін иеленуге келісім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банк операцияларын және Қазақстан Республикасының банк заңнамасында көзделген өзге де операцияларды жүргізуге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жүзеге асыратын банктік және өзге операцияларды жүргізуге арналған лицензияны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Зейнетақы қорларының қызметі саласында рұқсат құжаттарын беру</w:t>
            </w:r>
            <w:r>
              <w:br/>
            </w:r>
            <w:r>
              <w:rPr>
                <w:rFonts w:ascii="Times New Roman"/>
                <w:b w:val="false"/>
                <w:i w:val="false"/>
                <w:color w:val="000000"/>
                <w:sz w:val="20"/>
              </w:rPr>
              <w:t xml:space="preserve">
(лицензиялауды, тіркеуді, сертификаттауды қоса алғанда)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iрi қатысушысы мәртебесін иеленуге келісім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ерікті түрде таратуға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Сақтандыру қызметтері нарығы саласында рұқсат құжаттарын беру</w:t>
            </w:r>
            <w:r>
              <w:br/>
            </w:r>
            <w:r>
              <w:rPr>
                <w:rFonts w:ascii="Times New Roman"/>
                <w:b w:val="false"/>
                <w:i w:val="false"/>
                <w:color w:val="000000"/>
                <w:sz w:val="20"/>
              </w:rPr>
              <w:t xml:space="preserve">
(лицензиялауды, тіркеуді, сертификаттауды қоса алғанда)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холдингінің немесе сақтандыру (қайта сақтандыру) ұйымының ірі қатысушысы мәртебесін иеленуге келісім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немесе исламдық қайта сақтандыру жөніндегі қызметті жүзеге асыру құқығына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12.10.2017 </w:t>
            </w:r>
            <w:r>
              <w:rPr>
                <w:rFonts w:ascii="Times New Roman"/>
                <w:b w:val="false"/>
                <w:i w:val="false"/>
                <w:color w:val="ff0000"/>
                <w:sz w:val="20"/>
              </w:rPr>
              <w:t>№ 637</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және (немесе) сақтандыру холдингін ерікті қайта ұйымдастыруға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ерікті таратуға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08.09.2015 </w:t>
            </w:r>
            <w:r>
              <w:rPr>
                <w:rFonts w:ascii="Times New Roman"/>
                <w:b w:val="false"/>
                <w:i w:val="false"/>
                <w:color w:val="000000"/>
                <w:sz w:val="20"/>
              </w:rPr>
              <w:t>№ 756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08.09.2015 </w:t>
            </w:r>
            <w:r>
              <w:rPr>
                <w:rFonts w:ascii="Times New Roman"/>
                <w:b w:val="false"/>
                <w:i w:val="false"/>
                <w:color w:val="000000"/>
                <w:sz w:val="20"/>
              </w:rPr>
              <w:t>№ 756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Қаржы нарығы мен қаржы ұйымдарын мемлекеттік реттеу, бақылау және қадағалау саласындағы өзге де мемлекеттік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29.12.2018 </w:t>
            </w:r>
            <w:r>
              <w:rPr>
                <w:rFonts w:ascii="Times New Roman"/>
                <w:b w:val="false"/>
                <w:i w:val="false"/>
                <w:color w:val="ff0000"/>
                <w:sz w:val="20"/>
              </w:rPr>
              <w:t>№ 913</w:t>
            </w:r>
            <w:r>
              <w:rPr>
                <w:rFonts w:ascii="Times New Roman"/>
                <w:b w:val="false"/>
                <w:i w:val="false"/>
                <w:color w:val="ff0000"/>
                <w:sz w:val="20"/>
              </w:rPr>
              <w:t xml:space="preserve"> (01.07.2019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ұйымдарға қолма-қол шетел валютасымен айырбастау операцияларын ұйымдастыру бойынша қызметті жүзеге асыруға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мемлекеттiк тiркеу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облигациялар шығарылымын мемлекеттiк тiркеу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шығарылымын мемлекеттік тіркеу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"электрондық үкіметтің" веб-порталы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29.12.2018 </w:t>
            </w:r>
            <w:r>
              <w:rPr>
                <w:rFonts w:ascii="Times New Roman"/>
                <w:b w:val="false"/>
                <w:i w:val="false"/>
                <w:color w:val="ff0000"/>
                <w:sz w:val="20"/>
              </w:rPr>
              <w:t>№ 913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29.12.2018 </w:t>
            </w:r>
            <w:r>
              <w:rPr>
                <w:rFonts w:ascii="Times New Roman"/>
                <w:b w:val="false"/>
                <w:i w:val="false"/>
                <w:color w:val="ff0000"/>
                <w:sz w:val="20"/>
              </w:rPr>
              <w:t>№ 913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тарихтардың деректер базасын басқару жүйесін кредиттік бюроның өнеркәсіптік пайдалануына енгізу актісін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29.12.2018 </w:t>
            </w:r>
            <w:r>
              <w:rPr>
                <w:rFonts w:ascii="Times New Roman"/>
                <w:b w:val="false"/>
                <w:i w:val="false"/>
                <w:color w:val="ff0000"/>
                <w:sz w:val="20"/>
              </w:rPr>
              <w:t>№ 913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29.12.2018 </w:t>
            </w:r>
            <w:r>
              <w:rPr>
                <w:rFonts w:ascii="Times New Roman"/>
                <w:b w:val="false"/>
                <w:i w:val="false"/>
                <w:color w:val="ff0000"/>
                <w:sz w:val="20"/>
              </w:rPr>
              <w:t>№ 913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резидент-ұйымының эмиссиялық бағалы қағаздарын шет мемлекеттің аумағында орналастыруға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аумағындағы Қазақстан Республикасының резидент-ұйымының эмиссиялық бағалы қағаздарын шығаруға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29.12.2018 </w:t>
            </w:r>
            <w:r>
              <w:rPr>
                <w:rFonts w:ascii="Times New Roman"/>
                <w:b w:val="false"/>
                <w:i w:val="false"/>
                <w:color w:val="ff0000"/>
                <w:sz w:val="20"/>
              </w:rPr>
              <w:t>№ 913</w:t>
            </w:r>
            <w:r>
              <w:rPr>
                <w:rFonts w:ascii="Times New Roman"/>
                <w:b w:val="false"/>
                <w:i w:val="false"/>
                <w:color w:val="ff0000"/>
                <w:sz w:val="20"/>
              </w:rPr>
              <w:t xml:space="preserve"> (01.07.2019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Қазақстан Республикасының заңнамасында көзделген қызметті жүзеге асыруға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ұйымдарды есептік тіркеу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салымшысының (алушысының) зейнетақы жинақтарының (инвестициялық кірістерін ескере отырып) жай-күйі туралы ақпарат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29.12.2018 </w:t>
            </w:r>
            <w:r>
              <w:rPr>
                <w:rFonts w:ascii="Times New Roman"/>
                <w:b w:val="false"/>
                <w:i w:val="false"/>
                <w:color w:val="ff0000"/>
                <w:sz w:val="20"/>
              </w:rPr>
              <w:t>№ 913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есептік тіркеуден өткен төлем ұйымдарының тізіліміне енгізу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r>
              <w:br/>
            </w:r>
            <w:r>
              <w:rPr>
                <w:rFonts w:ascii="Times New Roman"/>
                <w:b w:val="false"/>
                <w:i w:val="false"/>
                <w:color w:val="000000"/>
                <w:sz w:val="20"/>
              </w:rPr>
              <w:t>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 ерікті түрде қайта ұйымдастыруды (біріктіруді, қосуды, бөлуді, бөліп шығаруды, қайта құруды) жүргізуге келісім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r>
              <w:br/>
            </w:r>
            <w:r>
              <w:rPr>
                <w:rFonts w:ascii="Times New Roman"/>
                <w:b w:val="false"/>
                <w:i w:val="false"/>
                <w:color w:val="000000"/>
                <w:sz w:val="20"/>
              </w:rPr>
              <w:t>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 есептік тіркеу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r>
              <w:br/>
            </w:r>
            <w:r>
              <w:rPr>
                <w:rFonts w:ascii="Times New Roman"/>
                <w:b w:val="false"/>
                <w:i w:val="false"/>
                <w:color w:val="000000"/>
                <w:sz w:val="20"/>
              </w:rPr>
              <w:t>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ҰБ-ның аумақтық филиалдары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ҰБ-ның аумақтық филиалдары,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Кеден ісі</w:t>
            </w: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Кеден ісі саласындағы мемлекеттік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пен сабақтас құқық объектілерiн, тауар белгілерін, қызмет көрсету белгілері мен тауарлардың шығарылған жерлерінің атауларын зияткерлік меншік объектілерінің кедендік тізіліміне енгізу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өкiлдерiнiң тiзiлiмiне енгізу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тізіліміне енгізу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 туралы алдын ала шешім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 Мемлекеттік кірістер комитетінің облыстар, Нұр-Сұлтан, Алматы және Шымкент қалалары бойынша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жіктеу туралы алдын ала шешім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 Мемлекеттік кірістер комитетінің облыстар, Нұр-Сұлтан, Алматы және Шымкент бойынша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 </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 ішінде әртүрлі тауар партияларымен әкелінуі болжанатын, құрастырылмаған немесе бөлшектелген түрдегі, оның ішінде жинақталмаған немесе жасалып бітпеген түрдегі тауарды сыныптау туралы шешім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 Мемлекеттік кірістер комитетінің облыстар, Нұр-Сұлтан, Алматы және Шымкент қалалары бойынша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кедендік тазарту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көлiк құралын кедендiк пломбалар мен мөрлер салынған тауарларды тасымалдауға жiберу туралы куәлiк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орындары иелерінің тізіліміне енгізу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 </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29.12.2018 </w:t>
            </w:r>
            <w:r>
              <w:rPr>
                <w:rFonts w:ascii="Times New Roman"/>
                <w:b w:val="false"/>
                <w:i w:val="false"/>
                <w:color w:val="ff0000"/>
                <w:sz w:val="20"/>
              </w:rPr>
              <w:t>№ 913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29.12.2018 </w:t>
            </w:r>
            <w:r>
              <w:rPr>
                <w:rFonts w:ascii="Times New Roman"/>
                <w:b w:val="false"/>
                <w:i w:val="false"/>
                <w:color w:val="ff0000"/>
                <w:sz w:val="20"/>
              </w:rPr>
              <w:t>№ 913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 иелерінің тізіліміне енгізу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тауарларын сақтау қоймалары иелерінің тізіліміне енгізу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 Мемлекеттік кірістер комитетінің облыстар, Нұр-Сұлтан, Алматы және Шымкент қалалары бойынша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 Мемлекеттік кірістер комитетінің облыстар, Нұр-Сұлтан, Алматы және Шымкент қалалары бойынша аумақтық органдары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мерзімдерін өзгерту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кедендік декларациясын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01801023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қабылдау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Қауіпсіздік, қорғаныс және сот әділдігі</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01901. Қауіпсіздік, сот әділдігі және қорғаныс саласында рұқсат құжаттарын беру (лицензиялауды, тіркеуді, сертификаттауды қоса алғанда)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 жөндеу және сату бойынша қызметпен айналысу үшін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әзірлеуге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арналарды және жедел-іздестіру іс-шараларын жүргізуге арналған арнайы техникалық құралдарды анықтау бойынша қызметтер көрсетуге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құруын уәкілетті органмен келісу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қарудың және оған патрондардың криминалистік талаптарға сәйкестігіне қорытынды беру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азаматтық және қызметтік қару мен оның патрондарын комиссиялық сатуға жолдама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азаматтық және қызметтік қару мен оның патрондарын сатып алуға, сақтауға, сақтау мен алып жүруге, тасымалдауға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сатып алуға, сақтауға рұқсаттар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стенділерін ашуға және олардың жұмыс істеуіне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психотроптық заттар мен прекурсорлар айналымына байланысты қызметке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бар тауарлардың экспорты мен импортына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және транзиттеуге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Қауіпсіздік, сот әділдігі және қорғаныс саласындағы өзге де мемлекеттік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мен оның аумақтық басқармаларының архивтері шегінде архивтік анықтамалар және/немесе архивтік құжаттардың көшірмелерін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ҚСАЕК, БП ҚСАЕК аумақтық басқармалары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қамтитын тауарлардың (өнімдердің) сипаттамасы туралы нотификацияларды тіркеу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596.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және азаматтығы жоқ адамдарға шекаралық аймаққа келуге рұқсаттаманы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өтініштерін қабылдау, мөрлерін тіркеу және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әділет департаменттері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әділет департаменттері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өтініші бойынша атқарушылық құжаттың негізінде атқарушылық іс жүргізуді қозғау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аумақтық органдары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аумақтық әділет органдары,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суларда (теңізде), ішкі суларда және континенттік қайраңда кәсіпшілік қызметті жүргізу үшін қазақстандық кемелердің Қазақстан Республикасының Мемлекеттік шекарасын бірнеше рет кесіп өтуіне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әскери бөлімдері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белдеуге кіруге және онда болуға рұқсаттамалар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әскери бөлімдері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әскери бөлімдері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академиясына оқуға қабылдау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ЖССҚҚД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Бәсекелестікті қорғау</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Бәсекелестікті қорғау саласындағы өзге де мемлекеттік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қолдаухаттарды қарау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Бәсекелестікті қорғау және дамыту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Бәсекелестікті қорғау және дамыту комитеті,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Дін</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Дін саласындағы өзге де мемлекеттік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Дін істері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Дін істері комитеті,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іс-шараларды өткізуге арналған үй-жайларды ғибадат үйлерінен (ғимараттарынан) тыс жерлерде орналастыруға келісу туралы шешім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Жер қатынастары, геодезия және картография</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Жер қатынастары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кадастрынан мәліметтер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07.04.2017 </w:t>
            </w:r>
            <w:r>
              <w:rPr>
                <w:rFonts w:ascii="Times New Roman"/>
                <w:b w:val="false"/>
                <w:i w:val="false"/>
                <w:color w:val="ff0000"/>
                <w:sz w:val="20"/>
              </w:rPr>
              <w:t>№ 177</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айқындау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жеке меншікке сататын нақты жер учаскелерінің кадастрлық (бағалау) құнын бекіту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жөнінде жерге орналастыру жобаларын бекiту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шешім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аудандық маңызы бар қаланың, кенттің, ауылдың, ауылдық округтің әкімі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Iздестіру жұмыстарын жүргізу үшiн жер учаскелерін пайдалануға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актілерді дайындау және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30.09.2019 </w:t>
            </w:r>
            <w:r>
              <w:rPr>
                <w:rFonts w:ascii="Times New Roman"/>
                <w:b w:val="false"/>
                <w:i w:val="false"/>
                <w:color w:val="ff0000"/>
                <w:sz w:val="20"/>
              </w:rPr>
              <w:t>№ 726</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30.09.2019 </w:t>
            </w:r>
            <w:r>
              <w:rPr>
                <w:rFonts w:ascii="Times New Roman"/>
                <w:b w:val="false"/>
                <w:i w:val="false"/>
                <w:color w:val="ff0000"/>
                <w:sz w:val="20"/>
              </w:rPr>
              <w:t>№ 726</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30.09.2019 </w:t>
            </w:r>
            <w:r>
              <w:rPr>
                <w:rFonts w:ascii="Times New Roman"/>
                <w:b w:val="false"/>
                <w:i w:val="false"/>
                <w:color w:val="ff0000"/>
                <w:sz w:val="20"/>
              </w:rPr>
              <w:t>№ 726</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07.04.2017 </w:t>
            </w:r>
            <w:r>
              <w:rPr>
                <w:rFonts w:ascii="Times New Roman"/>
                <w:b w:val="false"/>
                <w:i w:val="false"/>
                <w:color w:val="ff0000"/>
                <w:sz w:val="20"/>
              </w:rPr>
              <w:t>№ 177</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07.04.2017 </w:t>
            </w:r>
            <w:r>
              <w:rPr>
                <w:rFonts w:ascii="Times New Roman"/>
                <w:b w:val="false"/>
                <w:i w:val="false"/>
                <w:color w:val="ff0000"/>
                <w:sz w:val="20"/>
              </w:rPr>
              <w:t>№ 177</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сапалы жағдайы туралы мәліметтер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22.04.2019 </w:t>
            </w:r>
            <w:r>
              <w:rPr>
                <w:rFonts w:ascii="Times New Roman"/>
                <w:b w:val="false"/>
                <w:i w:val="false"/>
                <w:color w:val="ff0000"/>
                <w:sz w:val="20"/>
              </w:rPr>
              <w:t>№ 217</w:t>
            </w:r>
            <w:r>
              <w:rPr>
                <w:rFonts w:ascii="Times New Roman"/>
                <w:b w:val="false"/>
                <w:i w:val="false"/>
                <w:color w:val="ff0000"/>
                <w:sz w:val="20"/>
              </w:rPr>
              <w:t xml:space="preserve"> (алғашқы ресми жарияланған күнінен бастап қолданысқа енгiзiледi) қаулысымен.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ауыстыруға түпкiлiктi шешiм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шегінде объектілер салу үшін жер учаскелерін беру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 аудандық маңызы бар қаланың, кенттің, ауылдың, ауылдық округтің әкімдері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(конкурстарды, аукциондарды) өткізуді талап етпейтін мемлекет меншігіндегі жер учаскелеріне құқықтарды алу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22.04.2019 </w:t>
            </w:r>
            <w:r>
              <w:rPr>
                <w:rFonts w:ascii="Times New Roman"/>
                <w:b w:val="false"/>
                <w:i w:val="false"/>
                <w:color w:val="ff0000"/>
                <w:sz w:val="20"/>
              </w:rPr>
              <w:t>№ 217</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автоматтандырылған ақпараттық жүйесінің графикалық дерегімен жобаланып отырған жер учаскесін келісу</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w:t>
            </w:r>
            <w:r>
              <w:br/>
            </w:r>
            <w:r>
              <w:rPr>
                <w:rFonts w:ascii="Times New Roman"/>
                <w:b w:val="false"/>
                <w:i w:val="false"/>
                <w:color w:val="000000"/>
                <w:sz w:val="20"/>
              </w:rPr>
              <w:t>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бөлінетіндігі мен бөлінбейтіндігін айқындау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келісу және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 пайдалануға берілген жер учаскесін жекеменшікке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жекеменшікке бөліп төлеуге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алу-сату шарттарын жасасу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жалға алу шарттарын жасасу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алу үшін кезекке қою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және картография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Аэротүсiрiлiм жұмыстарын жүргiзудi тiркеу, есепке алу және оларға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Геодезия және картография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пункттердi бұзуға немесе қайта салуға (ауыстыруға)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Геодезия және картография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субъектiлерiне жоспарланып отырған жұмыс учаскелерiнде жергiлiктi жерлердiң геодезиялық және картографиялық жағынан зерделенгендiгi туралы тиiстi мәлiметтер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Геодезия және картография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Геодезия және картография комитеті,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Мәдениет, ақпарат және байланыс</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02301. Байланысты ұйымдастыру және ұсыну саласында рұқсат құжаттарын беру (лицензиялауды, тіркеуді, сертификаттауды қоса алғанда)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радиожиілілік спектрін пайдалануға рұқсат беру, жою, ұзарту және қайта ресімдеу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 Телекоммуникациялар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Телекоммуникациялар комитеті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Телекоммуникациялар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бөлу және нөмірлерді беру, сондай-ақ оларды алып қою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Телекоммуникациялар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орталықтарын аккредиттеу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Телекоммуникациялар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07.04.2017 </w:t>
            </w:r>
            <w:r>
              <w:rPr>
                <w:rFonts w:ascii="Times New Roman"/>
                <w:b w:val="false"/>
                <w:i w:val="false"/>
                <w:color w:val="ff0000"/>
                <w:sz w:val="20"/>
              </w:rPr>
              <w:t>№ 177</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 архивтік құжаттардың көшірмелерін немесе архивтік үзінділер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архиві" РММ, орталық мемлекеттік архивтер, облыстардың, Нұр-Сұлтан, Алматы және Шымкент қалаларының, қалалардың, аудандардың мемлекеттік архивтері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сәйкестікті сынау нәтижелері бойынша акт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Ақпараттық қауіпсіздік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Ақпараттық қауіпсіздік комитеті,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 орталығының тіркеу куәлігін беру және қайтарып алу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"Ұлттық ақпараттық технологиялар" АҚ,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Мәдениет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Ақпарат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радиоарнаны есепке қою, қайта есепке қою, куәліктің телнұсқасын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Ақпарат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теле-, радиоарнаны есепке қою, қайта есепке қою, куәліктің телнұсқасын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Ақпарат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Ақпарат комитеті,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куәлiгiн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куәлiк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15.12.2016 </w:t>
            </w:r>
            <w:r>
              <w:rPr>
                <w:rFonts w:ascii="Times New Roman"/>
                <w:b w:val="false"/>
                <w:i w:val="false"/>
                <w:color w:val="000000"/>
                <w:sz w:val="20"/>
              </w:rPr>
              <w:t>№ 816</w:t>
            </w:r>
            <w:r>
              <w:rPr>
                <w:rFonts w:ascii="Times New Roman"/>
                <w:b w:val="false"/>
                <w:i/>
                <w:color w:val="00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әкетуге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(үлгілі) атағын беруге өтінімдерді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Төтенше жағдайлар</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Төтенше жағдайлар саласындағы өзге де мемлекеттік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комитетінің аумақтық департаменттері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ұдайы қолдануға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және өнеркәсіптік қауіпсіздік комитеті, ИИДМ Индустриялық даму және өнеркәсіптік қауіпсіздік комитетінің аумақтық департаменттері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Төтенше жағдайлар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сараптама ұйымдарын аккредиттеу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Төтенше жағдайлар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Дене шынықтыру және спорт</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Дене шынықтыру және спорт саласындағы өзге де мемлекеттік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спорт федерацияларын аккредиттеу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спорт федерацияларын аккредиттеу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және бiлiктiлiгi жоғары деңгейдегi жоғары санатты жаттықтырушы, бiлiктiлiгi орта деңгейдегi жоғары санатты жаттықтырушы,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 1-разрядты спортшы спорттық разрядтарын және бiлiктiлiгi жоғары деңгейдегi бірінші санатты жаттықтырушы, бiлiктiлiгi орта деңгейдегi бірінші санатты жаттықтырушы,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ЖАО, Нұр-Сұлтан, Алматы және Шымкент қалаларындағы аудандардың әкімдері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және спорт мектептерінің бөлімшелеріне "мамандандырылған" деген мәртебе беру</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r>
              <w:br/>
            </w:r>
            <w:r>
              <w:rPr>
                <w:rFonts w:ascii="Times New Roman"/>
                <w:b w:val="false"/>
                <w:i w:val="false"/>
                <w:color w:val="000000"/>
                <w:sz w:val="20"/>
              </w:rPr>
              <w:t>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Паралимпиада, Сурдлимпиада ойындарының чемпиондары мен жүлдегерлеріне тұрғын үй беру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w:t>
            </w:r>
            <w:r>
              <w:br/>
            </w:r>
            <w:r>
              <w:rPr>
                <w:rFonts w:ascii="Times New Roman"/>
                <w:b w:val="false"/>
                <w:i w:val="false"/>
                <w:color w:val="000000"/>
                <w:sz w:val="20"/>
              </w:rPr>
              <w:t>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спорт салаларын тану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r>
              <w:br/>
            </w:r>
            <w:r>
              <w:rPr>
                <w:rFonts w:ascii="Times New Roman"/>
                <w:b w:val="false"/>
                <w:i w:val="false"/>
                <w:color w:val="000000"/>
                <w:sz w:val="20"/>
              </w:rPr>
              <w:t>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 кадрларды даярлауға, қайта даярлауға және біліктілігін арттыруға құжаттарды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қайта даярлау және біліктілігін арттыру бойынша қызметті жүзеге асыратын ұйымдар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қайта даярлау және біліктілігін арттыру бойынша қызметті жүзеге асыратын ұйымдар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Сәулет-қала құрылысы қызметі</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Сәулет-қала құрылысы саласында рұқсат құжаттарын беру</w:t>
            </w:r>
            <w:r>
              <w:br/>
            </w:r>
            <w:r>
              <w:rPr>
                <w:rFonts w:ascii="Times New Roman"/>
                <w:b w:val="false"/>
                <w:i w:val="false"/>
                <w:color w:val="000000"/>
                <w:sz w:val="20"/>
              </w:rPr>
              <w:t xml:space="preserve">
(лицензиялауды, тіркеуді, сертификаттауды қоса алғанда)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қызметіне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12.10.2017 </w:t>
            </w:r>
            <w:r>
              <w:rPr>
                <w:rFonts w:ascii="Times New Roman"/>
                <w:b w:val="false"/>
                <w:i w:val="false"/>
                <w:color w:val="ff0000"/>
                <w:sz w:val="20"/>
              </w:rPr>
              <w:t>№ 637</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(құрылыстарды бұзу) жөніндегі жұмыстар кешенін жүргізуге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ауданның, облыстық маңызы бар қаланың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ауданның, облыстық маңызы бар қаланың ЖАО,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Сәулет-қала құрылысы қызметі саласындағы мемлекеттік көрсетілетін өзге де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жылжымайтын мүлік объектілерінің мекенжайын айқындау бойынша анықтама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 (қайта жоспарлау, қайта жабдықтау) жобаларын әзірлеу кезінде бастапқы материалдарды ұсыну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22.04.2019 </w:t>
            </w:r>
            <w:r>
              <w:rPr>
                <w:rFonts w:ascii="Times New Roman"/>
                <w:b w:val="false"/>
                <w:i w:val="false"/>
                <w:color w:val="ff0000"/>
                <w:sz w:val="20"/>
              </w:rPr>
              <w:t>№ 217</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жүргізуге үміткер заңды тұлғаларды аккредиттеу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Құрылыс және тұрғын үй-коммуналдық шаруашылық істері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Эскизді (эскиздік жобаны) келісуден өткізу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Құрылыс және тұрғын үй-коммуналдық шаруашылық істері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Құрылыс және тұрғын үй-коммуналдық шаруашылық істері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есептік жазбасы туралы үзінді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субьектілеріне екінші деңгейдегі банктер беретін кредиттер бойынша</w:t>
            </w:r>
            <w:r>
              <w:br/>
            </w:r>
            <w:r>
              <w:rPr>
                <w:rFonts w:ascii="Times New Roman"/>
                <w:b w:val="false"/>
                <w:i w:val="false"/>
                <w:color w:val="000000"/>
                <w:sz w:val="20"/>
              </w:rPr>
              <w:t>
сыйақы мөлшерлемелерін субсидиялау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r>
              <w:br/>
            </w:r>
            <w:r>
              <w:rPr>
                <w:rFonts w:ascii="Times New Roman"/>
                <w:b w:val="false"/>
                <w:i w:val="false"/>
                <w:color w:val="000000"/>
                <w:sz w:val="20"/>
              </w:rPr>
              <w:t>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Тұрғын үй-коммуналдық шаруашылық</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Тұрғын үй-коммуналдық шаруашылық саласындағы мемлекеттік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22.04.2019 </w:t>
            </w:r>
            <w:r>
              <w:rPr>
                <w:rFonts w:ascii="Times New Roman"/>
                <w:b w:val="false"/>
                <w:i w:val="false"/>
                <w:color w:val="ff0000"/>
                <w:sz w:val="20"/>
              </w:rPr>
              <w:t>№ 217</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үйлерді жекешелендiру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тұрғын үйі авариялық деп танылған азаматтарға анықтама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және облыстық маңызы бар қалалардың ЖАО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Сыртқы саясат және сыртқы істер</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Сыртқы саясат және сыртқы істер саласындағы өзге де мемлекеттік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29.12.2018 </w:t>
            </w:r>
            <w:r>
              <w:rPr>
                <w:rFonts w:ascii="Times New Roman"/>
                <w:b w:val="false"/>
                <w:i w:val="false"/>
                <w:color w:val="ff0000"/>
                <w:sz w:val="20"/>
              </w:rPr>
              <w:t>№ 913</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Қазақстан Республикасының шетелдегі мекемелері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Қазақстан Республикасының шетелдегі мекемелері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 сатып алынған жағдайда Қазақстан Республикасының Мемлекеттiк Туын көтеріп жүзу құқығына уақытша куәлiк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12.10.2017 </w:t>
            </w:r>
            <w:r>
              <w:rPr>
                <w:rFonts w:ascii="Times New Roman"/>
                <w:b w:val="false"/>
                <w:i w:val="false"/>
                <w:color w:val="ff0000"/>
                <w:sz w:val="20"/>
              </w:rPr>
              <w:t>№ 637</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 орналасқан кемелері апатқа ұшыраған жағдайда теңiз наразылығы туралы акт жасау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12.10.2017 </w:t>
            </w:r>
            <w:r>
              <w:rPr>
                <w:rFonts w:ascii="Times New Roman"/>
                <w:b w:val="false"/>
                <w:i w:val="false"/>
                <w:color w:val="ff0000"/>
                <w:sz w:val="20"/>
              </w:rPr>
              <w:t>№ 637</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Табиғи монополияларды реттеу</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Табиғи монополияларды реттеу саласындағы өзге де мемлекеттік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31.12.2015 </w:t>
            </w:r>
            <w:r>
              <w:rPr>
                <w:rFonts w:ascii="Times New Roman"/>
                <w:b w:val="false"/>
                <w:i w:val="false"/>
                <w:color w:val="000000"/>
                <w:sz w:val="20"/>
              </w:rPr>
              <w:t>№ 1189</w:t>
            </w:r>
            <w:r>
              <w:rPr>
                <w:rFonts w:ascii="Times New Roman"/>
                <w:b w:val="false"/>
                <w:i/>
                <w:color w:val="000000"/>
                <w:sz w:val="20"/>
              </w:rPr>
              <w:t xml:space="preserve"> қаулысымен (қолданысқа енгізілу тәртібін </w:t>
            </w:r>
            <w:r>
              <w:rPr>
                <w:rFonts w:ascii="Times New Roman"/>
                <w:b w:val="false"/>
                <w:i w:val="false"/>
                <w:color w:val="000000"/>
                <w:sz w:val="20"/>
              </w:rPr>
              <w:t>2-тармақтан</w:t>
            </w:r>
            <w:r>
              <w:rPr>
                <w:rFonts w:ascii="Times New Roman"/>
                <w:b w:val="false"/>
                <w:i/>
                <w:color w:val="000000"/>
                <w:sz w:val="20"/>
              </w:rPr>
              <w:t xml:space="preserve"> қараңыз).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қызметіне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комитетінің аумақтық органдары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жасалатын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құнының 0,05 пайызынан асатын болса, табиғи монополия субъектiсiнiң мүлкiне қатысты өзге мәмiлелер жасасуға келісім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комитеті, ҰЭМ Табиғи монополияларды реттеу комитетінің аумақтық органдары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22.04.2019 </w:t>
            </w:r>
            <w:r>
              <w:rPr>
                <w:rFonts w:ascii="Times New Roman"/>
                <w:b w:val="false"/>
                <w:i w:val="false"/>
                <w:color w:val="ff0000"/>
                <w:sz w:val="20"/>
              </w:rPr>
              <w:t>№ 217</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31.12.2015 </w:t>
            </w:r>
            <w:r>
              <w:rPr>
                <w:rFonts w:ascii="Times New Roman"/>
                <w:b w:val="false"/>
                <w:i w:val="false"/>
                <w:color w:val="000000"/>
                <w:sz w:val="20"/>
              </w:rPr>
              <w:t>№ 1189</w:t>
            </w:r>
            <w:r>
              <w:rPr>
                <w:rFonts w:ascii="Times New Roman"/>
                <w:b w:val="false"/>
                <w:i/>
                <w:color w:val="000000"/>
                <w:sz w:val="20"/>
              </w:rPr>
              <w:t xml:space="preserve"> қаулысымен (қолданысқа енгізілу тәртібін </w:t>
            </w:r>
            <w:r>
              <w:rPr>
                <w:rFonts w:ascii="Times New Roman"/>
                <w:b w:val="false"/>
                <w:i w:val="false"/>
                <w:color w:val="000000"/>
                <w:sz w:val="20"/>
              </w:rPr>
              <w:t>2-тармақтан</w:t>
            </w:r>
            <w:r>
              <w:rPr>
                <w:rFonts w:ascii="Times New Roman"/>
                <w:b w:val="false"/>
                <w:i/>
                <w:color w:val="000000"/>
                <w:sz w:val="20"/>
              </w:rPr>
              <w:t xml:space="preserve"> қараңыз).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07.04.2017 </w:t>
            </w:r>
            <w:r>
              <w:rPr>
                <w:rFonts w:ascii="Times New Roman"/>
                <w:b w:val="false"/>
                <w:i w:val="false"/>
                <w:color w:val="ff0000"/>
                <w:sz w:val="20"/>
              </w:rPr>
              <w:t>№ 177</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субъектiлерiн қайта ұйымдастыруға және таратуға келісім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комитеті, ҰЭМ Табиғи монополияларды реттеу комитетінің аумақтық органдары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07.04.2017 </w:t>
            </w:r>
            <w:r>
              <w:rPr>
                <w:rFonts w:ascii="Times New Roman"/>
                <w:b w:val="false"/>
                <w:i w:val="false"/>
                <w:color w:val="ff0000"/>
                <w:sz w:val="20"/>
              </w:rPr>
              <w:t>№ 177</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w:t>
            </w:r>
            <w:r>
              <w:rPr>
                <w:rFonts w:ascii="Times New Roman"/>
                <w:b w:val="false"/>
                <w:i/>
                <w:color w:val="000000"/>
                <w:sz w:val="20"/>
              </w:rPr>
              <w:t>ҚР</w:t>
            </w:r>
            <w:r>
              <w:rPr>
                <w:rFonts w:ascii="Times New Roman"/>
                <w:b w:val="false"/>
                <w:i w:val="false"/>
                <w:color w:val="000000"/>
                <w:sz w:val="20"/>
              </w:rPr>
              <w:t xml:space="preserve"> </w:t>
            </w:r>
            <w:r>
              <w:rPr>
                <w:rFonts w:ascii="Times New Roman"/>
                <w:b w:val="false"/>
                <w:i/>
                <w:color w:val="000000"/>
                <w:sz w:val="20"/>
              </w:rPr>
              <w:t>Үкіметінің</w:t>
            </w:r>
            <w:r>
              <w:rPr>
                <w:rFonts w:ascii="Times New Roman"/>
                <w:b w:val="false"/>
                <w:i/>
                <w:color w:val="000000"/>
                <w:sz w:val="20"/>
              </w:rPr>
              <w:t xml:space="preserve"> 15.12.2016 </w:t>
            </w:r>
            <w:r>
              <w:rPr>
                <w:rFonts w:ascii="Times New Roman"/>
                <w:b w:val="false"/>
                <w:i w:val="false"/>
                <w:color w:val="000000"/>
                <w:sz w:val="20"/>
              </w:rPr>
              <w:t>№ 816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 xml:space="preserve"> (</w:t>
            </w:r>
            <w:r>
              <w:rPr>
                <w:rFonts w:ascii="Times New Roman"/>
                <w:b w:val="false"/>
                <w:i/>
                <w:color w:val="000000"/>
                <w:sz w:val="20"/>
              </w:rPr>
              <w:t>алғашқы</w:t>
            </w:r>
            <w:r>
              <w:rPr>
                <w:rFonts w:ascii="Times New Roman"/>
                <w:b w:val="false"/>
                <w:i w:val="false"/>
                <w:color w:val="000000"/>
                <w:sz w:val="20"/>
              </w:rPr>
              <w:t xml:space="preserve"> </w:t>
            </w:r>
            <w:r>
              <w:rPr>
                <w:rFonts w:ascii="Times New Roman"/>
                <w:b w:val="false"/>
                <w:i/>
                <w:color w:val="000000"/>
                <w:sz w:val="20"/>
              </w:rPr>
              <w:t>ресми</w:t>
            </w:r>
            <w:r>
              <w:rPr>
                <w:rFonts w:ascii="Times New Roman"/>
                <w:b w:val="false"/>
                <w:i w:val="false"/>
                <w:color w:val="000000"/>
                <w:sz w:val="20"/>
              </w:rPr>
              <w:t xml:space="preserve"> </w:t>
            </w:r>
            <w:r>
              <w:rPr>
                <w:rFonts w:ascii="Times New Roman"/>
                <w:b w:val="false"/>
                <w:i/>
                <w:color w:val="000000"/>
                <w:sz w:val="20"/>
              </w:rPr>
              <w:t>жарияланған</w:t>
            </w:r>
            <w:r>
              <w:rPr>
                <w:rFonts w:ascii="Times New Roman"/>
                <w:b w:val="false"/>
                <w:i w:val="false"/>
                <w:color w:val="000000"/>
                <w:sz w:val="20"/>
              </w:rPr>
              <w:t xml:space="preserve"> </w:t>
            </w:r>
            <w:r>
              <w:rPr>
                <w:rFonts w:ascii="Times New Roman"/>
                <w:b w:val="false"/>
                <w:i/>
                <w:color w:val="000000"/>
                <w:sz w:val="20"/>
              </w:rPr>
              <w:t>күнінен</w:t>
            </w:r>
            <w:r>
              <w:rPr>
                <w:rFonts w:ascii="Times New Roman"/>
                <w:b w:val="false"/>
                <w:i w:val="false"/>
                <w:color w:val="000000"/>
                <w:sz w:val="20"/>
              </w:rPr>
              <w:t xml:space="preserve"> </w:t>
            </w:r>
            <w:r>
              <w:rPr>
                <w:rFonts w:ascii="Times New Roman"/>
                <w:b w:val="false"/>
                <w:i/>
                <w:color w:val="000000"/>
                <w:sz w:val="20"/>
              </w:rPr>
              <w:t>бастап</w:t>
            </w:r>
            <w:r>
              <w:rPr>
                <w:rFonts w:ascii="Times New Roman"/>
                <w:b w:val="false"/>
                <w:i w:val="false"/>
                <w:color w:val="000000"/>
                <w:sz w:val="20"/>
              </w:rPr>
              <w:t xml:space="preserve"> </w:t>
            </w:r>
            <w:r>
              <w:rPr>
                <w:rFonts w:ascii="Times New Roman"/>
                <w:b w:val="false"/>
                <w:i/>
                <w:color w:val="000000"/>
                <w:sz w:val="20"/>
              </w:rPr>
              <w:t>қолданысқа</w:t>
            </w:r>
            <w:r>
              <w:rPr>
                <w:rFonts w:ascii="Times New Roman"/>
                <w:b w:val="false"/>
                <w:i w:val="false"/>
                <w:color w:val="000000"/>
                <w:sz w:val="20"/>
              </w:rPr>
              <w:t xml:space="preserve"> </w:t>
            </w:r>
            <w:r>
              <w:rPr>
                <w:rFonts w:ascii="Times New Roman"/>
                <w:b w:val="false"/>
                <w:i/>
                <w:color w:val="000000"/>
                <w:sz w:val="20"/>
              </w:rPr>
              <w:t>енгізіледі</w:t>
            </w:r>
            <w:r>
              <w:rPr>
                <w:rFonts w:ascii="Times New Roman"/>
                <w:b w:val="false"/>
                <w:i/>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тiркелiмге табиғи монополиялар субъектiлерiн енгiзу және одан шығару</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комитеті, ҰЭМ Табиғи монополияларды реттеу комитетінің аумақтық органдары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Мемлекеттік қызмет</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Мемлекеттік қызмет саласындағы басқа мемлекеттік көрсетілетін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қызметтің кадрлық резервіне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МҚІА аумақтық бөлімшелері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МҚІА аумақтық бөлімшелері,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қызметшiлерді, бос мемлекеттік әкімшілік лауазымға орналасуға үміткерлерді және құқық қорғау қызметіне алғаш рет кіретін азаматтарды тестілеу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МҚІА аумақтық бөлімшелері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МҚІА аумақтық бөлімшелері,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академиясына жоғары оқу орнынан кейінгі білім беру бағдарламалары бойынша, біліктілікті арттыру бағдарламалары бойынша құжаттар қабылдау және оқуға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694. </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03.09.2018 </w:t>
            </w:r>
            <w:r>
              <w:rPr>
                <w:rFonts w:ascii="Times New Roman"/>
                <w:b w:val="false"/>
                <w:i w:val="false"/>
                <w:color w:val="ff0000"/>
                <w:sz w:val="20"/>
              </w:rPr>
              <w:t>№ 548</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Басқа</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Ғарыш кеңістігін пайдалану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Аэроғарыш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және оларға құқықтарды мемлекеттік тіркеу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Аэроғарыш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Апостиль қою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және өзге мемлекеттік органдарынан, сондай-ақ нотариустардан шығатын ресми құжаттарға апостиль қою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облыстардың, Нұр-Сұлтан, Алматы және Шымкент қалаларының әділет департаменттері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(түпнұсқаларды) апостильдеу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Білім және ғылым саласындағы бақылау комитетінің аумақтық департаменттері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Нұр-Сұлтан, Алматы және Шымкент қалалары бойынша аумақтық органдары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Қаржымині Мемлекеттік кірістер комитетінің облыстар, Нұр-Сұлтан, Алматы және Шымкент қалалары бойынша аумақтық органдары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органдарынан, тергеу және анықтау органдарынан шығатын ресми құжаттарға апостиль қою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ҚСАЕК, БП ҚСАЕК аумақтық басқармалары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ЖССҚҚД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СҚҚД, ЖС СҚҚД облыстардағы, Нұр-Сұлтан, Алматы және Шымкент қалаларындағы аумақтық органдары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ЖС СҚҚД,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ІІМ аумақтық бөлімшелері, оқу орындары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ІІМ аумақтық бөлімшелері, оқу орындары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 Статистикалық ақпаратты ұсыну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графигінде көзделмеген статистикалық ақпаратты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Статистика комитетінің Ақпараттық-есептеу орталығы" ШЖҚ РМК және оның облыстардағы, Нұр-Сұлтан, Алматы және Шымкент қалаларындағы филиалдары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"ҰЭМ Статистика комитетінің Ақпараттық-есептеу орталығы" ШЖҚ РМК және оның облыстардағы, Нұр-Сұлтан, Алматы және Шымкент қалаларындағы филиалдары,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Мемлекеттiк кәсiпорындар және мемлекеттік меншік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мүлік және жекешелендіру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жалға алушылармен (сенімгерлік басқарушылармен) жасалған жалдау (сенімгерлік басқару) шарттары бойынша оларға мемлекеттік мүлік тізілімінен шарт бойынша есептеулер, өсімпұл мен мемлекеттік бюджетке түскен төлемдер туралы мәліметтерді қамтитын анықтама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мүлік және жекешелендіру комитеті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 Анықтамалар беру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арнайы мемлекеттік мұрағаты мен оның аумақтық бөлімшелерінің шегінде мұрағаттық анықтамаларды және/немесе мұрағаттық құжаттардың көшірмелерін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ІІМ аумақтық бөлімшелері, оқу орындары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ІІМ, ІІМ аумақтық бөлімшелері, оқу орындары,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мемлекеттік дерекқорынан анықтама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bl>
    <w:bookmarkStart w:name="z7" w:id="5"/>
    <w:p>
      <w:pPr>
        <w:spacing w:after="0"/>
        <w:ind w:left="0"/>
        <w:jc w:val="both"/>
      </w:pPr>
      <w:r>
        <w:rPr>
          <w:rFonts w:ascii="Times New Roman"/>
          <w:b w:val="false"/>
          <w:i w:val="false"/>
          <w:color w:val="000000"/>
          <w:sz w:val="28"/>
        </w:rPr>
        <w:t>
      Ескертпе:</w:t>
      </w:r>
    </w:p>
    <w:bookmarkEnd w:id="5"/>
    <w:p>
      <w:pPr>
        <w:spacing w:after="0"/>
        <w:ind w:left="0"/>
        <w:jc w:val="both"/>
      </w:pPr>
      <w:r>
        <w:rPr>
          <w:rFonts w:ascii="Times New Roman"/>
          <w:b w:val="false"/>
          <w:i w:val="false"/>
          <w:color w:val="000000"/>
          <w:sz w:val="28"/>
        </w:rPr>
        <w:t>
      Мемлекеттік көрсетілетін қызмет коды үш секциядан тұрады: 000 00 000.</w:t>
      </w:r>
    </w:p>
    <w:p>
      <w:pPr>
        <w:spacing w:after="0"/>
        <w:ind w:left="0"/>
        <w:jc w:val="both"/>
      </w:pPr>
      <w:r>
        <w:rPr>
          <w:rFonts w:ascii="Times New Roman"/>
          <w:b w:val="false"/>
          <w:i w:val="false"/>
          <w:color w:val="000000"/>
          <w:sz w:val="28"/>
        </w:rPr>
        <w:t>
      Бірінші позициядағы үш сан мемлекеттік қызмет көрсету саласын білдіреді.</w:t>
      </w:r>
    </w:p>
    <w:p>
      <w:pPr>
        <w:spacing w:after="0"/>
        <w:ind w:left="0"/>
        <w:jc w:val="both"/>
      </w:pPr>
      <w:r>
        <w:rPr>
          <w:rFonts w:ascii="Times New Roman"/>
          <w:b w:val="false"/>
          <w:i w:val="false"/>
          <w:color w:val="000000"/>
          <w:sz w:val="28"/>
        </w:rPr>
        <w:t>
      Екінші позициядағы екі сан мемлекеттік қызмет көрсетудің кіші саласын (өмірлік жағдайды) білдіреді.</w:t>
      </w:r>
    </w:p>
    <w:p>
      <w:pPr>
        <w:spacing w:after="0"/>
        <w:ind w:left="0"/>
        <w:jc w:val="both"/>
      </w:pPr>
      <w:r>
        <w:rPr>
          <w:rFonts w:ascii="Times New Roman"/>
          <w:b w:val="false"/>
          <w:i w:val="false"/>
          <w:color w:val="000000"/>
          <w:sz w:val="28"/>
        </w:rPr>
        <w:t>
      Үшінші позициядағы үш сан мемлекеттік көрсетілетін қызметтің кіші саласы ішіндегі реттік нөмірін білдіреді.</w:t>
      </w:r>
    </w:p>
    <w:bookmarkStart w:name="z8" w:id="6"/>
    <w:p>
      <w:pPr>
        <w:spacing w:after="0"/>
        <w:ind w:left="0"/>
        <w:jc w:val="both"/>
      </w:pPr>
      <w:r>
        <w:rPr>
          <w:rFonts w:ascii="Times New Roman"/>
          <w:b w:val="false"/>
          <w:i w:val="false"/>
          <w:color w:val="000000"/>
          <w:sz w:val="28"/>
        </w:rPr>
        <w:t>
      Аббревиатуралардың толық жазылуы:</w:t>
      </w:r>
    </w:p>
    <w:bookmarkEnd w:id="6"/>
    <w:p>
      <w:pPr>
        <w:spacing w:after="0"/>
        <w:ind w:left="0"/>
        <w:jc w:val="both"/>
      </w:pPr>
      <w:r>
        <w:rPr>
          <w:rFonts w:ascii="Times New Roman"/>
          <w:b w:val="false"/>
          <w:i w:val="false"/>
          <w:color w:val="000000"/>
          <w:sz w:val="28"/>
        </w:rPr>
        <w:t>
      БП         – Қазақстан Республикасы Бас прокуратурасы</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p>
    <w:p>
      <w:pPr>
        <w:spacing w:after="0"/>
        <w:ind w:left="0"/>
        <w:jc w:val="both"/>
      </w:pPr>
      <w:r>
        <w:rPr>
          <w:rFonts w:ascii="Times New Roman"/>
          <w:b w:val="false"/>
          <w:i w:val="false"/>
          <w:color w:val="000000"/>
          <w:sz w:val="28"/>
        </w:rPr>
        <w:t>
      МСМ        – Қазақстан Республикасы Мәдениет және спорт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ЭМ         – Қазақстан Республикасы Энергетика министрлігі</w:t>
      </w:r>
    </w:p>
    <w:p>
      <w:pPr>
        <w:spacing w:after="0"/>
        <w:ind w:left="0"/>
        <w:jc w:val="both"/>
      </w:pPr>
      <w:r>
        <w:rPr>
          <w:rFonts w:ascii="Times New Roman"/>
          <w:b w:val="false"/>
          <w:i w:val="false"/>
          <w:color w:val="000000"/>
          <w:sz w:val="28"/>
        </w:rPr>
        <w:t>
      СІМ        – Қазақстан Республикасы Сыртқы істер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БП ҚСАЕК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ДСӘДМ МФҚБК – Қазақстан Республикасы Денсаулық сақтау және әлеуметтік даму министрлігінің Медициналық және фармацевтикалық қызметті бақылау комитеті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both"/>
      </w:pPr>
      <w:r>
        <w:rPr>
          <w:rFonts w:ascii="Times New Roman"/>
          <w:b w:val="false"/>
          <w:i w:val="false"/>
          <w:color w:val="000000"/>
          <w:sz w:val="28"/>
        </w:rPr>
        <w:t>
      ЖССҚҚД     – Қазақстан Республикасы Жоғарғы Соты жанындағы Соттардың қызметін қамтамасыз ету департаменті (Қазақстан Республикасы Жоғарғы Сотының аппараты</w:t>
      </w:r>
    </w:p>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Мемлекеттік корпорация –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МБА        – Қазақстан Республикасының Президенті жанындағы Мемлекеттік басқару академиясы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both"/>
      </w:pPr>
      <w:r>
        <w:rPr>
          <w:rFonts w:ascii="Times New Roman"/>
          <w:b w:val="false"/>
          <w:i w:val="false"/>
          <w:color w:val="000000"/>
          <w:sz w:val="28"/>
        </w:rPr>
        <w:t>
      РМК        – республикалық мемлекеттік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18 қыркүйектегі</w:t>
            </w:r>
            <w:r>
              <w:br/>
            </w:r>
            <w:r>
              <w:rPr>
                <w:rFonts w:ascii="Times New Roman"/>
                <w:b w:val="false"/>
                <w:i w:val="false"/>
                <w:color w:val="000000"/>
                <w:sz w:val="20"/>
              </w:rPr>
              <w:t>№ 983 қаулысына</w:t>
            </w:r>
            <w:r>
              <w:br/>
            </w:r>
            <w:r>
              <w:rPr>
                <w:rFonts w:ascii="Times New Roman"/>
                <w:b w:val="false"/>
                <w:i w:val="false"/>
                <w:color w:val="000000"/>
                <w:sz w:val="20"/>
              </w:rPr>
              <w:t>қосымша</w:t>
            </w:r>
          </w:p>
        </w:tc>
      </w:tr>
    </w:tbl>
    <w:bookmarkStart w:name="z10" w:id="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7"/>
    <w:bookmarkStart w:name="z11" w:id="8"/>
    <w:p>
      <w:pPr>
        <w:spacing w:after="0"/>
        <w:ind w:left="0"/>
        <w:jc w:val="both"/>
      </w:pPr>
      <w:r>
        <w:rPr>
          <w:rFonts w:ascii="Times New Roman"/>
          <w:b w:val="false"/>
          <w:i w:val="false"/>
          <w:color w:val="000000"/>
          <w:sz w:val="28"/>
        </w:rPr>
        <w:t xml:space="preserve">
      1.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44, 401-құжат).</w:t>
      </w:r>
    </w:p>
    <w:bookmarkEnd w:id="8"/>
    <w:bookmarkStart w:name="z12" w:id="9"/>
    <w:p>
      <w:pPr>
        <w:spacing w:after="0"/>
        <w:ind w:left="0"/>
        <w:jc w:val="both"/>
      </w:pPr>
      <w:r>
        <w:rPr>
          <w:rFonts w:ascii="Times New Roman"/>
          <w:b w:val="false"/>
          <w:i w:val="false"/>
          <w:color w:val="000000"/>
          <w:sz w:val="28"/>
        </w:rPr>
        <w:t xml:space="preserve">
      2. "Мемлекеттік қызметтер көрсету стандарттарын бекіту және Қазақстан Республикасы Үкіметінің 2010 жылғы 20 шілдедегі № 745 қаулысына толықтыру енгізу туралы" Қазақстан Республикасы Үкіметінің 2010 жылғы 7 қазандағы № 1036 қаулысының (Қазақстан Республикасының ПҮАЖ-ы, 2010 ж., № 54, 521-құжат) </w:t>
      </w:r>
      <w:r>
        <w:rPr>
          <w:rFonts w:ascii="Times New Roman"/>
          <w:b w:val="false"/>
          <w:i w:val="false"/>
          <w:color w:val="000000"/>
          <w:sz w:val="28"/>
        </w:rPr>
        <w:t>2-тармағы</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3. "Қазақстан Республикасы Үкіметінің 2009 жылғы 14 желтоқсандағы № 2105 және 2010 жылғы 20 шілдедегі № 745 қаулыларына өзгерістер енгізу туралы" Қазақстан Республикасы Үкіметінің 2011 жылғы 28 ақпандағы № 197 қаулысының (Қазақстан Республикасының ПҮАЖ-ы, 2011 ж., № 22, 276-құжат)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4. "Қазақстан Республикасы Үкіметінің 2010 жылғы 18 наурыздағы  № 215 және 2010 жылғы 20 шілдедегі № 745 қаулыларына өзгерістер енгізу туралы" Қазақстан Республикасы Үкіметінің 2011 жылғы 31 наурыздағы № 301 қаулысының (Қазақстан Республикасының ПҮАЖ-ы, 2011 ж., № 28, 336-құжат) </w:t>
      </w:r>
      <w:r>
        <w:rPr>
          <w:rFonts w:ascii="Times New Roman"/>
          <w:b w:val="false"/>
          <w:i w:val="false"/>
          <w:color w:val="000000"/>
          <w:sz w:val="28"/>
        </w:rPr>
        <w:t>2-тармағы</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5. "Дәрілік заттарды, медициналық мақсаттағы бұйымдар мен медициналық техниканы мемлекеттік тіркеу, қайта тіркеу және олардың тіркеу құжатына өзгерістер енгізу" мемлекеттік қызмет стандартын бекіту және Қазақстан Республикасы Үкіметінің 2010 жылғы 20 шілдедегі № 745 қаулысына толықтыру мен өзгерістер енгізу туралы" Қазақстан Республикасы Үкіметінің 2011 жылғы 4 сәуірдегі № 351 қаулысының (Қазақстан Республикасының ПҮАЖ-ы, 2011 ж., № 29, 361-құжат) </w:t>
      </w:r>
      <w:r>
        <w:rPr>
          <w:rFonts w:ascii="Times New Roman"/>
          <w:b w:val="false"/>
          <w:i w:val="false"/>
          <w:color w:val="000000"/>
          <w:sz w:val="28"/>
        </w:rPr>
        <w:t>2-тармағы</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6. "Орман және аңшылық шаруашылығы саласындағы мемлекеттік қызмет стандарттарын бекіту және Қазақстан Республикасы Үкіметінің 2010 жылғы 20 шілдедегі № 745 қаулысына өзгеріс енгізу туралы" Қазақстан Республикасы Үкіметінің 2011 жылғы 7 сәуірдегі № 403 қаулысының (Қазақстан Республикасының ПҮАЖ-ы, 2011 ж., № 33, 399-құжат) </w:t>
      </w:r>
      <w:r>
        <w:rPr>
          <w:rFonts w:ascii="Times New Roman"/>
          <w:b w:val="false"/>
          <w:i w:val="false"/>
          <w:color w:val="000000"/>
          <w:sz w:val="28"/>
        </w:rPr>
        <w:t>2-тармағы</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7.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Қазақстан Республикасы Үкіметінің 2011 жылғы 29 сәуірдегі № 464 қаулысының (Қазақстан Республикасының ПҮАЖ-ы, 2011 ж., № 36, 430-құжат) </w:t>
      </w:r>
      <w:r>
        <w:rPr>
          <w:rFonts w:ascii="Times New Roman"/>
          <w:b w:val="false"/>
          <w:i w:val="false"/>
          <w:color w:val="000000"/>
          <w:sz w:val="28"/>
        </w:rPr>
        <w:t>2-тармағы</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8. "Фитосанитариялық қауіпсіздік және тұқым шаруашылығы саласындағы мемлекеттік қызмет стандарттарын бекіту және Қазақстан Республикасы Үкіметінің 2010 жылғы 20 шілдедегі № 745 қаулысына өзгерістер мен толықтыру енгізу туралы" Қазақстан Республикасы Үкіметінің 2011 жылғы 5 мамырдағы № 485 қаулысының (Қазақстан Республикасының ПҮАЖ-ы, 2011 ж., № 37, 451-құжат) </w:t>
      </w:r>
      <w:r>
        <w:rPr>
          <w:rFonts w:ascii="Times New Roman"/>
          <w:b w:val="false"/>
          <w:i w:val="false"/>
          <w:color w:val="000000"/>
          <w:sz w:val="28"/>
        </w:rPr>
        <w:t>2-тармағы</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xml:space="preserve">
      9.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және қайта тіркеу" мемлекеттік қызмет стандартын бекіту және Қазақстан Республикасы Үкіметінің 2010 жылғы 20 шілдедегі № 745 қаулысына өзгеріс пен толықтырулар енгізу туралы" Қазақстан Республикасы Үкіметінің 2011 жылғы 23 мамырдағы № 560 қаулысының (Қазақстан Республикасының ПҮАЖ-ы, 2011 ж., № 39, 488-құжат) </w:t>
      </w:r>
      <w:r>
        <w:rPr>
          <w:rFonts w:ascii="Times New Roman"/>
          <w:b w:val="false"/>
          <w:i w:val="false"/>
          <w:color w:val="000000"/>
          <w:sz w:val="28"/>
        </w:rPr>
        <w:t>2-тармағы</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xml:space="preserve">
      10. "Қазақстан Республикасы Үкіметінің 2010 жылғы 20 шілдедегі  № 745 қаулысына өзгеріс енгізу туралы" Қазақстан Республикасы Үкіметінің 2011 жылғы 24 мамырдағы № 567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39, 493-құжат).</w:t>
      </w:r>
    </w:p>
    <w:bookmarkEnd w:id="17"/>
    <w:bookmarkStart w:name="z21" w:id="18"/>
    <w:p>
      <w:pPr>
        <w:spacing w:after="0"/>
        <w:ind w:left="0"/>
        <w:jc w:val="both"/>
      </w:pPr>
      <w:r>
        <w:rPr>
          <w:rFonts w:ascii="Times New Roman"/>
          <w:b w:val="false"/>
          <w:i w:val="false"/>
          <w:color w:val="000000"/>
          <w:sz w:val="28"/>
        </w:rPr>
        <w:t xml:space="preserve">
      11. "Зияткерлік меншік саласындағы мемлекеттік қызмет стандарттарын бекіту және Қазақстан Республикасы Үкіметінің 2010 жылғы 20 шілдедегі № 745 қаулысына өзгерістер енгізу туралы" Қазақстан Республикасы Үкіметінің 2011 жылғы 26 мамырдағы № 579 қаулысының (Қазақстан Республикасының ПҮАЖ-ы, 2011 ж., № 40, 501-құжат) </w:t>
      </w:r>
      <w:r>
        <w:rPr>
          <w:rFonts w:ascii="Times New Roman"/>
          <w:b w:val="false"/>
          <w:i w:val="false"/>
          <w:color w:val="000000"/>
          <w:sz w:val="28"/>
        </w:rPr>
        <w:t>2-тармағы</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xml:space="preserve">
      12. "Қазақстан Республикасы Үкіметінің кейбір шешімдеріне өзгерістер мен толықтырулар енгізу туралы" Қазақстан Республикасы Үкіметінің 2011 жылғы 28 мамырдағы № 596 қаулысының (Қазақстан Республикасының ПҮАЖ-ы, 2011 ж., № 40, 508-құжат) 1-тармағының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xml:space="preserve">
      13. "Қазақстан Республикасы Үкіметінің кейбір шешімдеріне өзгерістер мен толықтырулар енгізу және "Қазақстан Республикасы Ішкі істер министрлігінің "Ақпараттық-өндірістік орталық" республикалық мемлекеттік кәсіпорнының кейбір мәселелері" туралы Қазақстан Республикасы Үкіметінің 2004 жылғы 14 желтоқсандағы № 1317 қаулысының күші жойылды деп тану туралы" Қазақстан Республикасы Үкіметінің 2011 жылғы 30 маусымдағы № 736 қаулысымен (Қазақстан Республикасының ПҮАЖ-ы, 2011 ж., № 44, 586-құжат)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xml:space="preserve">
      14. "Қазақстан Республикасы Үкіметінің кейбір шешімдеріне өзгерістер енгізу туралы" Қазақстан Республикасы Үкіметінің 2011 жылғы  18 шілдедегі № 820 қаулысымен (Қазақстан Республикасының ПҮАЖ-ы, 2011 ж., № 47, 643-құжат)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19-тармағы</w:t>
      </w:r>
      <w:r>
        <w:rPr>
          <w:rFonts w:ascii="Times New Roman"/>
          <w:b w:val="false"/>
          <w:i w:val="false"/>
          <w:color w:val="000000"/>
          <w:sz w:val="28"/>
        </w:rPr>
        <w:t>.</w:t>
      </w:r>
    </w:p>
    <w:bookmarkEnd w:id="21"/>
    <w:bookmarkStart w:name="z25" w:id="22"/>
    <w:p>
      <w:pPr>
        <w:spacing w:after="0"/>
        <w:ind w:left="0"/>
        <w:jc w:val="both"/>
      </w:pPr>
      <w:r>
        <w:rPr>
          <w:rFonts w:ascii="Times New Roman"/>
          <w:b w:val="false"/>
          <w:i w:val="false"/>
          <w:color w:val="000000"/>
          <w:sz w:val="28"/>
        </w:rPr>
        <w:t xml:space="preserve">
      15. "Қазақстан Республикасы Үкіметінің "Қазақстан Республикасы Үкіметінің 2007 жылғы 30 маусымдағы № 561 қаулысына өзгеріс пен толықтырулар енгізу туралы және мемлекеттік қызмет стандарттарын бекіту туралы" 2009 жылғы 30 желтоқсандағы № 2315 және "Жеке және заңды тұлғаларға көрсетілетін мемлекеттік қызметтердің тізілімін бекіту туралы" 2010 жылғы 20 шілдедегі № 745 қаулыларына өзгерістер мен толықтырулар енгізу туралы" Қазақстан Республикасы Үкіметінің 2011 жылғы 22 шілдедегі № 842 қаулысының (Қазақстан Республикасының ПҮАЖ-ы, 2011 ж., № 49, 658-құжат)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xml:space="preserve">
      16. "Қазақстан Республикасы Дін істері агенттігінің мәселелері" туралы Қазақстан Республикасы Үкіметінің 2011 жылғы 1 тамыздағы № 888 қаулысымен (Қазақстан Республикасының ПҮАЖ-ы, 2011 ж., № 51, 690-құжат)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23"/>
    <w:bookmarkStart w:name="z27" w:id="24"/>
    <w:p>
      <w:pPr>
        <w:spacing w:after="0"/>
        <w:ind w:left="0"/>
        <w:jc w:val="both"/>
      </w:pPr>
      <w:r>
        <w:rPr>
          <w:rFonts w:ascii="Times New Roman"/>
          <w:b w:val="false"/>
          <w:i w:val="false"/>
          <w:color w:val="000000"/>
          <w:sz w:val="28"/>
        </w:rPr>
        <w:t xml:space="preserve">
      17.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Жарлығын іске асырудың кейбір мәселелері туралы" Қазақстан Республикасы Үкіметінің 2011 жылғы 23 қыркүйектегі № 1090 қаулысымен (Қазақстан Республикасының ПҮАЖ-ы, 2011 ж., № 54, 778-құжат)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 тармақшасы</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xml:space="preserve">
      18. "Оңалтушы және (немесе) конкурстық басқарушылардың және (немесе) сырттай байқау әкімшісінің қызметін жүзеге асыруға құқығы бар тұлғаларды тіркеу және оларды тіркеуден алу" мемлекеттік қызмет стандартын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(Қазақстан Республикасының ПҮАЖ-ы, 2012 ж. № 7, 138-құжат) толықтыру енгізу туралы" Қазақстан Республикасы Үкіметінің 2011 жылғы 8 желтоқсандағы № 1498 қаулысының </w:t>
      </w:r>
      <w:r>
        <w:rPr>
          <w:rFonts w:ascii="Times New Roman"/>
          <w:b w:val="false"/>
          <w:i w:val="false"/>
          <w:color w:val="000000"/>
          <w:sz w:val="28"/>
        </w:rPr>
        <w:t>2-тармағы</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xml:space="preserve">
      19. "Мәдениет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толықтырулар енгізу туралы" Қазақстан Республикасы Үкіметінің 2012 жылғы 17 қаңтардағы № 83 қаулысының  (Қазақстан Республикасының ПҮАЖ-ы, 2012 ж., № 24, 343-құжат) </w:t>
      </w:r>
      <w:r>
        <w:rPr>
          <w:rFonts w:ascii="Times New Roman"/>
          <w:b w:val="false"/>
          <w:i w:val="false"/>
          <w:color w:val="000000"/>
          <w:sz w:val="28"/>
        </w:rPr>
        <w:t>2-тармағы</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xml:space="preserve">
      20. "Миссионерлік қызметті жүзеге асыратын тұлғаларды тіркеуді және қайта тіркеуді жүргізу" мемлекеттік қызмет стандартын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 енгізу туралы" Қазақстан Республикасы Үкіметінің 2012 жылғы 7 ақпандағы № 211 қаулысының (Қазақстан Республикасының ПҮАЖ-ы, 2012 ж., № 33, 426-құжат) </w:t>
      </w:r>
      <w:r>
        <w:rPr>
          <w:rFonts w:ascii="Times New Roman"/>
          <w:b w:val="false"/>
          <w:i w:val="false"/>
          <w:color w:val="000000"/>
          <w:sz w:val="28"/>
        </w:rPr>
        <w:t>2-тармағы</w:t>
      </w:r>
      <w:r>
        <w:rPr>
          <w:rFonts w:ascii="Times New Roman"/>
          <w:b w:val="false"/>
          <w:i w:val="false"/>
          <w:color w:val="000000"/>
          <w:sz w:val="28"/>
        </w:rPr>
        <w:t>.</w:t>
      </w:r>
    </w:p>
    <w:bookmarkEnd w:id="27"/>
    <w:bookmarkStart w:name="z31" w:id="28"/>
    <w:p>
      <w:pPr>
        <w:spacing w:after="0"/>
        <w:ind w:left="0"/>
        <w:jc w:val="both"/>
      </w:pPr>
      <w:r>
        <w:rPr>
          <w:rFonts w:ascii="Times New Roman"/>
          <w:b w:val="false"/>
          <w:i w:val="false"/>
          <w:color w:val="000000"/>
          <w:sz w:val="28"/>
        </w:rPr>
        <w:t xml:space="preserve">
      21. "Қазақстан Республикасы Үкіметінің "Тұрғылықты жерінен мекенжай анықтамаларын беру" мемлекеттік қызмет стандартын бекіту туралы" 2009 жылғы 26 қазандағы № 1669 және "Жеке және заңды тұлғаларға көрсетілетін мемлекеттік қызметтердің тізілімін бекіту туралы" 2010 жылғы 20 шілдедегі № 745 қаулыларына өзгерістер енгізу туралы" Қазақстан Республикасы Үкіметінің 2012 жылғы 17 ақпандағы № 231 қаулысының (Қазақстан Республикасының ПҮАЖ-ы, 2012 ж., № 34, 433-құжат)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8"/>
    <w:bookmarkStart w:name="z32" w:id="29"/>
    <w:p>
      <w:pPr>
        <w:spacing w:after="0"/>
        <w:ind w:left="0"/>
        <w:jc w:val="both"/>
      </w:pPr>
      <w:r>
        <w:rPr>
          <w:rFonts w:ascii="Times New Roman"/>
          <w:b w:val="false"/>
          <w:i w:val="false"/>
          <w:color w:val="000000"/>
          <w:sz w:val="28"/>
        </w:rPr>
        <w:t xml:space="preserve">
      22.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29 ақпандағы № 273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34, 455-құжат).</w:t>
      </w:r>
    </w:p>
    <w:bookmarkEnd w:id="29"/>
    <w:bookmarkStart w:name="z33" w:id="30"/>
    <w:p>
      <w:pPr>
        <w:spacing w:after="0"/>
        <w:ind w:left="0"/>
        <w:jc w:val="both"/>
      </w:pPr>
      <w:r>
        <w:rPr>
          <w:rFonts w:ascii="Times New Roman"/>
          <w:b w:val="false"/>
          <w:i w:val="false"/>
          <w:color w:val="000000"/>
          <w:sz w:val="28"/>
        </w:rPr>
        <w:t xml:space="preserve">
      23. "Қазақстан Республикасы Экономикалық даму және сауда министрлігі көрсететін мемлекеттік қызметтер стандарттарын бекіту туралы" Қазақстан Республикасы Үкіметінің 2012 жылғы 28 маусымдағы № 865 қаулысының (Қазақстан Республикасының ПҮАЖ-ы, 2012 ж., № 60, 825-құжат) </w:t>
      </w:r>
      <w:r>
        <w:rPr>
          <w:rFonts w:ascii="Times New Roman"/>
          <w:b w:val="false"/>
          <w:i w:val="false"/>
          <w:color w:val="000000"/>
          <w:sz w:val="28"/>
        </w:rPr>
        <w:t>2-тармағы</w:t>
      </w:r>
      <w:r>
        <w:rPr>
          <w:rFonts w:ascii="Times New Roman"/>
          <w:b w:val="false"/>
          <w:i w:val="false"/>
          <w:color w:val="000000"/>
          <w:sz w:val="28"/>
        </w:rPr>
        <w:t>.</w:t>
      </w:r>
    </w:p>
    <w:bookmarkEnd w:id="30"/>
    <w:bookmarkStart w:name="z34" w:id="31"/>
    <w:p>
      <w:pPr>
        <w:spacing w:after="0"/>
        <w:ind w:left="0"/>
        <w:jc w:val="both"/>
      </w:pPr>
      <w:r>
        <w:rPr>
          <w:rFonts w:ascii="Times New Roman"/>
          <w:b w:val="false"/>
          <w:i w:val="false"/>
          <w:color w:val="000000"/>
          <w:sz w:val="28"/>
        </w:rPr>
        <w:t xml:space="preserve">
      24. "Қазақстан Республикасы Үкіметінің кейбір шешімдеріне өзгерістер енгізу туралы" Қазақстан Республикасының 2012 жылғы 28 маусымдағы № 869 қаулысымен (Қазақстан Республикасының ПҮАЖ-ы, 2012 ж., № 61, 830-құжат)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31"/>
    <w:bookmarkStart w:name="z35" w:id="32"/>
    <w:p>
      <w:pPr>
        <w:spacing w:after="0"/>
        <w:ind w:left="0"/>
        <w:jc w:val="both"/>
      </w:pPr>
      <w:r>
        <w:rPr>
          <w:rFonts w:ascii="Times New Roman"/>
          <w:b w:val="false"/>
          <w:i w:val="false"/>
          <w:color w:val="000000"/>
          <w:sz w:val="28"/>
        </w:rPr>
        <w:t xml:space="preserve">
      25. "Қазақстан Республикасы Үкiметiнiң кейбiр шешiмдерiне өзгерiстер мен толықтыру енгiзу туралы" Қазақстан Республикасы Үкіметінің 2012 жылғы 3 тамыздағы № 1021 қаулысымен (Қазақстан Республикасының ПҮАЖ-ы, 2012 ж., № 65, 918-құжат)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32"/>
    <w:bookmarkStart w:name="z36" w:id="33"/>
    <w:p>
      <w:pPr>
        <w:spacing w:after="0"/>
        <w:ind w:left="0"/>
        <w:jc w:val="both"/>
      </w:pPr>
      <w:r>
        <w:rPr>
          <w:rFonts w:ascii="Times New Roman"/>
          <w:b w:val="false"/>
          <w:i w:val="false"/>
          <w:color w:val="000000"/>
          <w:sz w:val="28"/>
        </w:rPr>
        <w:t xml:space="preserve">
      26. "Қазақстан Республикасы Үкіметінің кейбір шешімдеріне өзгерістер мен толықтырулар енгізу туралы" Қазақстан Республикасы Үкіметінің 2012 жылғы 17 тамыздағы № 1059 қаулысымен (Қазақстан Республикасының ПҮАЖ-ы, 2012 ж., № 66, 944-құжат)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33"/>
    <w:bookmarkStart w:name="z37" w:id="34"/>
    <w:p>
      <w:pPr>
        <w:spacing w:after="0"/>
        <w:ind w:left="0"/>
        <w:jc w:val="both"/>
      </w:pPr>
      <w:r>
        <w:rPr>
          <w:rFonts w:ascii="Times New Roman"/>
          <w:b w:val="false"/>
          <w:i w:val="false"/>
          <w:color w:val="000000"/>
          <w:sz w:val="28"/>
        </w:rPr>
        <w:t xml:space="preserve">
      27.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мен толықтырулар енгізу туралы" Қазақстан Республикасы Үкіметінің 2012 жылғы 22 тамыздағы № 1072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67, 953-құжат).</w:t>
      </w:r>
    </w:p>
    <w:bookmarkEnd w:id="34"/>
    <w:bookmarkStart w:name="z38" w:id="35"/>
    <w:p>
      <w:pPr>
        <w:spacing w:after="0"/>
        <w:ind w:left="0"/>
        <w:jc w:val="both"/>
      </w:pPr>
      <w:r>
        <w:rPr>
          <w:rFonts w:ascii="Times New Roman"/>
          <w:b w:val="false"/>
          <w:i w:val="false"/>
          <w:color w:val="000000"/>
          <w:sz w:val="28"/>
        </w:rPr>
        <w:t xml:space="preserve">
      28.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31 тамыздағы № 1108 қаулысының (Қазақстан Республикасының ПҮАЖ-ы, 2012 ж., № 67, 973-құжат) </w:t>
      </w:r>
      <w:r>
        <w:rPr>
          <w:rFonts w:ascii="Times New Roman"/>
          <w:b w:val="false"/>
          <w:i w:val="false"/>
          <w:color w:val="000000"/>
          <w:sz w:val="28"/>
        </w:rPr>
        <w:t>2-тармағы</w:t>
      </w:r>
      <w:r>
        <w:rPr>
          <w:rFonts w:ascii="Times New Roman"/>
          <w:b w:val="false"/>
          <w:i w:val="false"/>
          <w:color w:val="000000"/>
          <w:sz w:val="28"/>
        </w:rPr>
        <w:t>.</w:t>
      </w:r>
    </w:p>
    <w:bookmarkEnd w:id="35"/>
    <w:bookmarkStart w:name="z39" w:id="36"/>
    <w:p>
      <w:pPr>
        <w:spacing w:after="0"/>
        <w:ind w:left="0"/>
        <w:jc w:val="both"/>
      </w:pPr>
      <w:r>
        <w:rPr>
          <w:rFonts w:ascii="Times New Roman"/>
          <w:b w:val="false"/>
          <w:i w:val="false"/>
          <w:color w:val="000000"/>
          <w:sz w:val="28"/>
        </w:rPr>
        <w:t xml:space="preserve">
      29. "Қазақстан Республикасы Білім және ғылым министрлігінің "Ұлттық аккредиттеу орталығы" республикалық мемлекеттік қазыналық кәсіпорнын қайта ұйымдастыру туралы" Қазақстан Республикасы Үкіметінің 2012 жылғы 31 тамыздағы № 1110 қаулысымен (Қазақстан Республикасының ПҮАЖ-ы, 2012 ж., № 67, 975-құжат)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6"/>
    <w:bookmarkStart w:name="z40" w:id="37"/>
    <w:p>
      <w:pPr>
        <w:spacing w:after="0"/>
        <w:ind w:left="0"/>
        <w:jc w:val="both"/>
      </w:pPr>
      <w:r>
        <w:rPr>
          <w:rFonts w:ascii="Times New Roman"/>
          <w:b w:val="false"/>
          <w:i w:val="false"/>
          <w:color w:val="000000"/>
          <w:sz w:val="28"/>
        </w:rPr>
        <w:t xml:space="preserve">
      30.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қаулысының (Қазақстан Республикасының ПҮАЖ-ы, 2012 ж., № 68, 984-құжат) </w:t>
      </w:r>
      <w:r>
        <w:rPr>
          <w:rFonts w:ascii="Times New Roman"/>
          <w:b w:val="false"/>
          <w:i w:val="false"/>
          <w:color w:val="000000"/>
          <w:sz w:val="28"/>
        </w:rPr>
        <w:t>2-тармағы</w:t>
      </w:r>
      <w:r>
        <w:rPr>
          <w:rFonts w:ascii="Times New Roman"/>
          <w:b w:val="false"/>
          <w:i w:val="false"/>
          <w:color w:val="000000"/>
          <w:sz w:val="28"/>
        </w:rPr>
        <w:t>.</w:t>
      </w:r>
    </w:p>
    <w:bookmarkEnd w:id="37"/>
    <w:bookmarkStart w:name="z41" w:id="38"/>
    <w:p>
      <w:pPr>
        <w:spacing w:after="0"/>
        <w:ind w:left="0"/>
        <w:jc w:val="both"/>
      </w:pPr>
      <w:r>
        <w:rPr>
          <w:rFonts w:ascii="Times New Roman"/>
          <w:b w:val="false"/>
          <w:i w:val="false"/>
          <w:color w:val="000000"/>
          <w:sz w:val="28"/>
        </w:rPr>
        <w:t xml:space="preserve">
      31. "Қазақстан Республикасы Мұнай және газ министрлігі көрсететін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31 тамыздағы № 1127 қаулысының (Қазақстан Республикасының ПҮАЖ-ы, 2012 ж., № 68, 989-құжат) </w:t>
      </w:r>
      <w:r>
        <w:rPr>
          <w:rFonts w:ascii="Times New Roman"/>
          <w:b w:val="false"/>
          <w:i w:val="false"/>
          <w:color w:val="000000"/>
          <w:sz w:val="28"/>
        </w:rPr>
        <w:t>2-тармағы</w:t>
      </w:r>
      <w:r>
        <w:rPr>
          <w:rFonts w:ascii="Times New Roman"/>
          <w:b w:val="false"/>
          <w:i w:val="false"/>
          <w:color w:val="000000"/>
          <w:sz w:val="28"/>
        </w:rPr>
        <w:t>.</w:t>
      </w:r>
    </w:p>
    <w:bookmarkEnd w:id="38"/>
    <w:bookmarkStart w:name="z42" w:id="39"/>
    <w:p>
      <w:pPr>
        <w:spacing w:after="0"/>
        <w:ind w:left="0"/>
        <w:jc w:val="both"/>
      </w:pPr>
      <w:r>
        <w:rPr>
          <w:rFonts w:ascii="Times New Roman"/>
          <w:b w:val="false"/>
          <w:i w:val="false"/>
          <w:color w:val="000000"/>
          <w:sz w:val="28"/>
        </w:rPr>
        <w:t xml:space="preserve">
      32. "Өнеркәсіп және экспорттық бақылау саласындағы мемлекеттік қызмет көрсету стандарттарын бекіту және Қазақстан Республикасы Үкiметiнiң кейбiр шешiмдерiне өзгерістер енгізу туралы" Қазақстан Республикасы Үкіметінің 2012 жылғы 31 тамыздағы № 1130 қаулысының (Қазақстан Республикасының ПҮАЖ-ы, 2012 ж., № 68, 992-құжат) 2-тармағының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9"/>
    <w:bookmarkStart w:name="z43" w:id="40"/>
    <w:p>
      <w:pPr>
        <w:spacing w:after="0"/>
        <w:ind w:left="0"/>
        <w:jc w:val="both"/>
      </w:pPr>
      <w:r>
        <w:rPr>
          <w:rFonts w:ascii="Times New Roman"/>
          <w:b w:val="false"/>
          <w:i w:val="false"/>
          <w:color w:val="000000"/>
          <w:sz w:val="28"/>
        </w:rPr>
        <w:t xml:space="preserve">
      33.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қаулысымен (Қазақстан Республикасының ПҮАЖ-ы, 2012 ж., № 70, 1007-құжат)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0"/>
    <w:bookmarkStart w:name="z44" w:id="41"/>
    <w:p>
      <w:pPr>
        <w:spacing w:after="0"/>
        <w:ind w:left="0"/>
        <w:jc w:val="both"/>
      </w:pPr>
      <w:r>
        <w:rPr>
          <w:rFonts w:ascii="Times New Roman"/>
          <w:b w:val="false"/>
          <w:i w:val="false"/>
          <w:color w:val="000000"/>
          <w:sz w:val="28"/>
        </w:rPr>
        <w:t xml:space="preserve">
      34. "Мемлекеттік қызметтер стандарттарын бекіту туралы" Қазақстан Республикасы Үкіметінің 2009 жылғы 15 желтоқсандағы № 2121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қаулыларына өзгерістер мен толықтырулар енгізу туралы" Қазақстан Республикасы Үкіметінің 2012 жылғы 6 қыркүйектегі № 1160 қаулысының (Қазақстан Республикасының ПҮАЖ-ы, 2012 ж., № 70, 1009-құжат)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1"/>
    <w:bookmarkStart w:name="z45" w:id="42"/>
    <w:p>
      <w:pPr>
        <w:spacing w:after="0"/>
        <w:ind w:left="0"/>
        <w:jc w:val="both"/>
      </w:pPr>
      <w:r>
        <w:rPr>
          <w:rFonts w:ascii="Times New Roman"/>
          <w:b w:val="false"/>
          <w:i w:val="false"/>
          <w:color w:val="000000"/>
          <w:sz w:val="28"/>
        </w:rPr>
        <w:t xml:space="preserve">
      35. "Азаматтық авиация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13 қыркүйектегі № 1195 қаулысының (Қазақстан Республикасының ПҮАЖ-ы, 2012 ж., № 71, 1027-құжат) </w:t>
      </w:r>
      <w:r>
        <w:rPr>
          <w:rFonts w:ascii="Times New Roman"/>
          <w:b w:val="false"/>
          <w:i w:val="false"/>
          <w:color w:val="000000"/>
          <w:sz w:val="28"/>
        </w:rPr>
        <w:t>2-тармағы</w:t>
      </w:r>
      <w:r>
        <w:rPr>
          <w:rFonts w:ascii="Times New Roman"/>
          <w:b w:val="false"/>
          <w:i w:val="false"/>
          <w:color w:val="000000"/>
          <w:sz w:val="28"/>
        </w:rPr>
        <w:t>.</w:t>
      </w:r>
    </w:p>
    <w:bookmarkEnd w:id="42"/>
    <w:bookmarkStart w:name="z46" w:id="43"/>
    <w:p>
      <w:pPr>
        <w:spacing w:after="0"/>
        <w:ind w:left="0"/>
        <w:jc w:val="both"/>
      </w:pPr>
      <w:r>
        <w:rPr>
          <w:rFonts w:ascii="Times New Roman"/>
          <w:b w:val="false"/>
          <w:i w:val="false"/>
          <w:color w:val="000000"/>
          <w:sz w:val="28"/>
        </w:rPr>
        <w:t xml:space="preserve">
      36. "Ақпараттық технологиялар саласындағы мемлекеттік қызмет стандарттарын бекіту және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ережесін бекіту туралы"  2009 жылғы 30 желтоқсандағы № 2280 қаулыларына өзгерістер енгізу туралы" Қазақстан Республикасы Үкіметінің 2012 жылғы 25 қыркүйектегі № 1241 қаулысының (Қазақстан Республикасының ПҮАЖ-ы, 2012 ж., № 71, 1047-құжат) 2-тармағының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3"/>
    <w:bookmarkStart w:name="z47" w:id="44"/>
    <w:p>
      <w:pPr>
        <w:spacing w:after="0"/>
        <w:ind w:left="0"/>
        <w:jc w:val="both"/>
      </w:pPr>
      <w:r>
        <w:rPr>
          <w:rFonts w:ascii="Times New Roman"/>
          <w:b w:val="false"/>
          <w:i w:val="false"/>
          <w:color w:val="000000"/>
          <w:sz w:val="28"/>
        </w:rPr>
        <w:t xml:space="preserve">
      37. "Қазақстан Республикасында босқын мәртебесін беру және ұзарту" мемлекеттік қызмет стандартын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 енгізу туралы" Қазақстан Республикасы Үкіметінің 2012 жылғы 8 қазандағы № 1265 қаулысының (Қазақстан Республикасының ПҮАЖ-ы, 2012 ж., № 72-73, 1058-құжат) </w:t>
      </w:r>
      <w:r>
        <w:rPr>
          <w:rFonts w:ascii="Times New Roman"/>
          <w:b w:val="false"/>
          <w:i w:val="false"/>
          <w:color w:val="000000"/>
          <w:sz w:val="28"/>
        </w:rPr>
        <w:t>2-тармағы</w:t>
      </w:r>
      <w:r>
        <w:rPr>
          <w:rFonts w:ascii="Times New Roman"/>
          <w:b w:val="false"/>
          <w:i w:val="false"/>
          <w:color w:val="000000"/>
          <w:sz w:val="28"/>
        </w:rPr>
        <w:t>.</w:t>
      </w:r>
    </w:p>
    <w:bookmarkEnd w:id="44"/>
    <w:bookmarkStart w:name="z48" w:id="45"/>
    <w:p>
      <w:pPr>
        <w:spacing w:after="0"/>
        <w:ind w:left="0"/>
        <w:jc w:val="both"/>
      </w:pPr>
      <w:r>
        <w:rPr>
          <w:rFonts w:ascii="Times New Roman"/>
          <w:b w:val="false"/>
          <w:i w:val="false"/>
          <w:color w:val="000000"/>
          <w:sz w:val="28"/>
        </w:rPr>
        <w:t xml:space="preserve">
      38. "Шекаралық аймаққа келуге және онда болуға рұқсаттаманы беру" мемлекеттік қызмет стандартын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 енгізу туралы" Қазақстан Республикасы Үкіметінің 2012 жылғы 8 қазандағы № 1266 қаулысының (Қазақстан Республикасының ПҮАЖ-ы, 2012 ж., № 72-73, 1059-құжат) </w:t>
      </w:r>
      <w:r>
        <w:rPr>
          <w:rFonts w:ascii="Times New Roman"/>
          <w:b w:val="false"/>
          <w:i w:val="false"/>
          <w:color w:val="000000"/>
          <w:sz w:val="28"/>
        </w:rPr>
        <w:t>2-тармағы</w:t>
      </w:r>
      <w:r>
        <w:rPr>
          <w:rFonts w:ascii="Times New Roman"/>
          <w:b w:val="false"/>
          <w:i w:val="false"/>
          <w:color w:val="000000"/>
          <w:sz w:val="28"/>
        </w:rPr>
        <w:t>.</w:t>
      </w:r>
    </w:p>
    <w:bookmarkEnd w:id="45"/>
    <w:bookmarkStart w:name="z49" w:id="46"/>
    <w:p>
      <w:pPr>
        <w:spacing w:after="0"/>
        <w:ind w:left="0"/>
        <w:jc w:val="both"/>
      </w:pPr>
      <w:r>
        <w:rPr>
          <w:rFonts w:ascii="Times New Roman"/>
          <w:b w:val="false"/>
          <w:i w:val="false"/>
          <w:color w:val="000000"/>
          <w:sz w:val="28"/>
        </w:rPr>
        <w:t xml:space="preserve">
      39. "Қазақстан Республикасы Көлік және коммуникация министрлігі мен жергілікті атқарушы органдардың автомобиль жолдары саласындағы мемлекеттік қызмет стандарттарын бекіту және Қазақстан Республикасы Үкіметінің "Жол шаруашылығын құқықтық қамтамасыз етуді жетілдіру туралы" 1998 жылғы 5 қыркүйектегі № 845 және "Жеке және заңды тұлғаларға көрсетілетін мемлекеттік қызметтердің тізілімін бекіту туралы" 2010 жылғы 20 шілдедегі № 745 қаулыларына өзгерістер мен толықтырулар енгізу туралы" Қазақстан Республикасы Үкіметінің 2012 жылғы 16 қазандағы № 1315 қаулысының (Қазақстан Республикасының ПҮАЖ-ы, 2012 ж., № 74, 1089-құжат) 2-тармағының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6"/>
    <w:bookmarkStart w:name="z50" w:id="47"/>
    <w:p>
      <w:pPr>
        <w:spacing w:after="0"/>
        <w:ind w:left="0"/>
        <w:jc w:val="both"/>
      </w:pPr>
      <w:r>
        <w:rPr>
          <w:rFonts w:ascii="Times New Roman"/>
          <w:b w:val="false"/>
          <w:i w:val="false"/>
          <w:color w:val="000000"/>
          <w:sz w:val="28"/>
        </w:rPr>
        <w:t xml:space="preserve">
      40.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1 қарашадағы № 1392 қаулысының (Қазақстан Республикасының ПҮАЖ-ы, 2012 ж., № 77-78, 1136-құжат) </w:t>
      </w:r>
      <w:r>
        <w:rPr>
          <w:rFonts w:ascii="Times New Roman"/>
          <w:b w:val="false"/>
          <w:i w:val="false"/>
          <w:color w:val="000000"/>
          <w:sz w:val="28"/>
        </w:rPr>
        <w:t>2-тармағы</w:t>
      </w:r>
      <w:r>
        <w:rPr>
          <w:rFonts w:ascii="Times New Roman"/>
          <w:b w:val="false"/>
          <w:i w:val="false"/>
          <w:color w:val="000000"/>
          <w:sz w:val="28"/>
        </w:rPr>
        <w:t>.</w:t>
      </w:r>
    </w:p>
    <w:bookmarkEnd w:id="47"/>
    <w:bookmarkStart w:name="z51" w:id="48"/>
    <w:p>
      <w:pPr>
        <w:spacing w:after="0"/>
        <w:ind w:left="0"/>
        <w:jc w:val="both"/>
      </w:pPr>
      <w:r>
        <w:rPr>
          <w:rFonts w:ascii="Times New Roman"/>
          <w:b w:val="false"/>
          <w:i w:val="false"/>
          <w:color w:val="000000"/>
          <w:sz w:val="28"/>
        </w:rPr>
        <w:t xml:space="preserve">
      41. "Денсаулық сақтау саласы кадрларының даярлаудан, біліктілікті жоғарылатудан және қайта даярлаудан өткені туралы құжаттар беру" мемлекеттік қызмет көрсету стандартын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 енгізу туралы" Қазақстан Республикасы Үкіметінің 2012 жылғы 11 желтоқсандағы № 1575 қаулысының (Қазақстан Республикасының ПҮАЖ-ы, 2013 ж., № 3, 54-құжат) </w:t>
      </w:r>
      <w:r>
        <w:rPr>
          <w:rFonts w:ascii="Times New Roman"/>
          <w:b w:val="false"/>
          <w:i w:val="false"/>
          <w:color w:val="000000"/>
          <w:sz w:val="28"/>
        </w:rPr>
        <w:t>2-тармағы</w:t>
      </w:r>
      <w:r>
        <w:rPr>
          <w:rFonts w:ascii="Times New Roman"/>
          <w:b w:val="false"/>
          <w:i w:val="false"/>
          <w:color w:val="000000"/>
          <w:sz w:val="28"/>
        </w:rPr>
        <w:t>.</w:t>
      </w:r>
    </w:p>
    <w:bookmarkEnd w:id="48"/>
    <w:bookmarkStart w:name="z52" w:id="49"/>
    <w:p>
      <w:pPr>
        <w:spacing w:after="0"/>
        <w:ind w:left="0"/>
        <w:jc w:val="both"/>
      </w:pPr>
      <w:r>
        <w:rPr>
          <w:rFonts w:ascii="Times New Roman"/>
          <w:b w:val="false"/>
          <w:i w:val="false"/>
          <w:color w:val="000000"/>
          <w:sz w:val="28"/>
        </w:rPr>
        <w:t xml:space="preserve">
      42. "Қазақстан Республикасы Үкіметінің "Қазақстан Республикасы Қорғаныс министрлігінің мемлекеттік қызметтер стандарттарын бекіту туралы" 2009 жылғы 29 желтоқсандағы № 2223 және "Жеке және заңды тұлғаларға көрсетілетін мемлекеттік қызметтердің тізілімін бекіту туралы" 2010 жылғы 20 шілдедегі № 745 қаулыларына өзгерістер мен толықтырулар енгізу туралы" Қазақстан Республикасы Үкіметінің 2012 жылғы 29 желтоқсандағы № 1741 қаулысының (Қазақстан Республикасының ПҮАЖ-ы, 2013 ж., № 6, 141-құжат)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9"/>
    <w:bookmarkStart w:name="z53" w:id="50"/>
    <w:p>
      <w:pPr>
        <w:spacing w:after="0"/>
        <w:ind w:left="0"/>
        <w:jc w:val="both"/>
      </w:pPr>
      <w:r>
        <w:rPr>
          <w:rFonts w:ascii="Times New Roman"/>
          <w:b w:val="false"/>
          <w:i w:val="false"/>
          <w:color w:val="000000"/>
          <w:sz w:val="28"/>
        </w:rPr>
        <w:t xml:space="preserve">
      43. "Қазақстан Республикасы Үкіметінің кейбір шешімдеріне өзгерістер мен толықтырулар енгізу туралы" Қазақстан Республикасы Үкіметінің 2012 жылғы 29 желтоқсандағы № 1755 қаулысымен бекітілген Қазақстан Республикасы Үкіметінің кейбір шешімдеріне енгізілетін өзгерістер мен толықтырулардың (Қазақстан Республикасының ПҮАЖ-ы, 2013 ж., № 7, 149-құжат) </w:t>
      </w:r>
      <w:r>
        <w:rPr>
          <w:rFonts w:ascii="Times New Roman"/>
          <w:b w:val="false"/>
          <w:i w:val="false"/>
          <w:color w:val="000000"/>
          <w:sz w:val="28"/>
        </w:rPr>
        <w:t>2-тармағы</w:t>
      </w:r>
      <w:r>
        <w:rPr>
          <w:rFonts w:ascii="Times New Roman"/>
          <w:b w:val="false"/>
          <w:i w:val="false"/>
          <w:color w:val="000000"/>
          <w:sz w:val="28"/>
        </w:rPr>
        <w:t>.</w:t>
      </w:r>
    </w:p>
    <w:bookmarkEnd w:id="50"/>
    <w:bookmarkStart w:name="z54" w:id="51"/>
    <w:p>
      <w:pPr>
        <w:spacing w:after="0"/>
        <w:ind w:left="0"/>
        <w:jc w:val="both"/>
      </w:pPr>
      <w:r>
        <w:rPr>
          <w:rFonts w:ascii="Times New Roman"/>
          <w:b w:val="false"/>
          <w:i w:val="false"/>
          <w:color w:val="000000"/>
          <w:sz w:val="28"/>
        </w:rPr>
        <w:t xml:space="preserve">
      44. "Қазақстан Республикасы Үкіметінің кейбір шешімдеріне өзгерістер мен толықтырулар енгізу туралы" Қазақстан Республикасы Үкіметінің 2012 жылғы 29 желтоқсандағы № 1788 қаулысымен бекітілген Қазақстан Республикасы Үкіметінің кейбір шешімдеріне енгізілетін өзгерістер мен толықтырулардың (Қазақстан Республикасының ПҮАЖ-ы, 2013 ж., № 8, 173-құжат) </w:t>
      </w:r>
      <w:r>
        <w:rPr>
          <w:rFonts w:ascii="Times New Roman"/>
          <w:b w:val="false"/>
          <w:i w:val="false"/>
          <w:color w:val="000000"/>
          <w:sz w:val="28"/>
        </w:rPr>
        <w:t>3-тармағы</w:t>
      </w:r>
      <w:r>
        <w:rPr>
          <w:rFonts w:ascii="Times New Roman"/>
          <w:b w:val="false"/>
          <w:i w:val="false"/>
          <w:color w:val="000000"/>
          <w:sz w:val="28"/>
        </w:rPr>
        <w:t>.</w:t>
      </w:r>
    </w:p>
    <w:bookmarkEnd w:id="51"/>
    <w:bookmarkStart w:name="z55" w:id="52"/>
    <w:p>
      <w:pPr>
        <w:spacing w:after="0"/>
        <w:ind w:left="0"/>
        <w:jc w:val="both"/>
      </w:pPr>
      <w:r>
        <w:rPr>
          <w:rFonts w:ascii="Times New Roman"/>
          <w:b w:val="false"/>
          <w:i w:val="false"/>
          <w:color w:val="000000"/>
          <w:sz w:val="28"/>
        </w:rPr>
        <w:t xml:space="preserve">
      45.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"Күзет қызметімен айналысу құқығына лицензия беру, қайта ресімдеу, лицензияның телнұсқасын беру" мемлекеттік қызмет стандартын бекіту туралы" 2012 жылғы 8 маусымдағы № 764 қаулыларына өзгерістер енгізу туралы" Қазақстан Республикасы Үкіметінің 2012 жылғы  29 желтоқсандағы № 1790 қаулысының (Қазақстан Республикасының ПҮАЖ-ы, 2013 ж., № 8, 175-құжат) 1-тармағының </w:t>
      </w:r>
      <w:r>
        <w:rPr>
          <w:rFonts w:ascii="Times New Roman"/>
          <w:b w:val="false"/>
          <w:i w:val="false"/>
          <w:color w:val="000000"/>
          <w:sz w:val="28"/>
        </w:rPr>
        <w:t>1) тармақшасы.</w:t>
      </w:r>
    </w:p>
    <w:bookmarkEnd w:id="52"/>
    <w:bookmarkStart w:name="z56" w:id="53"/>
    <w:p>
      <w:pPr>
        <w:spacing w:after="0"/>
        <w:ind w:left="0"/>
        <w:jc w:val="both"/>
      </w:pPr>
      <w:r>
        <w:rPr>
          <w:rFonts w:ascii="Times New Roman"/>
          <w:b w:val="false"/>
          <w:i w:val="false"/>
          <w:color w:val="000000"/>
          <w:sz w:val="28"/>
        </w:rPr>
        <w:t xml:space="preserve">
      46.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"Қазақстан Республикасы Экономикалық даму және сауда министрлігі көрсететін мемлекеттік қызметтер стандарттарын бекіту туралы" 2012 жылғы 28 маусымдағы № 865 қаулыларына өзгерістер енгізу туралы" Қазақстан Республикасы Үкіметінің 2012 жылғы 29 желтоқсандағы № 1815 қаулысының (Қазақстан Республикасының ПҮАЖ-ы, 2013 ж., № 10, 195-құжат)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3"/>
    <w:bookmarkStart w:name="z57" w:id="54"/>
    <w:p>
      <w:pPr>
        <w:spacing w:after="0"/>
        <w:ind w:left="0"/>
        <w:jc w:val="both"/>
      </w:pPr>
      <w:r>
        <w:rPr>
          <w:rFonts w:ascii="Times New Roman"/>
          <w:b w:val="false"/>
          <w:i w:val="false"/>
          <w:color w:val="000000"/>
          <w:sz w:val="28"/>
        </w:rPr>
        <w:t xml:space="preserve">
      47. "Қазақстан Республикасы Сыртқы істер министрлігінің мемлекеттік қызметтер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2013 жылғы 11 қаңтардағы № 6 қаулысының (Қазақстан Республикасының ПҮАЖ-ы, 2013 ж., № 11, 201-құжат) </w:t>
      </w:r>
      <w:r>
        <w:rPr>
          <w:rFonts w:ascii="Times New Roman"/>
          <w:b w:val="false"/>
          <w:i w:val="false"/>
          <w:color w:val="000000"/>
          <w:sz w:val="28"/>
        </w:rPr>
        <w:t>2-тармағы</w:t>
      </w:r>
      <w:r>
        <w:rPr>
          <w:rFonts w:ascii="Times New Roman"/>
          <w:b w:val="false"/>
          <w:i w:val="false"/>
          <w:color w:val="000000"/>
          <w:sz w:val="28"/>
        </w:rPr>
        <w:t>.</w:t>
      </w:r>
    </w:p>
    <w:bookmarkEnd w:id="54"/>
    <w:bookmarkStart w:name="z58" w:id="55"/>
    <w:p>
      <w:pPr>
        <w:spacing w:after="0"/>
        <w:ind w:left="0"/>
        <w:jc w:val="both"/>
      </w:pPr>
      <w:r>
        <w:rPr>
          <w:rFonts w:ascii="Times New Roman"/>
          <w:b w:val="false"/>
          <w:i w:val="false"/>
          <w:color w:val="000000"/>
          <w:sz w:val="28"/>
        </w:rPr>
        <w:t xml:space="preserve">
      48. "Қазақстан Республикасы Үкіметінің "Аудиторлық қызметті жүзеге асыруға лицензия беру, қайта ресiмдеу, лицензияның телнұсқаларын беру" мемлекеттік қызмет стандартын бекіту туралы" 2012 жылғы 21 маусымдағы № 813 және "Жеке және заңды тұлғаларға көрсетiлетiн мемлекеттiк қызметтердiң тiзiлiмiн бекiту туралы" 2010 жылғы 20 шiлдедегi № 745 қаулыларына өзгерістер енгізу туралы" Қазақстан Республикасы Үкіметінің 2013 жылғы 24 қаңтардағы № 29 қаулысының (Қазақстан Республикасының ПҮАЖ-ы, 2013 ж., № 12, 214-құжат)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5"/>
    <w:bookmarkStart w:name="z59" w:id="56"/>
    <w:p>
      <w:pPr>
        <w:spacing w:after="0"/>
        <w:ind w:left="0"/>
        <w:jc w:val="both"/>
      </w:pPr>
      <w:r>
        <w:rPr>
          <w:rFonts w:ascii="Times New Roman"/>
          <w:b w:val="false"/>
          <w:i w:val="false"/>
          <w:color w:val="000000"/>
          <w:sz w:val="28"/>
        </w:rPr>
        <w:t xml:space="preserve">
      49. "Мемлекеттік техникалық қызметтің кейбір мәселелерi туралы" Қазақстан Республикасы Үкіметінің 2013 жылғы 28 қаңтардағы № 49 Қаулысымен бекітілген Қазақстан Республикасы Үкіметінің кейбір шешімдеріне енгізілетін өзгерістердің (Қазақстан Республикасының ПҮАЖ-ы, 2013 ж., № 12, 226-құжат) </w:t>
      </w:r>
      <w:r>
        <w:rPr>
          <w:rFonts w:ascii="Times New Roman"/>
          <w:b w:val="false"/>
          <w:i w:val="false"/>
          <w:color w:val="000000"/>
          <w:sz w:val="28"/>
        </w:rPr>
        <w:t>7-тармағы</w:t>
      </w:r>
      <w:r>
        <w:rPr>
          <w:rFonts w:ascii="Times New Roman"/>
          <w:b w:val="false"/>
          <w:i w:val="false"/>
          <w:color w:val="000000"/>
          <w:sz w:val="28"/>
        </w:rPr>
        <w:t>.</w:t>
      </w:r>
    </w:p>
    <w:bookmarkEnd w:id="56"/>
    <w:bookmarkStart w:name="z60" w:id="57"/>
    <w:p>
      <w:pPr>
        <w:spacing w:after="0"/>
        <w:ind w:left="0"/>
        <w:jc w:val="both"/>
      </w:pPr>
      <w:r>
        <w:rPr>
          <w:rFonts w:ascii="Times New Roman"/>
          <w:b w:val="false"/>
          <w:i w:val="false"/>
          <w:color w:val="000000"/>
          <w:sz w:val="28"/>
        </w:rPr>
        <w:t xml:space="preserve">
      50. "Жеке және заңды тұлғаларға көрсетiлетiн мемлекеттiк қызметтердiң тiзiлiмiн бекiту туралы" Қазақстан Республикасы Үкiметiнiң 2010 жылғы 20 шiлдедегi № 745 және "Оңалтушы және (немесе) конкурстық басқарушылардың және (немесе) сырттай байқау әкiмшiсiнiң қызметiн жүзеге асыруға құқығы бар тұлғаларды тiркеу және оларды тiркеуден алу" мемлекеттiк қызмет стандартын бекiту" және "Жеке және заңды тұлғаларға көрсетiлетiн мемлекеттiк қызметтердiң тiзiлiмiн бекiту туралы" Қазақстан Республикасы Үкiметiнiң 2010 жылғы 20 шiлдедегi № 745 қаулысына толықтыру енгiзу туралы" Қазақстан Республикасы Үкiметiнiң 2011 жылғы 8 желтоқсандағы № 1498 қаулыларына өзгерістер енгізу туралы" Қазақстан Республикасы Үкіметінің 2013 жылғы 31 қаңтардағы № 67 қаулысының (Қазақстан Республикасының ПҮАЖ-ы, 2013 ж., № 13, 239-құжат)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7"/>
    <w:bookmarkStart w:name="z61" w:id="58"/>
    <w:p>
      <w:pPr>
        <w:spacing w:after="0"/>
        <w:ind w:left="0"/>
        <w:jc w:val="both"/>
      </w:pPr>
      <w:r>
        <w:rPr>
          <w:rFonts w:ascii="Times New Roman"/>
          <w:b w:val="false"/>
          <w:i w:val="false"/>
          <w:color w:val="000000"/>
          <w:sz w:val="28"/>
        </w:rPr>
        <w:t xml:space="preserve">
      51.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"Дәрілік заттарды, медициналық мақсаттағы бұйымдар мен медициналық техниканы мемлекеттік тіркеу, қайта тіркеу және олардың тіркеу құжатына өзгерістер енгізу" мемлекеттік қызмет стандартын бекіту және Қазақстан Республикасы Үкіметінің 2010 жылғы 20 шілдедегі № 745 қаулысына толықтыру мен өзгерістер енгізу туралы" 2011 жылғы 4 сәуірдегі № 351 қаулыларына өзгерістер енгізу туралы" Қазақстан Республикасы Үкіметінің 2013 жылғы 12 ақпандағы № 120 қаулысының (Қазақстан Республикасының ПҮАЖ-ы, 2013 ж., № 15, 267-құжат)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8"/>
    <w:bookmarkStart w:name="z62" w:id="59"/>
    <w:p>
      <w:pPr>
        <w:spacing w:after="0"/>
        <w:ind w:left="0"/>
        <w:jc w:val="both"/>
      </w:pPr>
      <w:r>
        <w:rPr>
          <w:rFonts w:ascii="Times New Roman"/>
          <w:b w:val="false"/>
          <w:i w:val="false"/>
          <w:color w:val="000000"/>
          <w:sz w:val="28"/>
        </w:rPr>
        <w:t xml:space="preserve">
      52. "Ауыл шаруашылығын қолдауға арналған кредиттер (лизинг) бойынша сыйақы ставкасын өтеу бойынша субсидиялау қағидаларын бекіту және Қазақстан Республикасы Үкіметінің кейбір шешімдеріне өзгерістер енгізу туралы" Қазақстан Республикасының Үкіметінің 2013 жылғы 13 ақпандағы № 129 қаулысының (Қазақстан Республикасының ПҮАЖ-ы, 2013 ж., № 16, 275-құжат) 2-тармағының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9"/>
    <w:bookmarkStart w:name="z63" w:id="60"/>
    <w:p>
      <w:pPr>
        <w:spacing w:after="0"/>
        <w:ind w:left="0"/>
        <w:jc w:val="both"/>
      </w:pPr>
      <w:r>
        <w:rPr>
          <w:rFonts w:ascii="Times New Roman"/>
          <w:b w:val="false"/>
          <w:i w:val="false"/>
          <w:color w:val="000000"/>
          <w:sz w:val="28"/>
        </w:rPr>
        <w:t xml:space="preserve">
      53.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"Фармацевтикалық қызмет саласындағы мемлекеттік қызметтер стандарттарын бекіту туралы" 2012 жылғы 8 қазандағы № 1262 қаулыларына өзгерістер енгізу туралы" Қазақстан Республикасы Үкіметінің 2013 жылғы 20 ақпандағы № 156 қаулысының (Қазақстан Республикасының ПҮАЖ-ы, 2013 ж., № 16, 291-құжат)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0"/>
    <w:bookmarkStart w:name="z64" w:id="61"/>
    <w:p>
      <w:pPr>
        <w:spacing w:after="0"/>
        <w:ind w:left="0"/>
        <w:jc w:val="both"/>
      </w:pPr>
      <w:r>
        <w:rPr>
          <w:rFonts w:ascii="Times New Roman"/>
          <w:b w:val="false"/>
          <w:i w:val="false"/>
          <w:color w:val="000000"/>
          <w:sz w:val="28"/>
        </w:rPr>
        <w:t xml:space="preserve">
      54.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және қайта тіркеу" мемлекеттік қызмет стандартын бекіту және Қазақстан Республикасы Үкіметінің 2010 жылғы 20 шілдедегі № 745 қаулысына өзгеріс пен толықтырулар енгізу туралы" 2011 жылғы 23 мамырдағы № 560 қаулыларына өзгерістер енгізу туралы" Қазақстан Республикасы Үкіметінің 2013 жылғы 20 ақпандағы № 157 қаулысының (Қазақстан Республикасының ПҮАЖ-ы, 2013 ж., № 16, 292-құжат)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1"/>
    <w:bookmarkStart w:name="z65" w:id="62"/>
    <w:p>
      <w:pPr>
        <w:spacing w:after="0"/>
        <w:ind w:left="0"/>
        <w:jc w:val="both"/>
      </w:pPr>
      <w:r>
        <w:rPr>
          <w:rFonts w:ascii="Times New Roman"/>
          <w:b w:val="false"/>
          <w:i w:val="false"/>
          <w:color w:val="000000"/>
          <w:sz w:val="28"/>
        </w:rPr>
        <w:t xml:space="preserve">
      55.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"Медициналық қызмет саласындағы мемлекеттік қызмет стандарттарын бекіту туралы" 2012 жылғы 10 қыркүйектегі № 1173 қаулыларына өзгерістер енгізу туралы" Қазақстан Республикасы Үкіметінің 2013 жылғы 20 ақпандағы № 158 қаулысының (Қазақстан Республикасының ПҮАЖ-ы, 2013 ж., № 16, 293-құжат)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2"/>
    <w:bookmarkStart w:name="z66" w:id="63"/>
    <w:p>
      <w:pPr>
        <w:spacing w:after="0"/>
        <w:ind w:left="0"/>
        <w:jc w:val="both"/>
      </w:pPr>
      <w:r>
        <w:rPr>
          <w:rFonts w:ascii="Times New Roman"/>
          <w:b w:val="false"/>
          <w:i w:val="false"/>
          <w:color w:val="000000"/>
          <w:sz w:val="28"/>
        </w:rPr>
        <w:t xml:space="preserve">
      56. "Ауыл шаруашылығы өнімдері өндірісін және нарығын басқару жүйелерін субсидиялау қағидаларын бекіту және Қазақстан Республикасы Үкіметінің кейбір шешімдеріне өзгерістер енгізу туралы" Қазақстан Республикасы Үкіметінің 2013 жылғы 28 ақпандағы № 202 қаулысының (Қазақстан Республикасының ПҮАЖ-ы, 2013 ж., № 18, 315-құжат) 2-тармағының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3"/>
    <w:bookmarkStart w:name="z67" w:id="64"/>
    <w:p>
      <w:pPr>
        <w:spacing w:after="0"/>
        <w:ind w:left="0"/>
        <w:jc w:val="both"/>
      </w:pPr>
      <w:r>
        <w:rPr>
          <w:rFonts w:ascii="Times New Roman"/>
          <w:b w:val="false"/>
          <w:i w:val="false"/>
          <w:color w:val="000000"/>
          <w:sz w:val="28"/>
        </w:rPr>
        <w:t xml:space="preserve">
      57.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"Халықтың санитариялық-эпидемиологиялық салауаттылығы саласындағы мемлекеттік қызмет стандарттарын бекіту туралы" 2012 жылғы 8 қазандағы № 1271 қаулыларына өзгерістер енгізу туралы" Қазақстан Республикасы Үкіметінің 2013 жылғы 6 наурыздағы № 222 қаулысының (Қазақстан Республикасының ПҮАЖ-ы, 2013 ж., № 19, 329-құжат)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4"/>
    <w:bookmarkStart w:name="z68" w:id="65"/>
    <w:p>
      <w:pPr>
        <w:spacing w:after="0"/>
        <w:ind w:left="0"/>
        <w:jc w:val="both"/>
      </w:pPr>
      <w:r>
        <w:rPr>
          <w:rFonts w:ascii="Times New Roman"/>
          <w:b w:val="false"/>
          <w:i w:val="false"/>
          <w:color w:val="000000"/>
          <w:sz w:val="28"/>
        </w:rPr>
        <w:t xml:space="preserve">
      58.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толықтырулар енгізу туралы" Қазақстан Республикасы Үкіметінің 2013 жылғы 27 наурыздағы № 283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22, 362-құжат).</w:t>
      </w:r>
    </w:p>
    <w:bookmarkEnd w:id="65"/>
    <w:bookmarkStart w:name="z69" w:id="66"/>
    <w:p>
      <w:pPr>
        <w:spacing w:after="0"/>
        <w:ind w:left="0"/>
        <w:jc w:val="both"/>
      </w:pPr>
      <w:r>
        <w:rPr>
          <w:rFonts w:ascii="Times New Roman"/>
          <w:b w:val="false"/>
          <w:i w:val="false"/>
          <w:color w:val="000000"/>
          <w:sz w:val="28"/>
        </w:rPr>
        <w:t xml:space="preserve">
      59. "Қазақстан Республикасы Үкіметінің кейбір шешімдеріне өзгерістер енгізу туралы" Қазақстан Республикасы Үкіметінің 2013 жылғы 29 наурыздағы № 309 қаулысымен бекітілген Қазақстан Республикасы Үкіметінің кейбір шешімдеріне енгізілетін өзгерістердің (Қазақстан Республикасының ПҮАЖ-ы, 2013 ж., № 23, 378-құжат) </w:t>
      </w:r>
      <w:r>
        <w:rPr>
          <w:rFonts w:ascii="Times New Roman"/>
          <w:b w:val="false"/>
          <w:i w:val="false"/>
          <w:color w:val="000000"/>
          <w:sz w:val="28"/>
        </w:rPr>
        <w:t>1-тармағы</w:t>
      </w:r>
      <w:r>
        <w:rPr>
          <w:rFonts w:ascii="Times New Roman"/>
          <w:b w:val="false"/>
          <w:i w:val="false"/>
          <w:color w:val="000000"/>
          <w:sz w:val="28"/>
        </w:rPr>
        <w:t>.</w:t>
      </w:r>
    </w:p>
    <w:bookmarkEnd w:id="66"/>
    <w:bookmarkStart w:name="z70" w:id="67"/>
    <w:p>
      <w:pPr>
        <w:spacing w:after="0"/>
        <w:ind w:left="0"/>
        <w:jc w:val="both"/>
      </w:pPr>
      <w:r>
        <w:rPr>
          <w:rFonts w:ascii="Times New Roman"/>
          <w:b w:val="false"/>
          <w:i w:val="false"/>
          <w:color w:val="000000"/>
          <w:sz w:val="28"/>
        </w:rPr>
        <w:t xml:space="preserve">
      60. "Діни қызмет саласындағы мемлекеттік қызметтер көрсету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толықтырулар енгізу туралы" Қазақстан Республикасы Үкіметінің 2013 жылғы 2 сәуірдегі № 320 қаулысының (Қазақстан Республикасының ПҮАЖ-ы, 2013 ж., № 24, 385-құжат) </w:t>
      </w:r>
      <w:r>
        <w:rPr>
          <w:rFonts w:ascii="Times New Roman"/>
          <w:b w:val="false"/>
          <w:i w:val="false"/>
          <w:color w:val="000000"/>
          <w:sz w:val="28"/>
        </w:rPr>
        <w:t>2-тармағы</w:t>
      </w:r>
      <w:r>
        <w:rPr>
          <w:rFonts w:ascii="Times New Roman"/>
          <w:b w:val="false"/>
          <w:i w:val="false"/>
          <w:color w:val="000000"/>
          <w:sz w:val="28"/>
        </w:rPr>
        <w:t>.</w:t>
      </w:r>
    </w:p>
    <w:bookmarkEnd w:id="67"/>
    <w:bookmarkStart w:name="z71" w:id="68"/>
    <w:p>
      <w:pPr>
        <w:spacing w:after="0"/>
        <w:ind w:left="0"/>
        <w:jc w:val="both"/>
      </w:pPr>
      <w:r>
        <w:rPr>
          <w:rFonts w:ascii="Times New Roman"/>
          <w:b w:val="false"/>
          <w:i w:val="false"/>
          <w:color w:val="000000"/>
          <w:sz w:val="28"/>
        </w:rPr>
        <w:t xml:space="preserve">
      61. "Қазақстан Республикасы Үкіметінің кейбір шешімдеріне өзгерістер мен толықтырулар енгізу туралы" Қазақстан Республикасы Үкіметінің 2013 жылғы 15 сәуірдегі № 348 қаулысымен бекітілген Қазақстан Республикасы Үкіметінің кейбір шешімдеріне енгізілетін өзгерістер мен толықтырулардың (Қазақстан Республикасының ПҮАЖ-ы, 2013 ж., № 25, 398-құжат) </w:t>
      </w:r>
      <w:r>
        <w:rPr>
          <w:rFonts w:ascii="Times New Roman"/>
          <w:b w:val="false"/>
          <w:i w:val="false"/>
          <w:color w:val="000000"/>
          <w:sz w:val="28"/>
        </w:rPr>
        <w:t>1-тармағы</w:t>
      </w:r>
      <w:r>
        <w:rPr>
          <w:rFonts w:ascii="Times New Roman"/>
          <w:b w:val="false"/>
          <w:i w:val="false"/>
          <w:color w:val="000000"/>
          <w:sz w:val="28"/>
        </w:rPr>
        <w:t>.</w:t>
      </w:r>
    </w:p>
    <w:bookmarkEnd w:id="68"/>
    <w:bookmarkStart w:name="z72" w:id="69"/>
    <w:p>
      <w:pPr>
        <w:spacing w:after="0"/>
        <w:ind w:left="0"/>
        <w:jc w:val="both"/>
      </w:pPr>
      <w:r>
        <w:rPr>
          <w:rFonts w:ascii="Times New Roman"/>
          <w:b w:val="false"/>
          <w:i w:val="false"/>
          <w:color w:val="000000"/>
          <w:sz w:val="28"/>
        </w:rPr>
        <w:t xml:space="preserve">
      62.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"Қазақстан Республикасы Төтенше жағдайлар министрлігі көрсететін мемлекеттік қызметтердің стандарттарын бекіту туралы" 2012 жылғы 22 тамыздағы № 1068 қаулыларына өзгерістер енгізу туралы" Қазақстан Республикасы Үкіметінің 2013 жылғы 19 сәуірдегі № 378 қаулысының (Қазақстан Республикасының ПҮАЖ-ы, 2013 ж., № 26, 416-құжат)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9"/>
    <w:bookmarkStart w:name="z73" w:id="70"/>
    <w:p>
      <w:pPr>
        <w:spacing w:after="0"/>
        <w:ind w:left="0"/>
        <w:jc w:val="both"/>
      </w:pPr>
      <w:r>
        <w:rPr>
          <w:rFonts w:ascii="Times New Roman"/>
          <w:b w:val="false"/>
          <w:i w:val="false"/>
          <w:color w:val="000000"/>
          <w:sz w:val="28"/>
        </w:rPr>
        <w:t xml:space="preserve">
      63. "Қазақстан Республикасы Үкіметінің "Мемлекеттік қызметтер стандарттарын бекіту туралы" 2009 жылғы 15 желтоқсандағы № 2121 және "Жеке және заңды тұлғаларына көрсетілетін мемлекеттік қызметтердің тізілімін бекіту туралы" 2010 жылғы 20 шілдедегі № 745 қаулыларына өзгерістер енгізу туралы" Қазақстан Республикасы Үкіметінің 2013 жылғы 23 сәуірдегі № 388 қаулысының (Қазақстан Республикасының ПҮАЖ-ы, 2013 ж., № 27, 422-құжат)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70"/>
    <w:bookmarkStart w:name="z74" w:id="71"/>
    <w:p>
      <w:pPr>
        <w:spacing w:after="0"/>
        <w:ind w:left="0"/>
        <w:jc w:val="both"/>
      </w:pPr>
      <w:r>
        <w:rPr>
          <w:rFonts w:ascii="Times New Roman"/>
          <w:b w:val="false"/>
          <w:i w:val="false"/>
          <w:color w:val="000000"/>
          <w:sz w:val="28"/>
        </w:rPr>
        <w:t xml:space="preserve">
      64. "Мемлекеттік мүлікті есепке алу мәселелері бойынша Қазақстан Республикасы Үкіметінің кейбір шешімдеріне өзгерістер мен толықтырулар енгізу және кейбір шешімдерінің күші жойылды деп тану туралы" Қазақстан Республикасы Үкіметінің 2013 жылғы 24 сәуірдегі № 391 қаулысымен бекітілген Қазақстан Республикасы Үкіметінің кейбір шешімдеріне енгізілетін өзгерістер мен толықтырулардың (Қазақстан Республикасының ПҮАЖ-ы, 2013 ж., № 28, 425-құжат) </w:t>
      </w:r>
      <w:r>
        <w:rPr>
          <w:rFonts w:ascii="Times New Roman"/>
          <w:b w:val="false"/>
          <w:i w:val="false"/>
          <w:color w:val="000000"/>
          <w:sz w:val="28"/>
        </w:rPr>
        <w:t>1-тармағы</w:t>
      </w:r>
      <w:r>
        <w:rPr>
          <w:rFonts w:ascii="Times New Roman"/>
          <w:b w:val="false"/>
          <w:i w:val="false"/>
          <w:color w:val="000000"/>
          <w:sz w:val="28"/>
        </w:rPr>
        <w:t>.</w:t>
      </w:r>
    </w:p>
    <w:bookmarkEnd w:id="71"/>
    <w:bookmarkStart w:name="z75" w:id="72"/>
    <w:p>
      <w:pPr>
        <w:spacing w:after="0"/>
        <w:ind w:left="0"/>
        <w:jc w:val="both"/>
      </w:pPr>
      <w:r>
        <w:rPr>
          <w:rFonts w:ascii="Times New Roman"/>
          <w:b w:val="false"/>
          <w:i w:val="false"/>
          <w:color w:val="000000"/>
          <w:sz w:val="28"/>
        </w:rPr>
        <w:t xml:space="preserve">
      65. "Қазақстан Республикасы Үкіметінің кейбір шешімдеріне өзгерістер енгізу туралы" Қазақстан Республикасы Үкіметінің 2013 жылғы  30 сәуірдегі № 434 қаулысымен бекітілген Қазақстан Республикасы Үкіметінің кейбір шешімдеріне енгізілетін өзгерістердің (Қазақстан Республикасының ПҮАЖ-ы, 2013 ж., № 29, 452-құжат) </w:t>
      </w:r>
      <w:r>
        <w:rPr>
          <w:rFonts w:ascii="Times New Roman"/>
          <w:b w:val="false"/>
          <w:i w:val="false"/>
          <w:color w:val="000000"/>
          <w:sz w:val="28"/>
        </w:rPr>
        <w:t>3-тармағы</w:t>
      </w:r>
      <w:r>
        <w:rPr>
          <w:rFonts w:ascii="Times New Roman"/>
          <w:b w:val="false"/>
          <w:i w:val="false"/>
          <w:color w:val="000000"/>
          <w:sz w:val="28"/>
        </w:rPr>
        <w:t>.</w:t>
      </w:r>
    </w:p>
    <w:bookmarkEnd w:id="72"/>
    <w:bookmarkStart w:name="z76" w:id="73"/>
    <w:p>
      <w:pPr>
        <w:spacing w:after="0"/>
        <w:ind w:left="0"/>
        <w:jc w:val="both"/>
      </w:pPr>
      <w:r>
        <w:rPr>
          <w:rFonts w:ascii="Times New Roman"/>
          <w:b w:val="false"/>
          <w:i w:val="false"/>
          <w:color w:val="000000"/>
          <w:sz w:val="28"/>
        </w:rPr>
        <w:t xml:space="preserve">
      66. "Қазақстан Республикасы Үкіметінің "Қазақстан Республикасы Қорғаныс министрлігінің мемлекеттік қызметтер стандарттарын бекіту туралы" 2009 жылғы 29 желтоқсандағы № 2223 және "Жеке және заңды тұлғаларға көрсетілетін мемлекеттік қызметтердің тізілімін бекіту туралы" 2010 жылғы 20 шілдедегі № 745 қаулыларына өзгерістер енгізу туралы" Қазақстан Республикасы Үкіметінің 2013 жылғы 8 мамырдағы № 473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73"/>
    <w:bookmarkStart w:name="z77" w:id="74"/>
    <w:p>
      <w:pPr>
        <w:spacing w:after="0"/>
        <w:ind w:left="0"/>
        <w:jc w:val="both"/>
      </w:pPr>
      <w:r>
        <w:rPr>
          <w:rFonts w:ascii="Times New Roman"/>
          <w:b w:val="false"/>
          <w:i w:val="false"/>
          <w:color w:val="000000"/>
          <w:sz w:val="28"/>
        </w:rPr>
        <w:t xml:space="preserve">
      67. "Қазақстан Республикасы Үкіметінің кейбір шешімдеріне өзгерістер енгізу туралы" Қазақстан Республикасы Үкіметінің 2013 жылғы 15 мамырдағы № 487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74"/>
    <w:bookmarkStart w:name="z78" w:id="75"/>
    <w:p>
      <w:pPr>
        <w:spacing w:after="0"/>
        <w:ind w:left="0"/>
        <w:jc w:val="both"/>
      </w:pPr>
      <w:r>
        <w:rPr>
          <w:rFonts w:ascii="Times New Roman"/>
          <w:b w:val="false"/>
          <w:i w:val="false"/>
          <w:color w:val="000000"/>
          <w:sz w:val="28"/>
        </w:rPr>
        <w:t xml:space="preserve">
      68. "Қазақстан Республикасы Үкіметінің кейбір шешімдеріне өзгерістер енгізу туралы" Қазақстан Республикасы Үкіметінің 2013 жылғы 21 мамырдағы № 507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75"/>
    <w:bookmarkStart w:name="z79" w:id="76"/>
    <w:p>
      <w:pPr>
        <w:spacing w:after="0"/>
        <w:ind w:left="0"/>
        <w:jc w:val="both"/>
      </w:pPr>
      <w:r>
        <w:rPr>
          <w:rFonts w:ascii="Times New Roman"/>
          <w:b w:val="false"/>
          <w:i w:val="false"/>
          <w:color w:val="000000"/>
          <w:sz w:val="28"/>
        </w:rPr>
        <w:t xml:space="preserve">
      69. "Қазақстан Республикасы Үкіметінің кейбір шешімдеріне өзгерістер мен толықтырулар енгізу туралы" Қазақстан Республикасы Үкіметінің 2013 жылғы 21 мамырдағы № 508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76"/>
    <w:bookmarkStart w:name="z80" w:id="77"/>
    <w:p>
      <w:pPr>
        <w:spacing w:after="0"/>
        <w:ind w:left="0"/>
        <w:jc w:val="both"/>
      </w:pPr>
      <w:r>
        <w:rPr>
          <w:rFonts w:ascii="Times New Roman"/>
          <w:b w:val="false"/>
          <w:i w:val="false"/>
          <w:color w:val="000000"/>
          <w:sz w:val="28"/>
        </w:rPr>
        <w:t xml:space="preserve">
      70.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мен толықтырулар енгізу туралы" Қазақстан Республикасы Үкіметінің 2013 жылғы 24 мамырдағы № 513 </w:t>
      </w:r>
      <w:r>
        <w:rPr>
          <w:rFonts w:ascii="Times New Roman"/>
          <w:b w:val="false"/>
          <w:i w:val="false"/>
          <w:color w:val="000000"/>
          <w:sz w:val="28"/>
        </w:rPr>
        <w:t>қаулысы</w:t>
      </w:r>
      <w:r>
        <w:rPr>
          <w:rFonts w:ascii="Times New Roman"/>
          <w:b w:val="false"/>
          <w:i w:val="false"/>
          <w:color w:val="000000"/>
          <w:sz w:val="28"/>
        </w:rPr>
        <w:t>.</w:t>
      </w:r>
    </w:p>
    <w:bookmarkEnd w:id="77"/>
    <w:bookmarkStart w:name="z81" w:id="78"/>
    <w:p>
      <w:pPr>
        <w:spacing w:after="0"/>
        <w:ind w:left="0"/>
        <w:jc w:val="both"/>
      </w:pPr>
      <w:r>
        <w:rPr>
          <w:rFonts w:ascii="Times New Roman"/>
          <w:b w:val="false"/>
          <w:i w:val="false"/>
          <w:color w:val="000000"/>
          <w:sz w:val="28"/>
        </w:rPr>
        <w:t xml:space="preserve">
      71. "Қазақстан Республикасы Үкіметінің кейбір шешімдеріне өзгерістер мен толықтырулар енгізу туралы" Қазақстан Республикасы Үкіметінің 2013 жылғы 29 мамырдағы № 533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78"/>
    <w:bookmarkStart w:name="z82" w:id="79"/>
    <w:p>
      <w:pPr>
        <w:spacing w:after="0"/>
        <w:ind w:left="0"/>
        <w:jc w:val="both"/>
      </w:pPr>
      <w:r>
        <w:rPr>
          <w:rFonts w:ascii="Times New Roman"/>
          <w:b w:val="false"/>
          <w:i w:val="false"/>
          <w:color w:val="000000"/>
          <w:sz w:val="28"/>
        </w:rPr>
        <w:t xml:space="preserve">
      72. "Қазақстан Республикасы Үкіметінің кейбір шешімдеріне өзгерістер енгізу туралы" Қазақстан Республикасы Үкіметінің 2013 жылғы 6 маусымдағы № 580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79"/>
    <w:bookmarkStart w:name="z83" w:id="80"/>
    <w:p>
      <w:pPr>
        <w:spacing w:after="0"/>
        <w:ind w:left="0"/>
        <w:jc w:val="both"/>
      </w:pPr>
      <w:r>
        <w:rPr>
          <w:rFonts w:ascii="Times New Roman"/>
          <w:b w:val="false"/>
          <w:i w:val="false"/>
          <w:color w:val="000000"/>
          <w:sz w:val="28"/>
        </w:rPr>
        <w:t xml:space="preserve">
      73.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"Қазақстан Республикасы Индустрия және жаңа технологиялар министрлігі техникалық реттеу және метрология саласында көрсететін мемлекеттік қызмет стандарттарын бекіту туралы" 2012 жылғы 31 тамыздағы № 1129 қаулыларына өзгерістер енгізу туралы" Қазақстан Республикасы Үкіметінің 2013 жылғы 7 маусымдағы № 587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80"/>
    <w:bookmarkStart w:name="z84" w:id="81"/>
    <w:p>
      <w:pPr>
        <w:spacing w:after="0"/>
        <w:ind w:left="0"/>
        <w:jc w:val="both"/>
      </w:pPr>
      <w:r>
        <w:rPr>
          <w:rFonts w:ascii="Times New Roman"/>
          <w:b w:val="false"/>
          <w:i w:val="false"/>
          <w:color w:val="000000"/>
          <w:sz w:val="28"/>
        </w:rPr>
        <w:t xml:space="preserve">
      74. "Қазақстан Республикасы Үкіметінің кейбір шешімдеріне өзгерістер мен толықтырулар енгізу туралы" Қазақстан Республикасы Үкіметінің 2013 жылғы 10 маусымдағы № 591 қаулысының </w:t>
      </w:r>
      <w:r>
        <w:rPr>
          <w:rFonts w:ascii="Times New Roman"/>
          <w:b w:val="false"/>
          <w:i w:val="false"/>
          <w:color w:val="000000"/>
          <w:sz w:val="28"/>
        </w:rPr>
        <w:t>3-тармағы</w:t>
      </w:r>
      <w:r>
        <w:rPr>
          <w:rFonts w:ascii="Times New Roman"/>
          <w:b w:val="false"/>
          <w:i w:val="false"/>
          <w:color w:val="000000"/>
          <w:sz w:val="28"/>
        </w:rPr>
        <w:t>.</w:t>
      </w:r>
    </w:p>
    <w:bookmarkEnd w:id="81"/>
    <w:bookmarkStart w:name="z85" w:id="82"/>
    <w:p>
      <w:pPr>
        <w:spacing w:after="0"/>
        <w:ind w:left="0"/>
        <w:jc w:val="both"/>
      </w:pPr>
      <w:r>
        <w:rPr>
          <w:rFonts w:ascii="Times New Roman"/>
          <w:b w:val="false"/>
          <w:i w:val="false"/>
          <w:color w:val="000000"/>
          <w:sz w:val="28"/>
        </w:rPr>
        <w:t xml:space="preserve">
      75. "Қазақстан Республикасы Үкіметінің "Мемлекеттік қызметтер стандарттарын бекіту туралы" 2009 жылғы 15 желтоқсандағы № 2121 және "Жеке және заңды тұлғаларға көрсетілетін мемлекеттік қызметтердің тізілімін бекіту туралы" 2010 жылғы 20 шілдедегі № 745 қаулыларына өзгерістер енгізу туралы" Қазақстан Республикасы Үкіметінің 2013 жылғы 24 маусымдағы № 647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82"/>
    <w:bookmarkStart w:name="z86" w:id="83"/>
    <w:p>
      <w:pPr>
        <w:spacing w:after="0"/>
        <w:ind w:left="0"/>
        <w:jc w:val="both"/>
      </w:pPr>
      <w:r>
        <w:rPr>
          <w:rFonts w:ascii="Times New Roman"/>
          <w:b w:val="false"/>
          <w:i w:val="false"/>
          <w:color w:val="000000"/>
          <w:sz w:val="28"/>
        </w:rPr>
        <w:t xml:space="preserve">
      76.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қаулыларына өзгерістер мен толықтырулар енгізу туралы" Қазақстан Республикасы Үкіметінің 2013 жылғы 9 шілдедегі № 699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83"/>
    <w:bookmarkStart w:name="z87" w:id="84"/>
    <w:p>
      <w:pPr>
        <w:spacing w:after="0"/>
        <w:ind w:left="0"/>
        <w:jc w:val="both"/>
      </w:pPr>
      <w:r>
        <w:rPr>
          <w:rFonts w:ascii="Times New Roman"/>
          <w:b w:val="false"/>
          <w:i w:val="false"/>
          <w:color w:val="000000"/>
          <w:sz w:val="28"/>
        </w:rPr>
        <w:t xml:space="preserve">
      77. "Шетелдіктердің және азаматтығы жоқ адамдардың шекаралық аймаққа кіруіне рұқсаттама беру қағидаларын және Қазақстан Республикасы Үкіметінің кейбір шешімдеріне енгізілетін өзгерістер мен толықтыруларды бекіту туралы" Қазақстан Республикасы Үкіметінің 2013 жылғы 23 шілдедегі № 734 қаулысының </w:t>
      </w:r>
      <w:r>
        <w:rPr>
          <w:rFonts w:ascii="Times New Roman"/>
          <w:b w:val="false"/>
          <w:i w:val="false"/>
          <w:color w:val="000000"/>
          <w:sz w:val="28"/>
        </w:rPr>
        <w:t>2-тармағы</w:t>
      </w:r>
      <w:r>
        <w:rPr>
          <w:rFonts w:ascii="Times New Roman"/>
          <w:b w:val="false"/>
          <w:i w:val="false"/>
          <w:color w:val="000000"/>
          <w:sz w:val="28"/>
        </w:rPr>
        <w:t>.</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