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f91b9" w14:textId="41f91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аймақтар құру мақсаттарына сәйкес келетiн қызмет түрлерi бойынша өздерi өндiретiн тауарлардың (жұмыстардың, қызметтердiң) тiзбесiн бекiту туралы" Қазақстан Республикасы Үкіметінің 2009 жылғы 13 мамырдағы № 703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23 қыркүйектегі № 993 қаулысы. Күші жойылды - Қазақстан Республикасы Үкіметінің 2018 жылғы 4 желтоқсандағы № 802 қаулысымен</w:t>
      </w:r>
    </w:p>
    <w:p>
      <w:pPr>
        <w:spacing w:after="0"/>
        <w:ind w:left="0"/>
        <w:jc w:val="both"/>
      </w:pPr>
      <w:r>
        <w:rPr>
          <w:rFonts w:ascii="Times New Roman"/>
          <w:b w:val="false"/>
          <w:i w:val="false"/>
          <w:color w:val="ff0000"/>
          <w:sz w:val="28"/>
        </w:rPr>
        <w:t xml:space="preserve">
      Ескерту. Күші жойылды – ҚР Үкіметінің 04.12.2018 </w:t>
      </w:r>
      <w:r>
        <w:rPr>
          <w:rFonts w:ascii="Times New Roman"/>
          <w:b w:val="false"/>
          <w:i w:val="false"/>
          <w:color w:val="ff0000"/>
          <w:sz w:val="28"/>
        </w:rPr>
        <w:t>№ 802</w:t>
      </w:r>
      <w:r>
        <w:rPr>
          <w:rFonts w:ascii="Times New Roman"/>
          <w:b w:val="false"/>
          <w:i w:val="false"/>
          <w:color w:val="ff0000"/>
          <w:sz w:val="28"/>
        </w:rPr>
        <w:t xml:space="preserve">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Осы қаулы 2013 жылғы 1 қаңтардан бастап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"Арнайы экономикалық аймақтар құру мақсаттарына сәйкес келетiн қызмет түрлерi бойынша өздерi өндiретiн тауарлардың (жұмыстардың, қызметтердiң) тiзбесiн бекiту туралы" Қазақстан Республикасы Үкiметiнiң 2009 жылғы 13 мамырдағы № 703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24-25, 219-құжат) мынадай өзгеріс пен толықтырулар енгiзiлсiн: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"Салық және бюджетке төленетiн басқа да мiндеттi төлемдер туралы" 2008 жылғы 10 желтоқсандағы Қазақстан Республикасы Кодексiнiң 150-бабы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"Павлодар" арнайы экономикалық аймағын құру мақсаттарына сәйкес келетiн қызмет түрлерi бойынша өзi өндiретiн тауарлардың (жұмыстардың, қызметтердiң) тiзбесiмен толықтырылсын;</w:t>
      </w:r>
    </w:p>
    <w:bookmarkEnd w:id="3"/>
    <w:bookmarkStart w:name="z6" w:id="4"/>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"Сарыарқа" арнайы экономикалық аймағын құру мақсаттарына сәйкес келетiн қызмет түрлерi бойынша өзi өндiретiн тауарлардың (жұмыстардың, қызметтердiң) тiзбесiмен толықтырылсын;</w:t>
      </w:r>
    </w:p>
    <w:bookmarkEnd w:id="4"/>
    <w:bookmarkStart w:name="z7" w:id="5"/>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"Қорғас-Шығыс қақпасы" арнайы экономикалық аймағын құру мақсаттарына сәйкес келетiн қызмет түрлерi бойынша өзi өндiретiн тауарлардың (жұмыстардың, қызметтердiң) тiзбесiмен толықтырылсын.</w:t>
      </w:r>
    </w:p>
    <w:bookmarkEnd w:id="5"/>
    <w:bookmarkStart w:name="z8" w:id="6"/>
    <w:p>
      <w:pPr>
        <w:spacing w:after="0"/>
        <w:ind w:left="0"/>
        <w:jc w:val="both"/>
      </w:pPr>
      <w:r>
        <w:rPr>
          <w:rFonts w:ascii="Times New Roman"/>
          <w:b w:val="false"/>
          <w:i w:val="false"/>
          <w:color w:val="000000"/>
          <w:sz w:val="28"/>
        </w:rPr>
        <w:t>
      2. Осы қаулы 2013 жылғы 1 қаңтардан бастап қолданысқа енгiзiледi және ресми жариялануға тиiс.</w:t>
      </w:r>
    </w:p>
    <w:bookmarkEnd w:id="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23 қыркүйектегі</w:t>
            </w:r>
            <w:r>
              <w:br/>
            </w:r>
            <w:r>
              <w:rPr>
                <w:rFonts w:ascii="Times New Roman"/>
                <w:b w:val="false"/>
                <w:i w:val="false"/>
                <w:color w:val="000000"/>
                <w:sz w:val="20"/>
              </w:rPr>
              <w:t>№ 993 қаулысына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13 мамырдағы</w:t>
            </w:r>
            <w:r>
              <w:br/>
            </w:r>
            <w:r>
              <w:rPr>
                <w:rFonts w:ascii="Times New Roman"/>
                <w:b w:val="false"/>
                <w:i w:val="false"/>
                <w:color w:val="000000"/>
                <w:sz w:val="20"/>
              </w:rPr>
              <w:t>№ 703 қаулысымен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"Павлодар" арнайы экономикалық аймағын құру мақсатына сәйкес</w:t>
      </w:r>
      <w:r>
        <w:br/>
      </w:r>
      <w:r>
        <w:rPr>
          <w:rFonts w:ascii="Times New Roman"/>
          <w:b/>
          <w:i w:val="false"/>
          <w:color w:val="000000"/>
        </w:rPr>
        <w:t>келетiн қызмет түрлерi бойынша өзi өндiретiн тауарлардың</w:t>
      </w:r>
      <w:r>
        <w:br/>
      </w:r>
      <w:r>
        <w:rPr>
          <w:rFonts w:ascii="Times New Roman"/>
          <w:b/>
          <w:i w:val="false"/>
          <w:color w:val="000000"/>
        </w:rPr>
        <w:t>(жұмыстардың, қызметтердiң)</w:t>
      </w:r>
      <w:r>
        <w:br/>
      </w:r>
      <w:r>
        <w:rPr>
          <w:rFonts w:ascii="Times New Roman"/>
          <w:b/>
          <w:i w:val="false"/>
          <w:color w:val="000000"/>
        </w:rPr>
        <w:t>тiзбесi</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1916"/>
        <w:gridCol w:w="2199"/>
        <w:gridCol w:w="6691"/>
      </w:tblGrid>
      <w:tr>
        <w:trPr>
          <w:trHeight w:val="3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коды</w:t>
            </w:r>
          </w:p>
        </w:tc>
        <w:tc>
          <w:tcPr>
            <w:tcW w:w="6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түрі</w:t>
            </w:r>
          </w:p>
        </w:tc>
        <w:tc>
          <w:tcPr>
            <w:tcW w:w="0" w:type="auto"/>
            <w:vMerge/>
            <w:tcBorders>
              <w:top w:val="nil"/>
              <w:left w:val="single" w:color="cfcfcf" w:sz="5"/>
              <w:bottom w:val="single" w:color="cfcfcf" w:sz="5"/>
              <w:right w:val="single" w:color="cfcfcf" w:sz="5"/>
            </w:tcBorders>
          </w:tcP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мұнайды қайта өңдеу өнімдері өндірісі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 өнімдерінің өндірісі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көмір, лигнит немесе шымтезектен алынған кокс және жартылай кокс; ретортты көмір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 көмір, лигнит немесе шымтезектен алынған кокс және жартылай кокс; ретортты көмір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лигнит немесе шымтезекті қайта айдау жолымен алынатын шайырлар (құрамында хош иісті және алифатиялық құрамдастары бар қоспалар)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лигнит немесе шымтезекті қайта айдау жолымен алынатын шайырлар (құрамында хош иісті және алифатиялық құрамдастары бар қоспалар)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 және пекті кокс</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19.10.30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 және пекті кокс</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қайта өңдеу өнімдері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қайта өңдеу өнімдері өндірісі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Кесектер, түйіршіктер және қатты отынның ұқсас түрлері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көмірден алынған кесектер, түйіршіктер және қатты отынның ұқсас түрлері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Лигниттен алынған кесектер, түйіршіктер және қатты отынның ұқсас түрлері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Шымтезектен алынған кесектер, түйіршіктер және қатты отынның ұқсас түрлері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19.20.2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отыны (мазут) және газойлидер (дизельді отын); мұнай дистилляттары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19.20.24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19.20.25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типтес реактивті отын</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19.20.41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вазелині; парафин; озокерит</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және химиялық өнімдер өндірісі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химиялық заттар, тыңайтқыштар және азотты қосындылар, пластмасса және бастапқы пішіндегі синтетикалық каучук</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газдарының өндірісі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20.11.1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газдары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аргон, асыл газдар (инертті), азот және оттегі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диоксиді және өзге де бейорганикалық оттекті бейметалдардың қосылыстары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20.11.13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және қысылған ауа</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Бояғыш заттар мен пигменттер өндірісі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пероксидтер және гидроксидтер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оксиді және пероксиді; титан оксиді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марганец, қорғасын және мыс оксиді мен пероксиді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20.12.19</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металдардың оксидтері, пероксидтері және гидроксидтері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20.12.2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Илегіш немесе бояғыш сығындылар; таниндер және олардың туындылары; басқа топтамаларға енгізілмеген бояғыш заттар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20.12.21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синтетикалық бояғыш заттар және олардың негізіндегі құрамдар; ағартушы флуоресцентті заттар немесе люминофорлар ретінде қолданылатын органикалық синтетикалық өнімдер; бояйтын лактар және олардың негізіндегі қоспалар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20.12.22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Өсімдіктен алынған иленген сығындылар; таниндер және олардың тұздары, жай, күрделі және өзге де туынды эфирлер; өсімдік немесе жануарлардан алынған бояғыш заттар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20.12.23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синтетикалық иленген заттар; бейорганикалық илегіш заттар; илегіш қоспалар; жұмсартқыштар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химиялық бейорганикалық заттар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химиялық элементтер; қышқылдар және бейорганикалық қосылыстар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Металлоидтар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Галогенді немесе күкіртті металл еместердің қосылыстары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және сілтілік жерлі металдар; сирек жерлі металдар, скандий және иттрий; сынап</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хлорид; олеум; фосфорлы ангидрид; өзге де бейорганикалық қышқылдар; кремний және күкірт диоксиді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20.13.25</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пероксидтер және гидроксидтер; гидразин және гидроксиламин және олардың бейорганикалық тұздары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галогенидтері; гипохлориттер, хлораттар және перхлораттар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галогенидтері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Гипохлориттер, хлораттар және перхлораттар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Сульфидтер және сульфаттар; нитраттар, фосфаттар және карбонаттар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Сульфидтер, сульфиттер және сульфаттар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Фосфинаттар, фосфонаттар, фосфаттар, полифосфаттар және нитраттар (калийден басқа)</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тұздары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Оксометалды және пероксометалды қышқыл тұздары, бағалы металл коллоидтері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металдардың амальгамаларынан басқа, амальгамаларды, тазартылған суларды қоса алғанда, басқа топтамаларға енгізілмеген бейорганикалық қосылыстар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химиялық бейорганикалық заттар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изотоптар және олардың қосылыстары (ауыр суды қоса алғанда (дейтерий оксиді))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 цианид оксидтері және құрама цианидтер; фульминаттар, цианаттар және тиоцианаттар; силикаттар; бораттар; пербораттар; бейорганикалық қышқыл тұздары немесе өзге де пероксиқышқылдар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пероксиді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20.13.64</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Фосфидтер; карбидтер; гидридтер; нитридтер; азидтер; силицидтер және боридтер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20.13.65</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жерлі металл, иттрий және скандий қосындылары немесе осы металдардың қосындылары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20.13.66</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Сублимирленген, тұндырылған және колоидтіден басқа күкірт</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20.13.67</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темір пириті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20.13.68</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Пьезоэлектрлі кварц; өзге де өңделмеген жасанды немесе қайта қалпына келтірілген бағалы немесе жартылай бағалы тастар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органикалық химиялық заттар өндірісі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20.14.1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және олардың туындылары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20.14.11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Циклсіз көмірсутектер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20.14.12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Циклді көмірсутектер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20.14.13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Циклсіз көмірсутектердің галоидті туындылары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20.14.14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Сульфидтелген, нитрленген немесе нитрозаланған, галогенделген немесе галогенделмеген көмірсутектердің туындылары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20.14.19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көмірсутек туындылары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фенол, фенолоспирт және олардың галогенделген, сульфидтелген, нитрленген немесе нитрозаланған туындылары; техникалық майлы спирт</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майлы спирт</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атомды спирт</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Гликоль (екі атомды спирт: диолдар), көп атомды спирттер, циклдік спирттер және олардың туындылары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20.14.24</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фенолоспирт және фенол туындылары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20.14.3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Монокарбонды техникалық майлы қышқылдар; карбонды қышқылдар және олардың туындылары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Монокарбонды техникалық майлы қышқылдар және олардың туындылары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20.14.32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Монокарбонды қанық циклсіз қышқылдар және олардың туындылары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20.14.33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Монокарбонды қанық, цикланды, цикленді немесе циклотерпендік қышқылдар, поликарбонды циклсіз қышқылдар және олардың туындылары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20.14.34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Поликарбонды және құрамында қышқыл бар қосымша функционалдық топтары бар карбонды хош иісті қышқылдар; салицил қышқылы мен оның тұздарынан басқа олардың туындылары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20.14.4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 бар қосымша функционалдық топтардан тұратын органикалық қосылыстар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20.14.41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Аминдік функционалдық топтары бар қосылыстар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20.14.42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Лизинді және глютаминді қышқылдан басқа, құрамында оттегі бар аминді қосылыстар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20.14.44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 бар өзге де функционалдық топтардан тұратын қосылыстар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20.14.5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органикалық және өзге де органикалық-бейорганикалық қосылыстар; өзге де гетероциклді қосылыстар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20.14.51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органикалық және өзге де органикалық-бейорганикалық қосылыстар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20.14.52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гетероциклді қосылыстар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20.14.53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фосфор бар қышқылдар мен өзге де бейорганикалық қышқылдардың (галоидті сутек қышқылының күрделі эфирлерінен басқа) күрделі эфирлері және олардың тұздары; олардың галогенделген, сульфидтелген, нитрленген, нитрозаланған туындылары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20.14.6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эфирлер, органикалық пероксидтер, эпоксидтер, ацеталдар және жартылай ацеталдар; өзге де органикалық қосылыстар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20.14.61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Альдегидті функциясы бар қосылыстар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20.14.62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Кетонды функциялы және хинонды функциялы қосылыстар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20.14.63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эфирлер, органикалық пероксидтер, эпоксидтер, ацеталдар және жартылай ацеталдар мен олардың туындылары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азотты қосылыстар өндірісі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20.15.1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 қышқылы; аммиак</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20.15.10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 қышқылы; аммиак</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20.15.2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хлориды; нитриттер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20.15.20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хлориды; нитриттер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20.15.3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минералды немесе химиялық тыңайтқыштар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20.15.31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20.15.32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20.15.33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20.15.35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болып табылмайтын, кальций карбонаты немесе өзге де бейорганикалық заттары бар аммоний нитратының қоспалары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20.15.39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 және олардың өзге де қоспалары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20.15.4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минералды немесе химиялық тыңайтқыштар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20.15.41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20.15.49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фосфорлы тыңайтқыштар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20.15.5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минералды немесе химиялық тыңайтқыштар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20.15.51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хлоридi</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20.15.52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20.15.59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калийлік тыңайтқыштар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20.15.6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10 кг-дан аспайтын таблеткадағы, қалыптағы немесе соған ұқсас орауыштағы тыңайтқыштардан басқа натрий нитраты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20.15.60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10 кг-дан аспайтын таблеткадағы, қалыптағы немесе соған ұқсас орауыштағы тыңайтқыштардан басқа натрий нитраты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20.15.7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тыңайтқыштар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20.15.71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қоректік элемент: азот, фосфор және калийден тұратын тыңайтқыштар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20.15.72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гидроортофосфаты (диаммоний фосфат)</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20.15.73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20.15.74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қоректік элемент: азот және фосфордан тұратын тыңайтқыштар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20.15.75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қоректік элемент: фосфор және калийден тұратын тыңайтқыштар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20.15.76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20.15.79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кем дегенде екі элементтен (нитрат, фосфат) тұратын минералды немесе химиялық тыңайтқыштар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және өсімдік текті тыңайтқыштар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және өсімдік текті тыңайтқыштар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пластмасса</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20.16.1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этилен полимерлері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20.16.10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этилен полимерлері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20.16.2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стирол полимерлері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20.16.20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стирол полимерлері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20.16.3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винилхлоридтің немесе галогенденген олефиндердің полимерлері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20.16.30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винилхлоридтің немесе галогенденген олефиндердің полимерлері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20.16.4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өзге де спирттің полиацеталдары, полиэфирлері және эпоксидті шайырлар; бастапқы пішіндегі өзге де поликарбонаттар, алкидті шайырлар, полиаллилэфирлер мен полиэфирлер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20.16.40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өзге де спирттің полиацеталдары, полиэфирлері және эпоксидті шайырлар; бастапқы пішіндегі өзге де поликарбонаттар, алкидті шайырлар, полиаллилэфирлер мен полиэфирлер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20.16.5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өзге де пластмассалар; ионалмастырғыш шайырлар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20.16.51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өзге де пропиленнің немесе олефиндердің полимерлері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винилацетаттың немесе өзге де винилді күрделі эфирлердің полимерлері және өзге де винилді полимерлер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20.16.53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полиакрилаттар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20.16.54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полиамидтер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20.16.55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карбидті, тионесепнәрлі және меламинді шайырлар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20.16.56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өзге де аминошайырлар, фенольды шайырлар және полиуретандар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20.16.57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силикондар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20.16.59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өзге де пластмассалар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синтетикалық каучук өндірісі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20.17.1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синтетикалық каучук</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20.17.10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синтетикалық каучук</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және өзге де агрохимиялық өнімдер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және өзге де агрохимиялық өнімдер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және өзге де агрохимиялық өнімдер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қалыптарға немесе орауыштарға өлшеп оралған немесе дайын препараттар немесе бұйымдар түрінде ұсынылған инсектицидтер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қалыптарға немесе орауыштарға өлшеп оралған немесе дайын препараттар немесе бұйымдар түрінде ұсынылған өзге де гербицидтер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Өскіндерге қарсы құралдар; бөлшек сауда үшін қалыптарға немесе орауыштарға өлшеп оралған немесе дайын препараттар немесе бұйымдар түрінде ұсынылған өсімдіктердің өсуін реттеушілер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20.20.14</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қалыптарға немесе орауыштарға өлшеп оралған немесе дайын препараттар немесе бұйымдар түрінде ұсынылған зарарсыздандыру құралдары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20.20.15</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қалыптарға немесе орауыштарға өлшеп оралған немесе дайын препараттар немесе бұйымдар түрінде ұсынылған фунгицидтер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ұқсас жабындар, баспаханалық бояулар және мастика өндірісі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ұқсас жабындар, баспаханалық бояулар және мастика өндірісі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20.30.1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Полимерлер негiзiндегi бояулар мен лактар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20.30.11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ортада ыдыратылған немесе ерiтiлген полимерлер негiзiндегi бояулар мен лактар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20.30.12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емес ортада ыдыратылған немесе ерiтiлген күрделi полиэфирлер, акрилдер немесе винилдi полимерлер негiзiндегi бояулар мен лактар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20.30.2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лактар және олармен байланысты өзге де өнiмдер; суретшiлерге арналған бояулар және баспаханалық бояулар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20.30.21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Пигменттер, сөндіргіштер және дайын бояулар, эмальдар мен жылтыратпалар, ангобалар, сұйық жылтырақтар, шыныцемент</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20.30.22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лактар; дайын сиккативтер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20.30.23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Суретшiлер, оқушылар қолданатын немесе маңдайша жазуларды дайындау үшiн пайдаланылатын суретшiлер бояуы; реңктік бояғыштар, бос уақытқа арналған рең беретiн бояғыштар мен жиынтықтарда, таблеткада, тюбиктерде, банкаларда, құтыларда, тартпаларда немесе ұқсас қалыптарда немесе орамдардағы ұқсас өнiмдер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20.30.24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Баспаханалық бояулар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жуғыш құралдар, тазалағыш және өңдеу құралдары, парфюмериялық және косметикалық құралдар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жуғыш құралдар, тазалағыш және өңдеу құралдары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Сабыннан басқа, беттік-белсендi органикалық заттар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Сабыннан басқа, беттік-белсендi органикалық заттар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жуғыш және тазартқыш құралдар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сабын ретiнде пайдалануға арналған беттік-белсендi органикалық заттар; қағаз, мақта тығыздамалар, киiз, фетр және тоқылмаған, сабынмен және жуғыш құралдармен сiңдірiлген немесе жабылған материалдар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құралдар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иiстi заттар мен балауыздар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әдет-ғұрыптарды өткізуде қолданылатын хош иісті құралдарды қоса алғанда, үй-жайларға арналған хош иістендіргіш және дезодорант құралдар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дайын балауыз</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жиһаз, еден, жеңіл автомобиль шанақтарына, шыны немесе металдарға арналған өңдеу құралдары мен кремдер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20.41.44</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Тазалағыш пасталар, ұнтақтар және басқа тазалағыш құралдар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 және дәретханалық құралдар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 және дәретханалық құралдар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макияжына арналған косметикалық құралдар және көз макияжына арналған құралдар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Маникюр және педикюрге арналған косметикалық құралдар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20.42.14</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опаны қоса алғанда, косметикалық және туалеттік опа</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20.42.15</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құралдар немесе ерін мен көз макияжына, маникюр мен педикюрге арналған құралдардан басқа, күнге күюден қорғайтын немесе күнге күюге арналған құралдарды қоса алғанда, теріге күтім жасау құралдары (дәрілік құралдардан басқа), опалар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20.42.16</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Сабынсулар, шашқа арналған лактар, шашты бұйралауға немесе сәндеуге арналған құралдар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20.42.17</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Сабынсулар, лактар мен перманентті бұйралау құралдарынан басқа лосьондар мен шашқа арналған құралдар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20.42.18</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протездерін бекітуге арналған ұнтақтарды қоса алғанда, ауыз қуысы мен тіс гигиенасы құралдары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20.42.19</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Қырынуға арналған құралдар; дезодоранттар мен терлеуге қарсы құралдар; ванна қабылдау жиынтықтары; басқа топтамаларға енгізілмеген парфюмериялық, косметикалық және өзге де туалеттік құралдар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жарылғыш заттар; бикфорд баулары; оталдырғыштар; жарғыштар және тұтандыру баулары; электротұтандырғыштар; отшашулар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Пропелленттік оқ-дәрілер мен дайын жарылғыш заттар </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Бикфорд баулары; тұтандыру баулары; капсюльдер-детонаторлар; оталдырғыштар; электродетонаторлар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Отшашулар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20.51.14</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ракеталары, жауын ракеталары және отшашулардан басқа, өзге де пиротехникалық бұйымдар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химиялық өнімдер өндірісі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20.52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Желiм өндірісі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20.52.1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Желiм</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20.52.10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Желiм</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20.53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майларының өндірісі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20.53.1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20.53.10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20.59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өзге де химиялық өнімдер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 майлар және химиялық өзгертілген жануарлар немесе өсімдік майлары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 майлар және химиялық өзгертілген жануарлар немесе өсімдік майлары; майлар немесе жануарлар не өсімдік тоң майларының тағамдық емес қоспалары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немесе сурет салуға арналған сиялар және өзге де сиялар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20.59.30</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немесе сурет салуға арналған сиялар және өзге де сиялар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20.59.4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материалдар; қосымдар; антифриздер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20.59.41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материалдар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20.59.42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Антидетонаторлық құрамдар (антидетонаторлар); минералды майлар мен ұқсас өнiмдерге арналған қосымдар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20.59.43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тежегiш сұйықтықтары; антифриздер мен мұзеріткіштер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20.59.5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химиялық өнiмдер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Пептондар және олардың туындылары; басқа топтамаларға енгізілмеген өзге де ақуыз заттары мен олардың туындылары (глутелин мен проламиндер, глобулин, глицилин, кератит, нуклепротеид, ақуыз оқшаулағыштарды қоса алғанда)</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Жапсыруға арналған пасталар; тіс дәрігерлік балауызы және тіс дәрігерлік тәжірибеде қолданылатын ғаныштан тұратын материалдар, өзгелер; микроорганизмдерді өсіруге арналған дақылдар ортасы; басқа топтамаларға енгізілмеген диагностикалық немесе зертханалық реагенттер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Электроникада қолданылатын химиялық қоспалаған элементтер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20.59.54</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Активтелген көмір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20.59.55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құралдары; бояйтын, бояуды тездететiн құралдар немесе бекiтушi бояулар және ұқсас өнiмдер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20.59.56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заттардың бетiн өңдеу құрамдары; каучукты вулканизациялауды жеделдеткiштер, резеңке мен пластмассаға арналған пластификаторлар мен тұрақтандырғыштар; басқа топтамаларға енгiзiлмеген катализаторлар; алкилбензолдар мен аралас алкилнафталиндер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20.59.57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қалыптарға немесе өзектерге арналған байланыстырғыш заттар; басқа топтамаларға енгiзiлмеген аралас өндiрiстердiң химиялық және қалдық өнiмдерi</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20.60.1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20.60.11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пен кардотүтілмеген және тарақпен түтілмеген штапельді синтетикалық талшықтар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20.60.12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 пен полиэфирден жасалған төзімділігі жоғары филаментті жіптер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20.60.13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жеке синтетикалық филаментті жіптер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20.60.14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тығыздығы 67 децитекстен кем емес монофиламентті синтетикалық жіптер және ленталы синтетикалық жіптер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20.60.2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20.60.21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пен кардотүтілмеген және тарақпен түтілмеген штапельді жасанды талшықтар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20.60.22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Вискозды талшықтан жасалған төзімділігі жоғары филаментті жіптер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20.60.23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жеке жасанды филаментті жіптер</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20.60.24 </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монофиламентті жіптер; жасанды тоқыма материалдардан жасалған ленталар мен ұқсас бұйымдар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23 қыркүйектегі</w:t>
            </w:r>
            <w:r>
              <w:br/>
            </w:r>
            <w:r>
              <w:rPr>
                <w:rFonts w:ascii="Times New Roman"/>
                <w:b w:val="false"/>
                <w:i w:val="false"/>
                <w:color w:val="000000"/>
                <w:sz w:val="20"/>
              </w:rPr>
              <w:t>№ 993 қаулысына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13 мамырдағы</w:t>
            </w:r>
            <w:r>
              <w:br/>
            </w:r>
            <w:r>
              <w:rPr>
                <w:rFonts w:ascii="Times New Roman"/>
                <w:b w:val="false"/>
                <w:i w:val="false"/>
                <w:color w:val="000000"/>
                <w:sz w:val="20"/>
              </w:rPr>
              <w:t>№ 703 қаулысымен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"Сарыарқа" арнайы экономикалық аймағын құру мақсатына сәйкес</w:t>
      </w:r>
      <w:r>
        <w:br/>
      </w:r>
      <w:r>
        <w:rPr>
          <w:rFonts w:ascii="Times New Roman"/>
          <w:b/>
          <w:i w:val="false"/>
          <w:color w:val="000000"/>
        </w:rPr>
        <w:t>келетiн қызмет түрлерi бойынша өзi өндiретiн тауарлардың</w:t>
      </w:r>
      <w:r>
        <w:br/>
      </w:r>
      <w:r>
        <w:rPr>
          <w:rFonts w:ascii="Times New Roman"/>
          <w:b/>
          <w:i w:val="false"/>
          <w:color w:val="000000"/>
        </w:rPr>
        <w:t>(жұмыстардың, қызметтердiң)</w:t>
      </w:r>
      <w:r>
        <w:br/>
      </w:r>
      <w:r>
        <w:rPr>
          <w:rFonts w:ascii="Times New Roman"/>
          <w:b/>
          <w:i w:val="false"/>
          <w:color w:val="000000"/>
        </w:rPr>
        <w:t>тiзбесi</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266"/>
        <w:gridCol w:w="1453"/>
        <w:gridCol w:w="8594"/>
      </w:tblGrid>
      <w:tr>
        <w:trPr>
          <w:trHeight w:val="3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коды</w:t>
            </w:r>
          </w:p>
        </w:tc>
        <w:tc>
          <w:tcPr>
            <w:tcW w:w="8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түрі</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өнеркәсіп өнімдерін өндіру</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аргон, асыл (инертті) газдар, азот және оттегі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диоксиді және бейметалдардың бейорганикалық оттекті өзге де қосылыстары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және сығылған ауа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 заттар және пигменттер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пероксидтер және гидроксидтер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оксиді мен пероксиді; титан оксиді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марганец, қорғасын және мыс оксидтері мен пероксидтері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20.12.19</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металдардың оксидтері, пероксидтері және гидроксидтері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Илегіш немесе бояғыш сірінділер; таниндер және олардың туындылары; басқа топтамаларға енгізілмеген бояғыш заттар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 органикалық синтетикалық заттар және олардың негізіндегі құрамдар; флуоресцентті ағартқыш заттар немесе люминофорлар ретінде қолданылатын органикалық синтетикалық өнімдер; бояғыш лактар және олардың негізіндегі құрамдар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Өсімдіктен алынған илегіш сірінділер; таниндер және олардың тұздары, жай және күрделі эфирлер және өзге де туындылар; өсімдіктен немесе жануарлардан алынатын бояғыш заттар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Илегіш органикалық және синтетикалық заттар; илегіш бейорганикалық заттар; илегіш құрамдар; жұмсатқыштар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химиялық бейорганикалық негізгі заттар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химиялық элементтер; қышқылдар мен бейорганикалық қосылыстар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Металлоидтар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Бейметалдардың галогенді немесе күкіртті қосылыстары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және сілтілікжер металдар; сирек кездесетін металдар, скандий және иттрий; сынап</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Хлорид сутегі; олеум; фосфор ангидриді; өзге де бейорганикалық қышқылдар; кремний және күкірт диоксиді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Оксидтер, гидроксидтер және пероксидтер; гидразин және гидроксиламин және олардың бейорганикалық тұздары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галогенидтері; гипохлориттер, хлораттар және перхлораттар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галогенидтері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Гипохлориттер, хлораттар және перхлораттар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Сульфидтер, сульфаттар; нитраттар, фосфаттар және карбонаттар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Сульфидтер, сульфиттер, сульфаттар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Фосфинаттар, фосфонаттар, фосфаттар және полифосфаттар және нитраттар (калий нитратынан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металл тұздары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Оксометалдық және пероксиметалдық қышқылдардың тұздары, бағалы металл коллоидтары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бейорганикалық қосылыстар, дистильденген суды, амальгамдарды қоса, бағалы металдардың амальгамаларынан басқа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бейорганикалық химиялық негізгі қосылыстар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изотоптар және олардың қосылыстары (ауыр суды қоса (дейтерий оксиді))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Цианидтер, цианидтер оксидтері және кешенді цианидтер; фульминаттар, цианаттар және тиоцианаттар; силикаттар; бораттар; пербораттар; бейорганикалық қышқылдардың немесе пероксиқышқылдардың өзге де тұздары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пероксиді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Фосфидтер; карбидтер; гидридтер; нитридтер; азидтер; силицидтер және боридтер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металдардың, иттрийдің және скандийдің немесе осы металл қоспаларының қосылыстары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20.13.66</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Сублимацияланған, тұндырылған және коллоидтыдан басқа тазаланған күкірт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20.13.67</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Күйдірілген темір пириттері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20.13.68</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Пьезоэлектрлік кварц; бағалы немесе жартылай бағалы жасанды немесе қалпына келтірілген өңделмеген өзге де тастар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органикалық, негізгі өзге де заттар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 және олардың туындылары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Циклді емес көмірсутектер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Циклды көмірсутектер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Циклды емес көмірсутектердің галоидтуындылары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сульфитталған, нитрленген немесе нитрозаланған галогенделген немесе галогенделмеген туындылары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Спирттер, фенолдар, фенолспирттер және олардың галогенделген, нитрленген немесе нитрозаланған туындылары; майлы техникалық спирттер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 техникалық спирттер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Біратомды спирттер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Гликольдар (екіатомды спирттер: диолдар), көпатомды спирттер, циклдық спирттер және олардың туындылары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Фенолдар, фенолспирттер және фенолдардың туындылары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өнеркәсіптік монокарбон қышқылдары; карбон қышқылдары және олардың туындылары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техникалық монокарбон қышқылдары және олардың туындылары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Қаныққан циклды емес монокарбон қышқылдары және олардың туындылары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Қаныққан монокарбон, циклан, циклен немесе циклотерпен қышқылдары, циклды емес поликарбон қышқылдары және олардың туындылары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Оттекті қосымша функционалдық топтары бар хош иісті поликарбон және карбон қышқылдары; олардың салицил қышқылы және оның тұздарынан басқа туындылары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Азотты функционалдық топтары бар органикалық қосылыстар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Аминдік функционалдық тобы бар қосылыстар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Оттекті функционалдық топты қамтитын аминқосылыстары, лизин және глютамин қышқылынан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Уреиндер: функционалдық карбоксимид топтары бар қосылыстар; функционалдық нитрил топтары бар қосылыстар; олардың туындылары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азотты функционалдық топтары бар қосылыстар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Күкіртті органикалық және органо-бейорганикалық өзге де қосылыстар; гетероциклдық өзге де қосылыстар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Күкіртті органикалық және органикалық-бейорганикалық өзге де қосылыстар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гетероциклдық қосылыстар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фосфор бар қышқылдардың және бейорганикалық өзге де қышқылдардың күрделі эфирлері (галоидсутекті қышқылдың күрделі эфирлерінен басқа) және олардың тұздары; олардың галогенделген, сульфиттелген, нитрленген, нитрозаланған туындылары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 эфирлер, органикалық пероксидтер, эпоксидтер, ацетальдар және жартылай ацетальдар; өзге де органикалық қосылыстар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Альдегидті функциясы бар қосылыстар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Кетондық функциясы және хиноиндық функциясы бар қосылыстар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 эфирлер, органикалық пероксидтер, эпоксидтер, ацетальдар және жартылай ацетальдар және олардың туындылары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органикалық негізгі әртүрлі өнімдер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өнімдерінің немесе шайырлардың туындылары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шайырын жоғары температурада айдаудан алынған майлар мен өзге де өнімдер және ұқсас өнімдер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Целлюлоза өндірісінен қалған сілтілік қалдықтар, талл майынан басқа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Целлюлоза өндірісінен қалған сілтілік қалдықтар, талл майынан басқа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Тыңайтқыштар және азоттық қосылыстар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 қышқылы; аммиак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 қышқылы; аммиак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хлориды; нитриттар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хлориды; нитриттар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азотты тыңайтқыштар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 тұздар және кальций нитраты мен аммоний нитратының қоспалары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карбонатымен немесе тыңайтқыштар болып табылмайтын өзге де бейорганикалық заттармен аммоний нитратының қоспалары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20.15.39</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 және олардың өзге де қоспалары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фосфорлы тыңайтқыштар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20.15.49</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фосфорлы тыңайтқыштар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калийлі тыңайтқыштар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20.15.59</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калийлі тыңайтқыштар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10 кг аспайтын таблеткадағы, қалыптағы немесе ұқсас орауыштағы тыңайтқыштардан басқа, натрий нитраты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10 кг аспайтын таблеткадағы, қалыптағы немесе ұқсас орауыштағы тыңайтқыштардан басқа, натрий нитраты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тыңайтқыштар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үш қоректік элемент: азот, фосфор және калий бар тыңайтқыштар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гидроортофосфаты (фосфат диаммоний)</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екі қоректік элемент: азот және фосфор бар тыңайтқыштар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екі қоректік элемент: фосфор және калий бар тыңайтқыштар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20.15.76</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пластмассалар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этилен полимерлері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этилен полимерлері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стирол полимерлері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стирол полимерлері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винилхлоридтің немесе өзге де галогенденген олефиндердің полимерлері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винилхлоридтің немесе өзге де галогенденген олефиндердің полимерлері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Спирттердің өзге полиацетальдары, полиэфирлері және бастапқы пішіндегі эпоксидті шайырлар; бастапқы пішіндегі поликарбонаттар, алкид шайырлары, өзге де полиаллилэфирлер және полиэфирлер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Спирттердің өзге полиацеталдары, полиэфирлері және бастапқы пішіндегі эпоксидті шайырлар; бастапқы пішіндегі поликарбонаттар, алкид шайырлары, өзге де полиаллилэфирлер және полиэфирлер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өзге де пластмассалар; ион алмастырғыш шайырлар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өзге де пропилен немесе олефиндер полимерлері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винилацетат полимерлері немесе өзге де күрделі винилді эфирлер және өзге де винилді полимерлер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полиакрилаттар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полиамидтер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карбидті, тионесепнәрлі және меламинді шайырлар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20.16.56</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өзге де аминшайырлар, фенолды шайырлар және полиуретандар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20.16.57</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силикондар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синтетикалық каучук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синтетикалық каучук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синтетикалық каучук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 және өзге де агрохимиялық өнімдер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 және өзге де агрохимиялық өнімдер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қалыптарға немесе орауыштарға өлшеп оралған немесе дайын препараттар не бұйымдар түрінде ұсынылған инсектицидтер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қалыптарға немесе орауыштарға өлшеп оралған немесе дайын препараттар не бұйымдар түрінде ұсынылған өзге де гербицидтер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Өскіндерге қарсы құралдар; бөлшек сауда үшін қалыптарға немесе орауыштарға өлшеп оралған немесе дайын препараттар не бұйымдар түрінде ұсынылған өсімдіктердің өсуін реттеушілер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қалыптарға немесе орауыштарға өлшеп оралған немесе дайын препараттар не бұйымдар түрінде ұсынылған зарарсыздандыру құралдары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қалыптарға немесе орауыштарға өлшеп оралған немесе дайын препараттар не бұйымдар түрінде ұсынылған фунгицидтер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20.20.19</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пестицидтер және өзге де агрохимиялық өнімдер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ұқсас бояғыштар, баспаханалық бояулар және мастикалар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Полимерлер негізіндегі бояулар мен лактар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ортада ыдыратылған немесе ерітілген полимерлер негізіндегі бояулар мен лактар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лактар және олармен байланысты өзге де өнімдер; суретшілерге арналған бояулар және баспаханалық бояулар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Пигменттер, сөндіргіштер және дайын бояулар, шыны тәрізді эмальдар мен жылтыратпалар, ангобалар, сұйық жылтырақтар; шыныцемент</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Бояулар мен лактар; дайын сиккативтер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Суретшілер, оқушылар қолданатын немесе маңдайша жазуларды дайындауға арналған суретшілер бояуы; реңктік бояғыштар, бос уақытқа арналған бояулар және жиынтықтардағы, таблеткалардағы, тюбиктердегі, банкалардағы, құтылардағы, науалардағы немесе ұқсас қалыптардағы не орауыштардағы ұқсас өнімдер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Баспаханалық бояулар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жуғыш құралдар, тазалағыш және жылтыратқыш препараттар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Сабыннан басқа, беттік-белсенді органикалық заттар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Сабыннан басқа, беттік-белсенді органикалық заттар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жуғыш және тазалағыш құралдар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сабын ретінде пайдалануға арналған беттік-белсенді органикалық заттар және препараттар; сабынмен және жуу құралдарымен сіңдірілген немесе қапталған қағаз, мақталы толтырмалар, киіз, фетр және тоқылмаған материалдар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 құралдар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заттар және балауыздар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дайын балауыздар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киімге, жиһазға, еденге, жеңіл автомобиль шанақтарына, шыны немесе металдарға арналған жылтыратқыш құрамдар мен кремдер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Тазалағыш пасталар, тазалағыш ұнтақтар және өзге де құралдар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жарылғыш заттар; бикфорд баулары; тұтандырғыштар; жарғыштар және детонациялайтын баулар; электр детонаторлар; фейерверктер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Пропеллентті оқ-дәрілер және дайын жарылғыш заттар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Бикфорд баулары; детонациялайтын баулар; капсюль-детонаторлар; тұтандырғыштар; электр детонатарлар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Фейерверктерден басқа, сигнал беретін зымырандар, жаңбыр зымырандары және өзге де пиротехникалық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Сіріңкелер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Сіріңкелер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химиялық өнімдер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Фотопластинкалар және фотопленкалар; жылдам фотосуреттерге арналған пленкалар; суретке түсіруде қолданатын химиялық құрамдар және араласпаған өнімдер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Фотопластинкалар және фотопленкалар; жылдам фотосуреттерге арналған жарыққа сезімтал, экспонацияланбаған пленкалар; фотоқағаз</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Жазуға немесе сурет салуға арналған сиялар және өзге де сиялар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Жазуға немесе сурет салуға арналған сиялар және өзге де сиялар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Майлайтын материалдар; жапсырмалар, антифриздер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Майлайтын материалдар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Детонацияға қарсы құрамдар (антидетонаторлар); минералды майлар мен ұқсас өнімдерге арналған жапсырмалар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Гидравликалық тежегіш сұйықтықтары; антифриздер және мұздауға қарсы заттар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химиялық өнімдер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Пептондар және олардың туындылары; басқа топтамаларға енгізілмеген ақуыздық өзге де заттар және олардың туындылары (глутелиндерді және проламиндерді, глобулиндерді, глицилинді, кератиттерді, нуклепротеитерді, ақуыздық оқшаулағыштарды қоса)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Жабыстыруға арналған пасталар; тіс емдейтін балауыз және тіс емдеуде қолданылатын ғаныштық негіздегі өзге де материалдар; микроағзаларды өсіруге арналған мәдени орталар; басқа топтамаларға енгізілмеген диагностикалық немесе зертханалық реагенттер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Электроникада пайдаланылатын қоспалаған химиялық элементтер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Әрлеу құралдары; бояуды күшейтетін бояйтын құрамдар немесе бекітетін бояғыштар және ұқсас өнімдер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20.59.56</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беттерді дәрілеуге арналған құрамдар; каучук вулканизациясын үдеткіштер, резеңке мен пластмассаларға арналған пластификаторлар мен стабилизаторлар; басқа топтамаларға енгізілмеген катализаторлар; аралас алкибензолдар және алкилнафталиндер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Желатиндер және желатиндердің туындылары, альбуминдерді қоса алғанда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Желатиндер және желатиндердің туындылары, альбуминдерді қоса алғанда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талшықтар өндірісі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Кардомен және тарақпен түтілмеген синтетикалық штапельді ширақжіп және талшықтар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Полиамидтерден және полиэфирлерден жасалған өте мықты филаментті жіптер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филаментті өзге де дара жіптер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Сызықтық тығыздығы 67 децитекстен кем емес синтетикалық монофиламентті жіптер және синтетикалық ленталық жіптер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Кардомен және тарақпен түтілмеген жасанды штапельді ширақжіп және талшықтар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Вискоза талшықтарынан жасалған аса мықты филаментті жіптер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филаментті өзге де дара жіптер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монофиламентті жіптер; жасанды тоқымалы материалдардан жасалған ленталар мен ұқсас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 өндірісі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шиналар мен камералар; резеңке шиналарды қалпына келтіру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жаңа шиналар мен камералар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резеңке жаңа шиналар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Мотоциклдерге немесе велосипедтерге арналған пневматикалық резеңке жаңа шиналар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Автобустар немесе жүк автомобильдеріне, авиацияға арналған пневматикалық резеңке жаңа шиналар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резеңке жаңа өзге де шиналар (ауыл және орман шаруашылығы машиналарына, басқа өнеркәсіптік машиналарға арналған)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камералар, көлемді немесе жастықшалы шиналар, ауыспалы протекторлар және шеңберлі ленталар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22.11.16</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камераларды қалпына келтіруге арналған дайындаулар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қалпына келтірілген резеңке шиналар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қалпына келтірілген резеңке шиналар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резеңке өнімдері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түрлеріндегі немесе пластиналардағы, табақтардағы немесе жолақтардағы регенерацияланған резеңке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түрлеріндегі немесе пластиналардағы, табақтардағы немесе жолақтардағы регенерацияланған резеңке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Вулкандалмаған каучук және одан жасалған бұйымдар; жіп, арқан, пластиналар, табақтар, жолақтар, өзектер және профильдер түріндегі резеңке (эбониттен басқа)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Вулкандалмаған каучук және одан жасалған бұйымдар; жіп, арқан, пластиналар, табақтар, жолақтар, өзектер және профильдер түріндегі резеңке (эбониттен басқа)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(эбониттен басқа) құбырлар, түтіктер, жеңдер мен шлангілер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(эбониттен басқа) құбырлар, түтіктер, жеңдер мен шлангілер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Резеңкеден жасалған конвейерлік (транспортерлік) ленталар және жетекті белдіктер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Резеңкеден жасалған конвейерлік (транспортерлік) ленталар және жетекті белдіктер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тоқыма материалдар, арқаннан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тоқыма материалдар, арқаннан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Эбониттен басқа резеңкеден жасалған киім бұйымдары және оның аксессуарлары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Эбониттен басқа резеңкеден жасалған киім бұйымдары және оның аксессуарлары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резеңке бұйымдары; эбонит, эбониттен жасалған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Эбониттен басқа резеңкеден жасалған гигиеналық немесе фармацевтикалық бұйымдар, емізіктерді қоса алғанда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Кеуектіден басқа, вулкандалған резеңкеден жасалған еден жабындары мен төсеніштер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тақталар, табақтар, құбырлар және профильдер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Пластмассалардан жасалған, көлденең қимасы 1 мм артық өлшемдегі моножіптер; шыбықтар, өзектер және профильдер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Пластмассалардан жасалған, көлденең қимасы 1 мм артық өлшемдегі моножіптер; шыбықтар, өзектер және профильдер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 құбырлар, түтіктер, жеңдер мен шлангілер және олардың фитингтері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Қатайған протеиннен немесе целлюлоза материалдардан жасалған жасанды қабықтар, пластмассалардан жасалған қатты құбырлар, түтіктер, жеңдер мен шлангілер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материалдармен арматураланбаған немесе құрастырылмаған, пластмассалардан жасалған тақталар, табақтар, пленка, жұқалтыр және жолақтар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материалдармен арматураланбаған немесе құрастырылмаған, пластмассалардан жасалған тақталар, табақтар, пленка, жұқалтыр және жолақтар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Пластмассалардан жасалған пластиналар, табақтар, пленка, жұқалтыр және жолақтар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Пластмассалардан жасалған кеуекті пластиналар, табақтар, пленка, жұқалтыр және жолақтар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Пластмассалардан жасалған кеуексіз пластиналар, табақтар, пленка, жұқалтыр және жолақтар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Пластмассалардан жасалған орайтын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Пластмассалардан жасалған орайтын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Полиэтиленнен жасалған қаптар мен сөмкелер (конустықты қоса алғанда)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полимерлерінен басқа, өзге де полимерлерден жасалған қаптар мен сөмкелер (конустықты қоса алғанда)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Пластмассалардан жасалған қораптар, жәшіктер, торлы ыдыс және ұқсас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Пластмассалардан жасалған бөтелдер, шөлмектер, флакондар және ұқсас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Пластмассалардан жасалған құрылыс бұйымдары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Пластмассалардан жасалған құрылыс бұйымдары; линолеум және иілімді еден жабындары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Орамдарда немесе тақталар түріндегі, пластмассалардан жасалған, еденге, қабырғаларға және төбеге арналған жабындар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Пластмассалардан жасалған ванналар, қол жуғыштарға арналған раковиналар, унитаздар және қақпақтар, су ағызу бактары және өзге де санитариялық-техникалық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Пластмассалардан жасалған, сыйымдылығы 300 литрден артық резервуарлар, цистерналар, бактар мен ұқсас ыдыстар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Пластмассалардан жасалған есіктер, терезелер, есік қораптары және терезе рамалары, есік босағалары, терезе қақпақтары, жалюзилер және ұқсас бұйымдар мен олардың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Линолеум және винил, линолеум және т.б. түріндегі иілімді еден жабындары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Пластмассалардан жасалған құрама құрылыс конструкциялары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Пластмассалардан жасалған құрама құрылыс конструкциялары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пластик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Пластмассалардан жасалған киім бұйымдары мен оның аксессуарлары, қолғаптарды қоса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Пластмассалардан жасалған киім бұйымдары мен оның аксессуарлары, қолғаптарды қоса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пластик бұйымдары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20 см аспайтын орамдарда немесе жазық түрдегі, пластмасса ленталар, тақталар, жолақтар, табақтар, пленка, жұқалтыр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Пластмассалардан жасалған, өзге де өздігінен жапсырылатын ленталар, тақталар, жолақтар, табақтар, пленка, жұқалтыр және өзге де жазық пішіндер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бейметалл минералдық өнімдер өндіру</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Табақты шыны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Табақты шыны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Құйылған және иленген, созылған немесе үрленген, табақты немесе кескінделген, бірақ басқа тәсілмен өңделмеген шыны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Флоат-шыны және беті тегістелген немесе жылтыратылған, бірақ басқа тәсілмен өңделмеген табақты шыны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Қалыптасқан және өңделген табақты шыны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Қалыптасқан және өңделген табақты шыны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Иілген, қырланған, оюланған, бұрғыланған, эмальданған немесе басқа тәсілмен өңделген, бірақ рамаға немесе оправаға қондырылмаған табақты шыны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Жарықшақсыз шыны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Шыныдан жасалған көпқабатты оқшаулайтын бұйымдар; шыны айналар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талшығы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талшығы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талшығынан жасалған таспалар, түзеткіш, иірімжіптер және шабылған тұлымдар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маталардан басқа, шыны талшығынан жасалған перделер, жөкелер, торлар, төсеніштер, матрастар, панельдер және өзге де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өндірісі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тасты ұннан немесе диатомитті топырақтан жасалған кірпіштер, блоктар, тақтайшалар және өзге де қыш бұйымдар (тақталарды, панельдерді, қуыс кесекшелерді, цилиндрларды, құбырларды қоса алғанда)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қыш кірпіштер, блоктар, тақтайшалар және осыған ұқсас отқа төзімді құрылыстық қыш материалдар, кремнеземдік тасты ұннан немесе диатомитті топырақтан жасалған материалдардан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тақтайшалар мен тақталар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тақтайшалар мен тақталар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тақтайшалар мен тақталар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саздан жасалған кірпіштер, тақтайшалар және құрылыс бұйымдары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саздан жасалған кірпіштер, тақтайшалар және құрылыс бұйымдары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құрылыс кірпіштері, еденге арналған блоктар, көтергіш блоктар немесе толтыру блоктары және отқа төзімсіз ұқсас қыш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төзімсіз төбе жабатын қыш жабынқыш, дефлекторлар, түтіндіктер мен сорғы құбырларының қаптамасы, сәулет әшекейлері және өзге де құрылыстық қыш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 құбырлар, құбыржолдар, су бұрғыштар және құбырларға арналған фитингтер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Санитариялық-техникалық қыш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Санитариялық-техникалық қыш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Санитариялық-техникалық қыш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электр оқшаулағыштары және оқшаулаушы арматура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машиналарға, құрылғыларға және жабдықтарға арналған қыш электр оқшаулағыштары және оқшаулаушы арматура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машиналарға, құрылғыларға және жабдықтарға арналған қыш электр оқшаулағыштары және оқшаулаушы арматура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Цементтік клинкерлер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Портландцемент, балшық-топырақты цемент, қожды цемент және ұқсас гидравликалық цементтер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ғаныш</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Сөндірілген, сөндірілмеген және гидравликалық әк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Сөндірілген, сөндірілмеген және гидравликалық әк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Ғаныш</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Ғаныш</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Кальцийленген және біріктірілген доломит</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Кальцийленген және біріктірілген доломит</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құрылыстық мақсаттағы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құрылыстық мақсаттағы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Цементтен, бетоннан немесе жасанды тастан жасалған тақтайшалар, тақталар, кірпіштер және ұқсас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үшін, соның ішінде азаматтық құрылыс үшін цементтен, бетоннан немесе жасанды тастан жасалған құрастырмалы конструкциялар элементтері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Бетоннан жасалған құрама құрылыс конструкциялары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Бетоннан жасалған құрама құрылыс конструкциялары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Ғаныштан жасалған құрылыстық мақсаттағы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Ғаныштан жасалған құрылыстық мақсаттағы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Ғаныштан жасалған құрылыстық мақсаттағы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бетон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бетон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ерітінділері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ерітінділері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Фиброцемент</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Фиброцементтен жасалған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байланыстырғыш заттармен біріктірілген өсімдік талшықтарынан, сабаннан немесе ағаш қалдықтарынан жасалған панельдер, тақталар, тақтайлар, кесектер, блоктар және ұқсас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Целлюлоза талшықтары бар асбестцементтен, фиброцементтен немесе осыған ұқсас цементтерден жасалған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Түрпілі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Түрпілі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біріктірілген табиғи немесе жасанды түрпілі материалдардан немесе қыштан жасалған диірмен тастары, қайрақ тастар, ажарлайтын шарықтар және ажарлауға арналған жиектеусіз ұқсас бұйымдар және олардың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Маталық, қағаздық, қатырма қағаздық немесе өзге де негіздегі табиғи немесе жасанды түрпілі ұнтақ</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металл емес минералды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металл емес минералды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Асбесттік өңделген талшықтар; асбест және магний карбонаты негізіндегі қоспалар; осындай қоспалардан немесе асбесттен жасалған бұйымдар; тежеуіштерге, муфталарға және осыған ұқсас үлгідегі бұйымдарға арналған құрастырылмаған күйдегі фрикциялық материалдар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Асфальттан немесе ұқсас материалдардан жасалған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немесе жасанды тас материалдарға, мұнай битумына, табиғи асфальтқа немесе олармен байланысты субстанцияларға негізделген битумдық қоспалар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графит; коллоидты немесе жартылай коллоидты графит; графит негізіндегі өнімдер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қоспалардан басқа жасанды корунд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 металдар: темір, шойын, болат және ферроқорытпалар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металлургияның бастапқы материалдары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қалыптардағы немесе бастапқы қалыптардағы қайта жасалған, құйылған немесе айналы шойын</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 тікелей қалпына келтіру жолымен алынған металл өнімдер; кесекті, шекемтасы немесе ұқсас пішіндегі өзге де кеуекті темір; кесекті, шекемтасы немесе ұқсас пішіндегі, салмағында таза түрде кемінде 99,94 % құрайтын темір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шойынның, айналы шойынның, болаттың түйіршіктері мен ұнтақтары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болат</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немесе өзге де бастапқы пішіндегі қоспаланған болат және көміртекті (қоспаланған) болаттан жасалған жартылай фабрикаттар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немесе өзге де бастапқы пішіндегі тоттанбайтын болат және тоттанбайтын болаттан жасалған жартылай фабрикаттар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немесе өзге де бастапқы пішіндегі қоспалаған болат және қоспалаған болаттан жасалған жартылай фабрикаттар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Болаттан жасалған ыстықтай илектеліп одан әрі өңделмеген жазық илек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болаттан жасалған ені 600 мм кем емес ыстықтай илектеліп одан әрі өңделмеген жазық илек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болаттан жасалған ені 600 мм кем ыстықтай илектеліп одан әрі өңделмеген жазық илек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ені 600 мм кем емес ыстықтай илектеліп одан әрі өңделмеген жазық илек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ені 600 мм кем ыстықтай илектеліп одан әрі өңделмеген жазық илек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қоспалаған болаттан жасалған ені 600 мм кем емес ыстықтай илектеліп одан әрі өңделмеген жазық илек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24.10.36</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қоспалаған болаттан жасалған ені 600 мм кем ыстықтай илектеліп одан әрі өңделмеген жазық илек (кремнийлі электр болаттан жасалған өнімнен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Болаттан жасалған ені 600 мм кем емес суықтай илектеліп одан әрі өңделмеген жазық илек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Қоспаланған болаттан жасалған ені 600 мм кем емес суықтай илектеліп одан әрі өңделмеген жазық илек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Тоттанбайтын болаттан жасалған ені 600 мм кем емес суықтай илектеліп одан әрі өңделмеген жазық илек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қоспалаған болаттан жасалған ені 600 мм кем емес суықтай илектеліп одан әрі өңделмеген жазық илек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гальваникалық немесе өзге де жабыны бар, жалатылған жазық илек, кремнийлі электр болаттан және жылдам кескіш болаттан жасалған жазық илек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болаттан жасалған ені 600 мм кем емес, гальваникалық немесе өзге де жабыны бар, жалатылған жазық илек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қоспалаған болаттан жасалған ені 600 мм кем емес, гальваникалық немесе өзге де жабыны бар, жалатылған жазық илек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Кремнийлі электр болаттан жасалған ені 600 мм кем емес жазық илек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Кремнийлі электр болаттан жасалған ені 600 мм кем жазық илек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кескіш болаттан жасалған ені 600 мм кем жазық илек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Ыстықтай илектелген өзектер мен шыбықтар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болаттан жасалған, орамада бос оралған ыстықтай илектелген шыбықтар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болаттан жасалған, штампталған, ыстықтай илектелген, ыстықтай созылған, ыстықтай сығымдалған, бірақ одан әрі өңделмеген (илектен соң ширатылғанды қоса алғанда) өзге де өзектер мен шыбықтар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орамада бос оралған ыстықтай илектелген өзектер мен шыбықтар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штампталған, ыстықтай илектелген, ыстықтай созылған, ыстықтай сығымдалған, бірақ одан әрі өңделмеген (илектен соң ширатылғанды қоса алғанда) өзге де өзектер мен шыбықтар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қоспалаған болаттан жасалған, орамада бос оралған ыстықтай илектелген өзектер мен шыбықтар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24.10.66</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қоспалаған болаттан жасалған, штампталған, ыстықтай илектелген, ыстықтай созылған, ыстықтай сығымдалған, бірақ одан әрі өңделмеген (илектен соң ширатылғанды қоса алғанда) өзге де өзектер мен шыбықтар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24.10.67</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қуыс өзектер мен шыбықтар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ыстықтай илектелген ашық профильдер, болаттан жасалған пакеттелген табақтар және болаттан жасалған темір немесе трамвай жолдарына арналған құрылыс материалдары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болаттан жасалған, ыстықтай илектелген, ыстықтай созылған немесе ыстықтай сығымдалған, бірақ одан әрі өңделмеген ашық профильдер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ыстықтай илектелген, ыстықтай созылған немесе ыстықтай сығымдалған, бірақ одан әрі өңделмеген ашық профильдер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қоспалаған болаттан жасалған, ыстықтай илектелген, ыстықтай созылған немесе ыстықтай сығымдалған, бірақ одан әрі өңделмеген ашық профильдер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дәнекерлеу профильдері және шпунтты конструкциялар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Теміржолдарға арналған қара металдардан жасалған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түрлі диаметрдегі құбырлар, іші қуыс профильдер және түрлі диаметрдегі құбырларға арналған фитингтер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Болаттан жасалған түрлі диаметрдегі құбырлар, іші қуыс жіксіз профильдер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және газ құбырларына арналған жіксіз болат құбырлар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бұрғылауға арналған шеген және бұрғылық жіксіз болат құбырлар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дөңгелек өзге де болат құбырлар және түтіктер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дөңгелек емес болат құбырлар мен түтіктер және іші қуыс профильдер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қимасы дөңгелек, сыртқы диаметрі 406,4 мм артық болат құбырлар мен түтіктер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сыртқы диаметрі 406,4 мм артық, мұнай және газ құбырларына арналған болат құбырлар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бұрғылауға арналған шеген және бұрғылық, дәнекерленген, сыртқы диаметрі 406,4 мм артық болат құбырлар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қимасы дөңгелек, сыртқы диаметрі 406,4 мм артық өзге де болат құбырлар мен түтіктер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жікті немесе тойтарылған немесе осыған ұқсас тәсілмен біріктірілген, қимасы дөңгелек, сыртқы диаметрі 406,4 мм артық өзге де болат құбырлар мен түтіктер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сыртқы диаметрі 406,4 мм аспайтын болат құбырлар мен түтіктер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сыртқы диаметрі 406,4 мм аспайтын, мұнай және газ құбырларына арналған болат құбырлар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сыртқы диаметрі 406,4 мм аспайтын, мұнай және газ ұңғымаларын бұрғылауға арналған шеген және бұрғылық болат құбырлар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қимасы дөңгелек, сыртқы диаметрі 406,4 мм аспайтын өзге де болат құбырлар мен түтіктер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қимасы дөңгелек емес, сыртқы диаметрі 406,4 мм аспайтын болат құбырлар мен түтіктер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жікті немесе тойтарылған немесе осыған ұқсас тәсілмен біріктірілген, сыртқы диаметрі 406,4 мм аспайтын өзге де болат құбырлар мен түтіктер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арналған құйылмаған болат фитингтер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24.20.40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арналған құйылмаған болат фитингтер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Суықтай созылған болат шыбықтар (өзектер)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Қоспаланған (көміртекті) болаттан жасалған суықтай созылған шыбықтар (өзектер) мен профильдер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Қоспаланған (көміртекті) болаттан жасалған суықтай созылған шыбықтар (өзектер)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басқа, қоспалаған болаттан жасалған суықтай созылған шыбықтар (өзектер) және профильдер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басқа, қоспалаған болаттан жасалған суықтай созылған шыбықтар (өзектер) және профильдер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суықтай созылған шыбықтар (өзектер) және профильдер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суықтай созылған шыбықтар (өзектер) және профильдер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Суықтай илектелген енсіз болат кесінділер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илектелген, ені 600 мм кем, жабылмаған жазық болат илек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илектелген, ені 600 мм кем, жабылмаған жазық болат илек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илектелген, ені 600 мм кем, жалатылған, гальваникалық немесе өзге де жабыны бар жазық илек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илектелген, ені 600 мм кем, жалатылған, гальваникалық немесе өзге де жабыны бар жазық илек</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суықтай пішіндеумен немесе июмен алынған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суықтай пішіндеумен немесе июмен алынған профильдер мен бұрыштар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(көміртекті) болаттан жасалған, суықтай пішіндеумен немесе июмен алынған профильдер мен бұрыштар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суықтай пішіндеумен немесе июмен алынған профильдер мен бұрыштар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(көміртекті) болаттан жасалған қырланған табақтар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Қоспаланған (көміртекті) болаттан жасалған қырланған табақтар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болат табақтан жасалған сэндвич-панельдер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болат табақтан жасалған сэндвич-панельдер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созу жолымен алынған сым</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созу жолымен алынған сым</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суықтай созу жолымен алынған сым</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қоспалаған болаттан жасалған, суықтай созу жолымен алынған сым</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және жартылай өңделген немесе ұнтақ түріндегі күміс</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және жартылай өңделген немесе ұнтақ түріндегі күміс</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және жартылай өңделген немесе ұнтақ түріндегі алтын</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және жартылай өңделген немесе ұнтақ түріндегі алтын</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және жартылай өңделген немесе ұнтақ түріндегі платина және өзге де қымбат металдар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және жартылай өңделген немесе ұнтақ түріндегі платина және өзге де қымбат металдар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өңделген, алтынмен жалатылған, одан әрі өңделмеген асыл емес (бағалы емес) металдар немесе күміс</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24.41.40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өңделген, алтынмен жалатылған, одан әрі өңделмеген асыл емес (бағалы емес) металдар немесе күміс</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өңделген, күміспен жалатылған, одан әрі өңделмеген асыл емес (бағалы емес) металдар; жартылай өңделген, платинамен жалатылған, одан әрі өңделмеген асыл емес (бағалы емес) металдар, күміс немесе алтын</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24.41.50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өңделген, күміспен жалатылған, одан әрі өңделмеген асыл емес (бағалы емес) металдар; жартылай өңделген, платинамен жалатылған, одан әрі өңделмеген асыл емес (бағалы емес) металдар, күміс немесе алтын</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бұйымдары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 алюминий оксиді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оксиді, жасанды корундтан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мен алюминий қорытпаларынан жасалған жартылай фабрикаттар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ұнтақтары мен қабыршақтары, бояғыш заттар мен бояулар ретінде пайдалануға арналған ұнтақтар мен қабыршақтардан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Алюминийден жасалған шыбықтар, өзектер мен профильдер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сым</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қалыңдығы 0,2 мм артық тақталар, табақтар, жолақтар мен ленталар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Қалыңдығы 2 мм аспайтын (негізді есептемегенде) алюминий жұқалтыр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24.42.26</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құбырларға арналған үлкен және кіші диаметрлі құбырлар, фитингтер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мырыш, қалайы және олардан жасалған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 мырыш және қалайы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қалайы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мырыш пен қалайыдан жасалған жартылай фабрикаттар және олардың қорытпалары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Қорғасыннан жасалған тақталар, табақтар, жолақтар, ленталар мен жұқалтыр; бояулар мен бояғыштар, оқшауланған электр сымдары ретінде қолдануға арналған ұнтақтар мен қабыршақтардан басқа, қорғасын ұнтақтары мен қабыршақтары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Бояулар мен бояғыштар, оқшауланған электр сымдары ретінде қолдануға арналған түйіршіктер, ұнтақтар мен қабыршақтардан басқа мырыш тозаңдары, ұнтақтары және қабыршақтары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шыбықтар, өзектер, профильдер мен сымдар; мырыш тақталар, табақтар, плиты, жолақтар, ленталар, жұқалтыр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шыбықтар, өзектер, профильдер мен сымдар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одан жасалған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мыс; мыс штейн; цементтелген мыс</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штейн; цементтелген мыс, ұнтақтардан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мыс (таза емес мысты қоса); электролиттік тазартуға арналған мыс анодтары, жалатуға арналған мыстан, электролиттік жабуға арналған анодтардан басқа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тазартылмаған мыс және мыс қорытпалары; мыс негізіндегі лигатуралар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пен мыс қорытпаларынан жасалған жартылай фабрикаттар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ұнтақтары мен қабыршақтары, цементтеу мысынан, бояулар ("қола" немесе "алтын"), бытыра дайындауда пайдаланылатын ұнтақтар мен бояулардан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Мыстан жасалған шыбықтар, өзектер және профильдер, сым өндірісіне арналған дайындамаларды құюмен немесе жентектеумен алынған өзектер мен шыбықтардан басқа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сым</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пен мыс қорытпаларынан жасалған, қалыңдығы 0,15 мм артық тақталар, табақтар, жолақтар мен лента, кесіліп-тартылған табақтан, электр оқшаулайтын жолақтан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 аспайтын мыс жұқалтыр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24.44.26</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Мыстан жасалған үлкен және кіші диаметрлі құбырлар немесе оларға арналған фитингтер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түсті металдар және олардан жасалған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никель; никель металлургиясының аралық өнімдері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никель</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Никельді штейн, никель оксидтері агломераттары, ластанған никель оксидтері мен ферроникельді, никельді шпейздерді қоса, никель металлургиясының өзге де аралық өнімдері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 мен никель қорытпаларынан жасалған жартылай фабрикаттар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 ұнтақтары мен қабыршақтары, никель оксидтері агломераттарынан басқа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Никельден жасалған шыбықтар, өзектер, профильдер мен сымдар, конструкцияларда пайдалануға арналған өзектер, шыбықтар мен профильдерден, оқшауланған өзектер мен сымдардан, эмальданған сымнан басқа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Никельден жасалған тақталар, табақтар, жолақтар, лента және жұқалтыр, кесіліп-тартылған табақтан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Никельден жасалған үлкен және кіші диаметрлі құбырлар немесе оларға арналған фитингтер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түсті металдар және олардан жасалған бұйымдар; металдар немесе металдар қосылыстары бар керметтер, күл және қалдықтар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түсті металдар және олардан жасалған бұйымдар; металдар немесе металдар қосылыстары бар керметтер, күл және қалдықтар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диаметрлі құбырлар; құйма шойыннан жасалған іші қуыс профильдер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диаметрлі құбырлар; құйма шойыннан жасалған іші қуыс профильдер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шойыннан құйылған құбырлар және құбырлар фитингтері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шойыннан құйылған құбырлар және құбырлар фитингтері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тебу тәсілімен болаттан құйылған үлкен және кіші диаметрлі құбырлар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тебу тәсілімен болаттан құйылған үлкен және кіші диаметрлі құбырлар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болаттан құйылған құбырлар және құбырлар фитингтері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болаттан құйылған құбырлар және құбырлар фитингтері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 өндірісі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конструкциялар және олардың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құрылыс металл конструкциялары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құрылыс металл конструкциялары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конструкциялар және олардың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металдан жасалған көпірлер және көпірлердің секциялары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мұнаралар мен торлы діңгектер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немесе алюминийден жасалған өзге де конструкциялар, конструкциялардың бөліктері, тақталар, шыбықтар, бұрыштар, профильдер мен ұқсас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және терезелер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есіктер мен есік босағалары, терезелер және олардың жақтаулары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есіктер мен есік босағалары, терезелер және олардың жақтаулары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 жылыту радиаторлары мен қазандары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 жылыту радиаторлары мен қазандары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электрлік қыздырусыз орталықтан жылыту радиаторлары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су немесе төмен қысымды бу өндіруге арналған орталықтан жылыту қазандары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 қазандарының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цистерналар, резервуарлар және контейнерлер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цистерналар, резервуарлар және контейнерлер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л кем емес, механикалық немесе жылу жабдығымен жарақталмаған, қара металдан немесе алюминийден жасалған резервуарлар, цистерналар, бактар және ұқсас үлгідегі сыйымдылықтар (сығылған немесе сұйытылған газдарға арналған сыйымдылықтардан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немесе сұйытылған газдарға арналған қара металдан немесе алюминийден жасалған сыйымдылықтар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генераторлары, орталықтан жылыту су қазандарынан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генераторлары және олардың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бу немесе бу генераторлық қазандар; қыздырылған сумен жұмыс істейтін қазандар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Қазандармен бірге пайдалануға арналған қосалқы қондырғылар; өзге де бу-су немесе бу күшейтетін қондырғыларға арналған конденсаторлар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генераторларының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және олардың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изотоп сепараторларынан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реакторлардың бөліктері, изотоп сепараторларынан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Қарулар мен оқ-дәрілер өндірісі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Қарулар мен оқ-дәрілер және олардың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Револьверлер, тапаншалар және ұқсас бұйымдардан басқа әскери қарулар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Револьверлер, тапаншалар, дәрімен атылатын әскери емес қарулар және ұқсас құрылғылар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Бомбалар, снарядтар және ұқсас түрдегі оқ-дәрілер; оқтар, өзге де оқ-дәрілер мен олардың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өзге де қарулардың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бұйымдары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бұйымдары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Кесетін жиектері бар пышақтар, ара тәріздес және жай пышақтар, машиналарға арналған пышақтардан басқа, қайшылар, сондай-ақ оларға арналған жүздер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Құлыптар және ілгектер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Құлыптар және ілгектер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емес (бағалы емес) металдардан жасалған аспалы құлыптар, көлік құралдарында орнатуға арналған құлыптар және жиһазда орнатуға арналған құлыптар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емес (бағалы емес) металдардан жасалған ғимараттарға арналған құлыптар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Сұқпатиектер мен құлыппен жабдықталған сұқпатиекті жақтаулар; құлыптар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емес (бағалы емес) металдардан жасалған ілгектер, монтаждық, бекіту арматурасы және автокөлік құралдарына, есіктерге, терезелерге, жиһаздарға арналған ұқсас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бағбаншылықта немесе орман шаруашылығында пайдалануға арналған қол құрал-сайманы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бағбаншылықта немесе орман шаруашылығында пайдалануға арналған қол құрал-сайманы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аралары; аралардың барлық түрлеріне арналған төсемдер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аралары; аралардың барлық түрлеріне арналған төсемдер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қол құрал-сайманы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қол құрал-сайманы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жетекпен жабдықталған не жабдықталмаған қол құралдарына немесе станоктарға арналған ауыспалы бөліктер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25.73.40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жетекпен жабдықталған не жабдықталмаған қол құралдарына немесе станоктарға арналған ауыспалы бөліктер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Қорамжәшіктер мен сауытқорамдар; құю табандықтары мен модельдері; металдар, металл карбидтерін, шыны, минералды материалдар, резеңке немесе пластмассалар құюға арналған қалыптар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25.73.50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Қорамжәшіктер мен сауытқорамдар; құю табандықтары мен модельдері; металдар, металл карбидтерін, шыны, минералды материалдар, резеңке немесе пластмассалар құюға арналған қалыптар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барабандар және ұқсас сыйымдылықтар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барабандар және ұқсас сыйымдылықтар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жылу жабдығымен жарақталмаған, сыйымдылығы 50-300 л, қара металдардан жасалған, кез келген (газдан басқа) заттарға арналған цистерналар, бөшкелер, барабандар, канистралар, жәшіктер және ұқсас сыйымдылықтар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жылу жабдығымен жарақталмаған, сыйымдылығы 50 л кем, қара металдардан жасалған кез келген (газдан басқа) заттарға арналған цистерналар, бөшкелер, барабандар, канистралар, жәшіктер және ұқсас сыйымдылықтар (дәнекерленген және пісірілгендерден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металл сыйымдылықтар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металл сыйымдылықтар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л кем, қара металдан жасалған консерві банкілері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300 л кем, кез келген (газдан басқа) заттарға арналған, алюминийден жасалған бөшкелер, барабандар, банкілер, жәшіктер және ұқсас сыйымдылықтар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емес (бағалы емес) металдардан жасалған үшкір тығындар мен бұқтырмалар, қалпақшалар мен қақпақтар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жасалған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жасалған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оқшаулаусыз, қара металдардан жасалған көп тінді сым, арқансым, арқандар, өрілген баулар және ұқсас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тікенді сым; электрлік оқшаулаусыз, мыстан немесе алюминийден жасалған көп тінді сым, арқансымдар, арқандар, өрілген баулар және ұқсас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немесе мыс сымнан жасалған тоқыма, керегетор, тор және қоршаулар; қара металдан немесе мыстан жасалған металл торлар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Шегелер, жапсырма шегелер, сызба жапсырма шегелері, қапсырма шегелер және ұқсас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Қаптамасы немесе флюстық материалдан жасалған өзекшесі бар сымдар, шыбықтар, құбырлар, пластиналар, электродтар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25.93.16</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серіппелерге арналған серіппелер мен табақтар; мыс серіппелер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25.93.17</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Шынжырлар, топсалық шынжырлардан басқа және олардың бөлшектері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бұйымдары, кесілген бұрандасы бар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бұйымдары, кесілген бұрандасы бар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қара металдардан жасалған кесілген бұрандасы бар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кесілмеген өзге де бекітпе бұйымдары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дайын металл бұйымдары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Ваннаға және ас үйге арналған металл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мыстан немесе алюминийден жасалған раковиналар, қол жуғыштар, ванналар және өзге де санитариялық-техникалық бұйымдар және олардың бөлшектері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мыстан немесе алюминийден жасалған асханалық, ас үйлік немесе тұрмыстық бұйымдар және олардың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емес (бағалы емес) металдардан жасалған металл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емес металдардан жасалған брондалған немесе арматураланған сейфтер, арнайы ақша және құжаттарды сақтауға арналған сейфтерді және банктік қойма есіктерін, жәшіктерді қоса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емес металдардан жасалған картотекалық шкафтар, іс-қағаздарына, картотекаларға, мөрлерді сақтауға арналған жәшіктер, қағаздарға арналған тартпалар мен түпқоймалар және ұқсас кеңсе жабдықтары, кеңсе жиһазынан басқа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25.99.26</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ескіш бұрамалары және олардың қалақтары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Компьютерлер, электрондық және оптикалық бұйымдар өндірісі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бөлшектер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Термокатодты, суық катодты немесе фотокатодты шамдар мен түтіктер, оның ішінде электронды-сәулелік түтіктер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Теледидар қабылдағыштарына арналған электронды-сәулелік түтіктер; теледидар камераларына арналған түтіктер; өзге де электронды-сәулелік түтіктер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Магнетрондар, клистрондар, аса жоғары жиілікті шамдар және өзге де шамдық түтіктер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Диодтар және транзисторлар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Диодтар; транзисторлар; тиристорлар; димисторлар (диодты тиристорлар) және симисторлар (триодты тиристорлар)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құралдар; жарық шығаратын диодтар; пьезоэлектр жиналған кристалдар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Интегралды схемалар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Интегралды схемалар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жүктеу панельдері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жүктеу панельдері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жүктеу панельдері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автоматты өңдейтін машиналарға арналған дыбыстық, бейне, желілік және ұқсас карталар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автоматты өңдейтін машиналарға арналған дыбыстық, бейне, желілік және ұқсас карталар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Смарт-карталар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Смарт-карталар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және шалғай жабдықтар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Электронды-есептеу техникасы, оның бөліктері мен керек-жарақтары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10 кг аспайтын портативті сандық есептеуіш машиналар (лэпттоптар, ноутбуктар, органайзерлер және т.б.); сандық және ұқсас машиналар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терминалдары, сауда автоматтары және есептеуіш машиналарымен немесе желісімен байланысқан ұқсас машиналар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корпуста, кем дегенде, орталық процессор мен енгізу мен шығару құрылғысы болатын, құрастырылған немесе жеке блоктарда орналастырылған сандық есептеуіш машиналар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түрінде ұсынылған, деректерді автоматты өңдеуге арналған сандық машиналар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корпуста мынадай үлгілердің: есте сақтайтын құрылғының, енгізу мен шығару құрылғысының бір немесе екі құрылғысы бар немесе жоқ, деректерді автоматты өңдеуге арналған өзге де сандық машиналар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26.20.16</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енгізу-шығару құрылғылары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26.20.17</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Көбінесе деректерді өңдеудің автоматты жүйелерінде қолданылатын мониторлар және проекторлар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26.20.18</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немесе одан көп функцияны: басу, көру, көшіру, факспен жіберуді орындайтын құрылғылар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сақтайтын құрылғылар (жинақтағыштар) және өзге де сақтайтын/жазатын құрылғылар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сақтайтын құрылғылар (жинақтағыштар)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Сақтайтын/жазатын құрылғылар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ақпаратты өңдеуге арналған өзге де машиналардың бөліктері мен керек-жарақтары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26.20.40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ақпаратты өңдеуге арналған өзге де машиналардың бөліктері мен керек-жарақтары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жабдықтар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 телетаратушы аппаратура; теледидар камералары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Қабылдағыш құрылғылары бар радиотаратушы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Қабылдағыш құрылғылары жоқ радиотаратушы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Теледидар камералары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Телефондық немесе телеграфтық желілік байланысқа арналған электр аппаратура; бейнетелефондар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телефон түтіктері бар сымды байланысқа арналған телефон аппараттары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байланысқа немесе өзге де сымсыз байланысқа арналған телефондар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телефон аппараттары және дыбыстық, бейнелік және өзге де деректерді беруге және қабылдауға арналған аппараттар, сымды және сымсыз желілерде (жергілікті және әлемдік желілер) сөйлесуге арналған аппараттарды қоса алғанда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Телефондық және телеграфтық байланыс электр аппаратурасының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Телефондық және телеграфтық байланыс электр аппаратурасының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Антенналар мен барлық түрдегі шағылыстырғыштар және олардың бөліктері; радио мен теледидар қабылдағыштардың, теледидар камераларының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Антенналар мен барлық түрдегі шағылыстырғыштар және олардың бөліктері; радио мен теледидар қабылдағыштардың, теледидар камераларының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немесе өртке қарсы сигнал берушілер және ұқсас жабдықтар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26.30.50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немесе өртке қарсы сигнал берушілер және ұқсас жабдықтар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немесе өртке қарсы сигнал берушілердің және ұқсас жабдықтардың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26.30.60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немесе өртке қарсы сигнал берушілердің және ұқсас жабдықтардың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арналған электронды аспаптар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радиоқабылдағыштар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Тасымалданатын радиоқабылдағыштар (жеке электр энергия көзінен жұмыс істейтін, автомобильдерге арналған радиоқабылдағыштардан басқа)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сыртқы энергия көзінен жұмыс істейтін тасымалданатын радиоқабылдағыштар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Радиотаратушы қабылдағыштармен немесе дыбыс немесе бейнені жазу немесе ойнату аппаратурасымен біріктірілген немесе біріктірілмеген теледидар қабылдағыштары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Радиотаратушы қабылдағыштармен немесе дыбыс немесе бейнені жазу немесе ойнату аппаратурасымен біріктірілген немесе біріктірілмеген теледидар қабылдағыштары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Дыбысты және бейнені жазу мен жаңғыртуға арналған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Дыбысжазбаны жаңғыртуға арналған электрофондар, ойнатқыштар, плейерлер, кассеталық плейерлер мен өзге дыбысты жаңғыртатын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Магнитофондар және өзге де дыбыс жазу аппаратурасы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бейнекамералары және өзге де бейне жазатын немесе бейне жаңғыртатын аппаратура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Телеаппаратура енбейтін және көбінесе деректерді өңдеудің автоматты жүйесінде қолданылмайтын мониторлар және проекторлар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Микрофондар, дауыс зорайтқыштар, радиотелефондық немесе радиотелеграфтық байланысқа арналған қабылдау аппаратурасы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Микрофондар және оларға арналған тұғырықтар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зорайтқыштар; басқа ұстайтын телефондар, құлаққаптар және соның ішінде микрофонмен немесе дауыс зорайтқышпен құрастырылған қондырғылар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 жиіліктерін электр күшейткіштер; дыбысты күшейтуге арналған электр құрылғылар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радиотелефондық немесе радиотелеграфтық байланысқа арналған қабылдау аппаратурасы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жазушы және дыбыс жаңғыртушы аппаратураға және бейнеаппаратураға арналған бөліктер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26.40.51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жазушы және дыбыс жаңғыртушы аппаратураға және бейнеаппаратураға арналған бөліктер мен керек-жарақтар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тестілеуге және навигацияға арналған жабдықтар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метеорологиялық, геофизикалық аспаптар және ұқсас үлгідегі аспаптар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Бағытты анықтауға арналған компастар; өзге де навигациялық аспаптар мен құралдар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Алысты өлшеуіштер, теодолиттер және тахометрлер; өзге де геодезиялық, гидрографиялық, мұхитграфиялық, гидрологиялық, метеорологиялық немесе геофизикалық аспаптар мен құралдар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Радиолокациялық және радионавигациялық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Радиолокациялық және радионавигациялық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таразылар; сызу, есептеу құралдары, ұзындық пен басқа шамаларды өлшеуге арналған аспаптар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Сезімталдығы 5 сг кем емес таразылар; оларға қажет бөліктер мен керек-жарақтар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Сызу үстелдері мен машиналары және сызуға, белгілеуге немесе математикалық есептеулерге арналған өзге де құралдар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шамаларды өлшеуге арналған және иондаушы сәулелерді өлшеуге арналған аспаптар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Иондаушы сәулелерді табу мен өлшеуге арналған аспаптар мен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Электронды-сәулелік осциллоскоптар мен осциллографтар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 құрылғысы жоқ электр шамаларды өлшеуге арналған аспаптар мен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Қашықтан байланыс параметрлерін өлшеуге арналған аспаптар мен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физикалық шамаларды бақылауға арналған аспаптар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Ареометрлер, термометрлер, пирометрлер, барометрлер, гигрометрлер және психрометрлер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Сұйықтықтар мен газдардың шығынын, деңгейін, қысымын немесе өзге де ауыспалы сипаттамаларын өлшеуге немесе бақылауға арналған аспаптар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Өлшеуге, бақылау мен сынауға арналған өзге де аспаптар мен құралдар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Микроскоптар (оптикалықтардан басқа) және дифракциялық аппараттар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механикалық сипаттамаларын сынауға арналған машиналар мен аспаптар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сұйықтықты немесе электр энергиясын өндіруін немесе тұтынуын есептеуіштер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Айналым сандарын есептеуіштер және өнім санын есептеуіштер, таксометрлер; спидометрлер және тахометрлер; стробоскоптар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реттеуге немесе басқаруға арналған гидравликалық немесе пневматикалық аспаптар мен аппаратура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26.51.66</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өлшеуге немесе бақылауға арналған аспаптар, құралдар және машиналар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Термостаттар, маностаттар және автоматты реттеуге немесе басқаруға арналған өзге де аспаптар мен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26.51.70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Термостаттар, маностаттар және автоматты реттеуге немесе басқаруға арналған өзге де аспаптар мен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тестілеуге және навигацияға арналған жабдықтардың бөліктері мен керек-жарақтары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жабдықтың және радионавигациялық аппаратураның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26.51.12, 26.51.32, 26.51.33, 26.51.4 және 26.51.5 топтамаларына жататын аспаптар мен аппаратураның бөліктері және керек-жарақтары; микрометрлер; басқа топтамаларға енгізілмеген бөліктер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Микроскоптардың (оптикалықтан басқа) бөліктері мен керек-жарақтары және дифракциялық аппаратураның бөліктері мен керек-жарақтары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26.51.63; 26.51.64 топтамаларына жататын бұйымдардың бөліктері мен керек-жарақтары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26.51.65, 26.51.66 және 26.51.70 топтамаларына жататын аспаптар мен аппаратураның бөліктері және керек-жарақтары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26.51.86</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26.51.11 және 26.51.62 топтамаларына жататын аспаптар мен аппаратураның бөліктері және керек-жарақтары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сағат механизмдері мен сағат бөліктерінен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Корпусы бағалы металдан жасалған немесе бағалы металмен қапталған, тағуға немесе бірге алып жүруге арналған қол, қалта және өзге де сағаттар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Корпусы бағалы емес металдан жасалған немесе бағалы емес металмен қапталған, тағуға немесе бірге алып жүруге арналған қол, қалта және өзге де сағаттар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 панелдеріне орнатылатын сағаттар және көлік құралдарына арналған ұқсас үлгідегі сағаттар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 тетігі бар сағаттар; қоңыраулы және қабырға сағаттары; өзге де сағаттар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тетігі және сағат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алып жүруге немесе тағуға арналған сағаттар үшін жиынтықталған және құрастырылған сағат тетіктері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алып жүруге немесе тағуға арналмаған сағаттар үшін, жиынтықталған және құрастырылған сағат тетіктері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Бірге алып жүруге немесе тағуға арналған сағаттар үшін, жиынтықталған және құрастырылмаған немесе ішінара құрастырылған сағат тетіктері (сағаттық тетіктер жиынтықтары); жиынтықталмай құрастырылғандар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Бірге алып жүруге немесе тағуға арналған сағаттар үшін, алдын ала өрескел құрастырылған сағат тетіктері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Бірге алып жүруге немесе тағуға арналмаған сағаттар үшін, жиынтықталған және құрастырылмаған немесе ішінара құрастырылған сағаттық механизмдер (сағаттық тетіктер жиынтықтары); жиынтықталмай құрастырылғандар; алдын ала өрескел құрастырылғандар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26.52.26</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Сағаттардың корпустары және олардың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26.52.27</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түрдегі сағаттардың өзге де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26.52.28</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Уақытты тіркеушілер, уақытты өздігінен жазатындар, аялдау уақытын санауыштар; сағат тетіктері бар уақытша ажыратқыштар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Сәулелендіргіш электромедициналық және электротерапевтік жабдықтар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Сәулелендіргіш электромедициналық және электротерапевтік жабдықтар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Рентгендік, сондай-ақ альфа-, бета- немесе гамма- сәулелерді пайдалануға негізделген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қолданылатын электродиагностикалық аппаратура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Медицинада, хирургияда, стоматологияда немесе ветеринарияда қолданылатын ультракүлгін немесе инфрақызыл сәулелердің әсеріне негізделген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Балдақтар; есту аппараттары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аспаптар және фотожабдықтар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Фотожабдықтар және олардың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Фотокамералардың, кинокамералардың, проекторлардың, фотоүлкейткіштердің немесе фотокішірейткіштердің объективтері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 пластиналарын немесе цилиндрлерін дайындауға арналған фотокамералар; құжаттарды микропленкаға, микрофишаларға және ұқсас бұйымдарға түсіруге арналған фотокамералар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камералар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суретті лезде алатын фотокамералар және өзге де фотокамералар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Кинокамералар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26.70.16</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Кинопроекторлар; слайд проекторлары; өзге де бейне проекторлары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26.70.17</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Фотожарқылдары; фотоүлкейткіштер; фотозертханаларға арналған аппаратура; негатоскоптар, проекциялық экрандар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26.70.18</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Микрофильмдерді, микрофишаларды және өзге де микротасымалдағыштарды есептеуге арналған құрылғылар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26.70.19</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Фотожабдықтардың бөліктері мен керек-жарақтары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оптикалық құралдар және олардың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Поляризациялық материалдан жасалған табақтар, пластиналар; орнатылмаған немесе жоқ объективтер, призмалар, оптикалық айналар және өзге де оптикалық элементтер (оптикалық өңдеуге ұшырамаған шыныдан басқа), камералардан, проекторлардан немесе фотоүлкейткіштерден не фотокішірейткіштерден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Дүрбілер, монокльдер және өзге де оптикалық телескоптар; өзге де астрономиялық құралдар; оптикалық микроскоптар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кристалдардағы құрылғылар; лазерлер (лазерлі диодтардан басқа); басқа топтамаларға енгізілмеген оптикалық өзге де аспаптар мен аппараттар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Дүрбілердің, монокулярлардың және өзге де оптикалық телескоптардың; өзге де астрономиялық аспаптардың; оптикалық микроскоптардың бөліктері мен керек-жарақтары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кристалдардағы құрылғылардың; лазерлердің (лазерлі диодтардан басқа); басқа топтамаларға енгізілмеген өзге де оптикалық аспаптар мен аппараттардың бөліктері мен керек-жарақтары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берудің магниттік және оптикалық құралдары өндірісі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және оптикалық тасымалдағыштар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Жазылмаған магниттік тасымалдағыштар, магниттік жолағы бар карточкалардан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Жазылмаған магниттік тасымалдағыштар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Жазуға арналған өзге де тасымалдағыштар, дискілерді өндіруге арналған матрицалар мен түпнұсқаларды қоса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жолағы бар тасымалдағыштар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 өндірісі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қозғалтқыштар, генераторлар және трансформаторлар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37,5 Вт аспайтын электр қозғалтқыштар; өзге де тұрақты токтың электр қозғалтқыштары; тұрақты ток генераторлары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37,5 Вт аспайтын электр қозғалтқыштар; өзге де тұрақты токтың электр қозғалтқыштары; тұрақты ток генераторлары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37,5 Вт артық айнымалы және тұрақты токтың әмбебап электр қозғалтқыштары; өзге де айнымалы токтың электр қозғалтқыштары; айнымалы ток генераторлары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37,5 Вт артық айнымалы және тұрақты токтың әмбебап электр қозғалтқыштары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Айнымалы токтың бір фазалы электр қозғалтқыштары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750 Вт аспайтын айнымалы токтың көп фазалы электр қозғалтқыштары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0,75 кВт артық, бірақ 75 кВт аспайтын айнымалы токтың көп фазалы электр қозғалтқыштары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75 кВт аспайтын айнымалы токтың көп фазалы электр қозғалтқыштары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27.11.26</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Айнымалы токтың синхронды генераторлары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генераторлық қондырғылар және айналмалы электр түрлендіргіштер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Қысудан тұтанатын іштен жанатын піспекті қозғалтқышы бар электр генераторлық қондырғылар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тұтанатын піспекті қозғалтқышы бар электр генераторлық қондырғылар, өзге де электр генераторлық қондырғылар; айналмалы электр түрлендіргіштер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трансформаторлар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диэлектрлі трансформаторлар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аз өзге де трансформаторлар (16 кВА аспайтын)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үлкен өзге де трансформаторлар (16 кВА артық)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Газразрядты шамдарға немесе түтікшелерге арналған балласттық кедергілер; статикалық түрлендіргіштер; өзге де индуктивтілік катушкалары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27.11.50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Газразрядты шамдарға немесе түтікшелерге арналған балласттық кедергілер; статикалық түрлендіргіштер; өзге де индуктивтілік катушкалары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қозғалтқыштардың, генераторлар мен трансформаторлардың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қозғалтқыштардың және генераторлардың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трансформаторлардың, индуктивтілік катушкаларының және статикалық түрлендіргіштердің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бөлуші және реттеуші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Кернеуі 1000 В артық электр тізбектерін ажыратуға, ауыстырып қосуға немесе қорғауға арналған аппаратура (жоғары вольтты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Кернеуі 1000 В жоғары электр тізбектерін ажыратуға, ауыстырып қосуға немесе қорғауға арналған аппаратура (жоғары вольтты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Кернеуі 1000 В аспайтын электр тізбектерін ажыратуға, ауыстырып қосуға немесе қорғауға арналған аппаратура (төмен вольтты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балқығыш сақтандырғыштар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автоматты сөндіргіштер (төмен вольтты)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1000 В аспайтын кернеуге электр тізбектерді қорғайтын аппаратура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В аспайтын кернеуге реле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қалқандары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27.12.31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Кернеуі 1000 В аспайтын электр тізбектерін ажыратуға, ауыстырып қосуға немесе қорғауға арналған аппаратурамен жабдықталған бөлу қалқандары және өзге де панельдер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27.12.32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Кернеуі 1000 В жоғары электр тізбектерін ажыратуға, ауыстырып қосуға немесе қорғауға арналған аппаратурамен жабдықталған бөлу қалқандары және өзге де панельдер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бөлуші және реттеуші аппаратураға арналған бөліктер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27.12.40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бөлуші және реттеуші аппаратураға арналған бөліктер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 және батареялар өндірісі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бастапқы элементтердің батареялары және олардың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бастапқы элементтердің батареялары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элементтердің және бастапқы элементтер батареяларының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аккумуляторлар және олардың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Піспекті қозғалтқыштарды қосуға арналған қорғасын-қышқылды электр аккумуляторлар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Піспекті қозғалтқыштарды қосуға арналған қорғасын-қышқылды аккумуляторлардан басқа қорғасын-қышқылды электр аккумуляторлар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Никель-кадмийлі, никель-гидридті, литий-ионды, литий-полимерлі, никель-темірлі және өзге де электр аккумуляторлар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Сепараторларды қоса алғанда, электр аккумуляторлардың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кәбілдер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кәбілдер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қабықтары бар талшықтардан жасалған талшықты-оптикалық кәбілдер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талшықтар, талшықты-оптикалық жгуттар мен кәбілдер (жеке қабықтары бар талшықтардан жасалғандардан басқа)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электронды және электр сымдар мен кәбілдер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электронды және электр сымдар мен кәбілдер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орауыш сымдар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Коаксиалды кәбілдер мен электр тогының өзге де коаксиалды өткізгіштері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В аспайтын кернеуге есептелген электр сымдар мен кәбілдер (төмен вольтты)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В артық кернеуге электр сымдар мен кәбілдер (жоғары вольтты)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Электроөткізгіштерге арналған құралдар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Электроөткізгіштерге арналған құралдар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1000 В аспайтын кернеуге сөндіргіштер (төмен вольтты)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В аспайтын кернеуге шамдарға арналған патрондар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штепсельді айырлар мен розеткалар және электр тізбектерді ажыратуға, ауыстырып қосуға немесе қорғауға арналған өзге де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Пластмассалардан жасалған электр оқшаулайтын арматура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Электрожарықтандыру жабдықтары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Газразрядты доғалы қыздыру шамдары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Бағытталатын жарықтың герметикалық шамдары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Ультракүлгін немесе инфрақызыл шамдардан басқа, галогенді-вольфрамды қыздыру шамдары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100 В артық кернеуге қуаты 200 Вт аспайтын галогенді-вольфрамды қыздыру шамдары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Газразрядты, ультракүлгін, инфрақызыл доғалы шамдар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Шырақтар және жарық беретін құрылғылар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Тасымалданатын электр шырақтар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Үстелге, еденге қоятын, түнгі электр шырақтар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емес шырақтар және жарық беретін құрылғылар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Айырмалық және ақпараттық жарық белгілері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Аспалы, төбеге және қабырғаға ілетін электр шырақтар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шырақтар мен жарық беретін құрылғылар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 шамдар (фотожарқылдары, текше пішіндегі шам-жарқылдар және ұқсас бұйымдар)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жылдық шыршаны әшекейлеуде қолданылатын жарықтандыру жинақтары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Прожекторлар және жіңішке бағытталған жарықтың шамдары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27.40.39</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электр шамдар және жарық беретін құрылғылар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Шамдар мен жарықтандыру жабдықтарының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Газразрядты шамдар немесе қыздыру шамдарының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Шырақтар мен жарық беретін құрылғылардың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құралдар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Тоңазытқыштар мен мұздатқыштар; кір жуғыш машиналар; электр көрпелер; желдеткіштер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тоңазытқыштар мен мұздатқыштар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ыдыс жуатын машиналар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жуғыш машиналар және киім құрғатуға арналған тұрмыстық машиналар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көрпелер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желдеткіштер және сорғыш немесе рецеркуляциялық шкафтар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тұрмыстық электр құралдар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қоса салынған тұрмыстық электромеханикалық құралдар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қозғалтқышы қоса салынған, шаш қиюға арналған ұстаралар мен машинкалар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Шашты әсемдеуге және бұйралауға, шашты немесе қолды кептіруге арналған электртермиялық құралдар; электр үтіктер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тұрмыстық электр қыздырғыш құралдар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27.51.25</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 жылытқыштар және тез немесе ұзақ жылытатын су жылыту құралдары мен батырмалы су жылытқыштар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27.51.26</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 немесе топырақты электр қыздырғыштар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27.51.27</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пештер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27.51.28</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пештер; пісіру қазандары, ас үй плиталары, тұтқалы табалар; грильдер, ростерлер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27.51.29</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қыздырғыш кедергілер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электр құралдардың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электр құралдардың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емес құралдар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емес құралдар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Темірден, болаттан және мыстан жасалған, тамақ дайындауға және жылытуға арналған тұрмыстық электр емес құралдар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тұрмыстық электр емес құралдар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қара металдардан жасалған, электр емес ауа жылытқыштар немесе ыстық ауаны таратқыштар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27.52.14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жылытатын, тез немесе ұзақ істейтін электр емес құралдар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Пештердің, плиталардың, тамақ жылытқыштардың және тұрмыстық электр емес ұқсас құралдардың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Пештердің, плиталардың, тамақ жылытқыштардың және тұрмыстық электр емес ұқсас құралдардың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жабдықтар өндірісі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жабдықтар және олардың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мақсаттағы электр машиналар мен аппаратура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оқшаулағыштар; электр машиналарға арналған оқшаулағыш арматура; электр оқшаулағыш түтіктер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 электродтары және графиттен немесе көміртектің өзге де түрлерінен жасалған өзге де бұйымдар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кристалды құрылғылардағы немесе жарық шығаратын диодтардағы индикаторлы панельдер; дыбыс немесе жарық сигналын беретін электр жабдықтар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кристалды құрылғылардағы немесе жарық шығаратын диодтардағы индикаторлы панельдер; дыбыс немесе жарық сигналын беретін электр жабдықтар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Дәнекерлеуге және пісіруге арналған электр жабдықтар, ыстық күйде металдарды немесе металдардың біріккен карбидтерін бетке түсіруге арналған машиналар мен аппараттар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27.90.31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Дәнекерлеуге және пісіруге арналған электр жабдықтар, ыстық күйде металдарды немесе металдардың біріккен карбидтерін бетке түсіруге арналған машиналар мен аппараттар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27.90.32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Дәнекерлеуге және пісіруге арналған электр жабдықтардың; ыстық күйде металдарды немесе металдардың біріккен карбидтерін бетке түсіруге арналған машиналар мен аппараттардың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электр жабдықтары (электр магниттерді; электромагнитті муфталарды, іліністерді және тежегіштерді; электромагнитті жүк көтергіш құрылғыларды; бөлшектерді электр үдеткіштер; сигналдардың электр генераторларын қоса алғанда)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27.90.40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электр жабдықтары (электр магниттерді; электромагнитті муфталарды, іліністерді және тежегіштерді; электромагнитті жүк көтергіш құрылғыларды; бөлшектерді электр үдеткіштер; сигналдардың электр генераторларын қоса алғанда)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конденсаторлар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27.90.51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кВА кем емес реактивті қуатқа есептелген, жиілігі 50/60 Гц электр тізбектеріне арналған тұрақты сыйымдылықтың конденсаторлары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27.90.52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сыйымдылықтың электр конденсаторлары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27.90.53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Айнымалы және реттелетін сыйымдылықтың электр конденсаторлары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Қыздыратын резисторлардан басқа электр резисторлар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27.90.60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Қыздыратын резисторлардан басқа электр резисторлар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Теміржолдарға, трамвай жолдарына, жолдарға, ішкі су жолдарына, автомобиль тұрақтарына, порт ғимараттарына немесе ұшу алаңдарына арналған қауіпсіздікті қамтамасыз етуге немесе көлік ағымын басқаруға арналып жабдықталған электр сигналдар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27.90.70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Теміржолдарға, трамвай жолдарына, жолдарға, ішкі су жолдарына, автомобиль тұрақтарына, порт ғимараттарына немесе ұшу алаңдарына арналған қауіпсіздікті қамтамасыз етуге немесе көлік ағымын басқаруға арналып жабдықталған электр сигналдар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конденсаторлардың, резисторлардың, реостаттардың және потенциометрлердің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27.90.81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конденсаторлардың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27.90.82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Резисторлардың, реостаттардың және потенциометрлердің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машиналар мен жабдықтарды өндіру</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Шүмектер мен клапандар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Құбырларға, қазан корпустарына, цистерналарға, бактарға және ұқсас сыйымдылықтарға арналған шүмектер, шұралар, клапандар және ұқсас арматура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Редукциялық, реттегіш, бақылауыш және сақтандырғыш клапандар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Раковиналарға, жуғыштарға, бидеге, унитаздарға, ванналарға арналған шүмектер, шұралар, клапандар және ұқсас арматура; орталықтан жылыту радиаторларына арналған шұралар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Пештер мен пеш жанарғылары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 пеш жанарғылары және олардың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немесе зертханалық пештер мен камералар, электр емес (наубайхана пештерінен басқа) қалдықтарды жағуға арналған пештерді қоса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немесе зертханалық электр пештер мен камералар; индукциялық немесе диэлектрлік қызу жабдықтары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Көтергіш-көлік жабдықтары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жабдықтары және олардың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28.22.16</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Лифтілер, скиптік көтергіштер, эскалаторлар және жылжымалы жүргінші жолдары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28.22.17</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немесе материалдарға арналған пневматикалық және өзге де көтергіштер және үздіксіз қозғалыс конвейерлері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жалпы мақсаттағы жабдықтар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Сұйықтықтарды сүзуге немесе тазартуға арналған жабдық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Центрифугалар, каландрлар және сауда автоматтары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центрифугалар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 өңдеуге арналған станоктар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лазермен өңдеуге арналған станоктар және ұқсас станоктар; өңдеуші және ұқсас орталықтар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Лазердің, ультрадыбыстың көмегімен материалды жою арқылы және ұқсас тәсілдермен металдарды өңдеуге арналған станоктар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орталықтары; металдарды өңдеуге арналған бір бағытты және көп бағытты агрегаттық станоктар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Қырнағыш, бұрғылағыш және фрезерлік токарлық станоктар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Токарлық металл кескіш станоктар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Бұрғылағыш, қырнағыш және фрезерлік металл кескіш станоктар; басқа топтамаларға енгізілмеген, бұранданы қиятын немесе сомынды қиятын металл кескіш станоктар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Қабыршақтарды алып тастауға арналған станоктар, қайрау, тегістеу станоктары және металдарды өңдеудің өзге де түрлеріне арналған жабдықтар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Қиятын немесе сүргілеп аралайтын станоктар, механикалық аралар және металдарды кесудің өзге де түрлеріне арналған жабдықтар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өзге де станоктар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иетін, жиек иетін, түзету машиналары мен баспақтары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 өңдеуге арналған механикалық қайшылар, тесік ойғыш немесе шабу машиналары мен баспақтары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Шыңдау немесе қалыптау машиналары мен балғалары; гидравликалық баспақтар және металдарды өңдеуге арналған өзге де баспақтар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материалды жоймай металдарды немесе металлқышты өңдеуге арналған станоктар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өңдейтін станоктардың бөлшектері мен құралдары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өңдейтін станоктардың бөлшектері мен құралдары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тозды, сүйекті, эбонитті, қатты пластмассаларды немесе ұқсас қатты материалдарды өңдеуге арналған станоктар; гальваникалық жабуға арналған жабдықтар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Станоктардың бөліктері мен құралдары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Аспапты бекітуге арналған құралдар және өздігінен ашылатын бұранданы қиятын бастиектер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Өңделетін бөлшектерге арналған тұтқыштар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Бөлгіш бастиектер және станоктарға арналған өзге де арнайы құралдар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Ағашты, тозды, тасты, эбонитті немесе ұқсас қатты материалдарды өңдеуге арналған станоктарға бөлшектер мен құралдар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 және олардың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Конвертерлер, шөміштер, сауытқорамдар және құю машиналары; илек орнақтары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машиналардың бөліктері; илек орнақтарына арналған біліктер; илек орнақтарының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тіркемелер және жартылай тіркемелерді өндіру</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өндіру</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іштен жанатын қозғалтқыштар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Цилиндр көлемі 1000 текше см аспайтын, автомобильдерге арналған ұшқынмен оталатын (карбюраторлы) іштен жанатын піспекті қозғалтқыштар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Цилиндр көлемі 1000 текше см артық, автомобильдерге арналған ұшқынмен оталатын (карбюраторлы) іштен жанатын піспекті қозғалтқыштар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Автомобильдерге арналған қысыммен тұтанатын іштен жанатын (дизельді және жартылай дизельді) піспекті қозғалтқыштар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жолаушылар автомобильдері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 көлемі 1500 текше см аспайтын ұшқынмен оталатын (карбюраторлы) іштен жанатын піспекті қозғалтқыштары бар жаңа автомобильдер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Цилиндр көлемі 1500 текше см артық карбюраторлы іштен жанатын піспекті қозғалтқыштары бар жаңа жеңіл автомобильдер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Іштен жанатын дизельді немесе жартылай дизельді қозғалтқыштары бар жаңа жеңіл автомобильдер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жеңіл автомобильдер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немесе одан көп адамды тасымалдауға арналған автомобильдер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немесе одан көп адамды тасымалдауға арналған автомобильдер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автомобильдері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Іштен жанатын дизельді және жартылай дизельді қозғалтқыштары бар жаңа жүк автомобильдері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Іштен жанатын карбюраторлы қозғалтқыштары бар жаңа жүк автомобильдері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тартқыштары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29.10.44</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құралдарына арналған қозғалтқыштары бар шасси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және мамандандырылған автомобильдер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Автокрандар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автомобильдер (қарда жүргіштер; гольф (гольфкарталар) ойыншыларын тасуға арналған және қозғалтқыштармен жарақтандырылған ұқсас автомобильдер)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29.10.59</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автомобильдер (өрт сөндіретін, санитариялық, авариялық-техникалық және өзгелері)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шанақтарды өндірісі; трейлерлерді және жартылай тіркемелер өндірісі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шанақтары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шанақтары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және жартылай тіркемелер; контейнерлер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Көліктің бір немесе бірнеше түрімен жүк тасымалдауға арнайы арналған контейнерлер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және туризмге арналған тіркемелер және жартылай тіркемелер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тіркемелері мен жартылай тіркемелері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Тіркемелердің, жартылай тіркемелердің және қозғалтқыштармен жарақтандырылмаған өзге де көлік құралдарының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Тіркемелердің, жартылай тіркемелердің және қозғалтқыштармен жарақтандырылмаған өзге де көлік құралдарының бөліктері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электрлі және электронды жабдықтар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Тұтандыру оттықтарына арналған сымдардың жинақтары және көлік құралдарында, ұшу аппараттарында немесе кемелерде қолданылатын сымдардың өзге де жинақтары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Тұтандыру оттықтарына арналған сымдардың жинақтары және көлік құралдарында, ұшу аппараттарында немесе кемелерде қолданылатын сымдардың өзге де жинақтары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арналған өзге де электр жабдықтар және олардың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29.31.21</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Тұтандыру оттықтары; магнето; генератор-магнето; магнитті маховиктер; бөлгіштер; тұтандыру орауыштары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29.31.22</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Стартерлер, стартер-генераторлар сияқты жұмыс істейтіндерді қоса алғанда; өзге де генераторлар және өзге де жабдықтар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29.31.23</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арналған: жарықтандыратын, сигнал беретін, шыны тазалайтын, шыны жылытатын, мұз тұруға қарсы және булануға қарсы өзге де электр жабдықтар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және мотоциклдерге арналған өзге де электр жабдықтардың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және мотоциклдерге арналған өзге де электр жабдықтардың бөліктері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өзге де бөліктер мен керек-жарақтар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орындықтар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орындықтар</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шанақтарының бөліктері мен керек-жарақтары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шанақтарының бөліктері мен керек-жарақтары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бөліктері мен керек-жарақтары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29.32.30</w:t>
            </w:r>
          </w:p>
        </w:tc>
        <w:tc>
          <w:tcPr>
            <w:tcW w:w="8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бөліктері мен керек-жарақтары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23 қыркүйектегі</w:t>
            </w:r>
            <w:r>
              <w:br/>
            </w:r>
            <w:r>
              <w:rPr>
                <w:rFonts w:ascii="Times New Roman"/>
                <w:b w:val="false"/>
                <w:i w:val="false"/>
                <w:color w:val="000000"/>
                <w:sz w:val="20"/>
              </w:rPr>
              <w:t>№ 993 қаулысына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13 мамырдағы</w:t>
            </w:r>
            <w:r>
              <w:br/>
            </w:r>
            <w:r>
              <w:rPr>
                <w:rFonts w:ascii="Times New Roman"/>
                <w:b w:val="false"/>
                <w:i w:val="false"/>
                <w:color w:val="000000"/>
                <w:sz w:val="20"/>
              </w:rPr>
              <w:t>№ 703 қаулысымен</w:t>
            </w:r>
            <w:r>
              <w:br/>
            </w:r>
            <w:r>
              <w:rPr>
                <w:rFonts w:ascii="Times New Roman"/>
                <w:b w:val="false"/>
                <w:i w:val="false"/>
                <w:color w:val="000000"/>
                <w:sz w:val="20"/>
              </w:rPr>
              <w:t>бекітілген</w:t>
            </w:r>
          </w:p>
        </w:tc>
      </w:tr>
    </w:tbl>
    <w:bookmarkStart w:name="z17" w:id="9"/>
    <w:p>
      <w:pPr>
        <w:spacing w:after="0"/>
        <w:ind w:left="0"/>
        <w:jc w:val="left"/>
      </w:pPr>
      <w:r>
        <w:rPr>
          <w:rFonts w:ascii="Times New Roman"/>
          <w:b/>
          <w:i w:val="false"/>
          <w:color w:val="000000"/>
        </w:rPr>
        <w:t xml:space="preserve"> "Қорғас – Шығыс қақпасы" арнайы экономикалық аймағын құру</w:t>
      </w:r>
      <w:r>
        <w:br/>
      </w:r>
      <w:r>
        <w:rPr>
          <w:rFonts w:ascii="Times New Roman"/>
          <w:b/>
          <w:i w:val="false"/>
          <w:color w:val="000000"/>
        </w:rPr>
        <w:t>мақсатына сәйкес келетiн қызмет түрлерi бойынша өзi өндiретiн</w:t>
      </w:r>
      <w:r>
        <w:br/>
      </w:r>
      <w:r>
        <w:rPr>
          <w:rFonts w:ascii="Times New Roman"/>
          <w:b/>
          <w:i w:val="false"/>
          <w:color w:val="000000"/>
        </w:rPr>
        <w:t>тауарлардың (жұмыстардың, қызметтердiң)</w:t>
      </w:r>
      <w:r>
        <w:br/>
      </w:r>
      <w:r>
        <w:rPr>
          <w:rFonts w:ascii="Times New Roman"/>
          <w:b/>
          <w:i w:val="false"/>
          <w:color w:val="000000"/>
        </w:rPr>
        <w:t>тiзбесi</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647"/>
        <w:gridCol w:w="2984"/>
        <w:gridCol w:w="6598"/>
      </w:tblGrid>
      <w:tr>
        <w:trPr>
          <w:trHeight w:val="30" w:hRule="atLeast"/>
        </w:trPr>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коды</w:t>
            </w:r>
          </w:p>
        </w:tc>
        <w:tc>
          <w:tcPr>
            <w:tcW w:w="6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өндірісі</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консервіленген ет өнімдері</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үй құсының етінен жасалған өнімдер</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етті қосалқы өнімдерден немесе малдың қанынан жасалған дайын және консервіленген өнімдер</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Туралған, тұздалған, кептірілген немесе сүрленген шошқа еті (бекон және ветчина)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10.13.12</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Тұздалған, кептірілген немесе сүрленген сиыр және бұзау еті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тұздықтағы, кептірілген немесе сүрленген ет және етті қосалқы өнімдер (шошқа етін, ірі қара мал етін қоспағанда); еттен немесе етті қосалқы өнімдерден жасалған тағамдық ұн және ұнтақ</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етті қосалқы өнімдерден жасалған дайын жартылай фабрикаттардан басқа, еттен, етті қосалқы өнімдерден немесе малдың қанынан жасалған дайын және консервіленген өзге де өнімдер</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тамақ ретінде пайдалануына жарамсыз еттен жасалған ұнтақ, ұн және түйіршіктер; шыжықтар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1520"/>
        <w:gridCol w:w="2755"/>
        <w:gridCol w:w="7037"/>
      </w:tblGrid>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балық, шаян тәрізділер және былқылдақ денелілер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балық, шаян тәрізділер және былқылдақ денелілер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тәсілмен дайындалған немесе консервіленген балық; уылдырық және оны алмастырғыштар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10.20.25</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 жасалған дайын тағамдардан басқа, басқа тәсілмен дайындалған немесе консервіленген балық</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10.20.26</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Уылдырық және оны ауыстырғыштар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Мұздатылған, дайындалған немесе консервіленген өзге де шаян тәрізділер, былқылдақ денелілер және су омыртқасыздары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10.20.34</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тәсілмен дайындалған немесе консервіленген шаян тәрізділер; басқа тәсілмен дайындалған немесе консервіленген өзге де былқылдақ денелілер және су омыртқасыздары</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өңделген және консервіленген жеміс-жидектер мен көкөністер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өңделген және консервіленген картоп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картоп</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10.31.14</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картоп</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және көкөніс шырындары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және көкөніс шырындары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 шырыны</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Апельсин шырыны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Грейпфрут шырыны</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10.32.14</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Ананас шырыны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10.32.15</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шырыны</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10.32.16</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 шырыны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10.32.17</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және көкөніс шырындарының қоспалары</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10.32.19</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жеміс-жидек және көкөніс шырындары</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қайта өңделген және консервіленген жеміс-жидектер мен көкөністер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Картоптан басқа, қайта өңделген және консервіленген көкөністер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 (картоптан басқа) және саңырауқұлақтар (шикі немесе суда не буға пісірілген), мұздатылған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уақыт сақтауға арналған, консервіленген көкөністер мен саңырауқұлақтар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көкөністер мен саңырауқұлақтар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10.39.14</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және буып-түйілген көкөністер мен саңырауқұлақтар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10.39.15</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қосылмай консервіленген бұршақтар, дайын көкөніс тағамдарынан басқа</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10.39.16</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қосылмай консервіленген ас бұршақтар, дайын көкөніс тағамдарынан басқа</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10.39.17</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қосылмай консервіленген өзге де көкөністер (картоптан басқа), дайын көкөніс тағамдарынан басқа</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10.39.18</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 қосылып консервіленген көкөністер (картоптан басқа), жеміс-жидектер, жаңғақтар және өзге де өсімдіктердің жеуге жарамды бөліктері</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өңделген және консервіленген жемістер және жаңғақтар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Мұздатылған, жаңа піскен немесе суға не буға пісірілген жемістер және жаңғақтар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Джем, жеміс-жидек тоңбасы, жеміс-жидекті немесе жаңғақты езбе немесе паста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Қуырылған, тұздалған немесе басқа тәсілдермен өңделген жаңғақтар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10.39.24</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уақыт сақтау үшін консервіленген бірақ тағамға тікелей қосу үшін дайын емес жемістер және жаңғақтар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 өндірісі</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Иірімжіп және тоқыма жіптер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 және тоқыма жіптер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талшықталған жүні немесе қылдары жұқа не қатты жүні</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Мақтадан басқа, табиғи талшықтардан жасалған маталар (арнайы маталардан басқа)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немесе жібек қалдықтарынан жасалған маталар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Кардтық таралған не тарақпен таралған жүннен алынған немесе малдың қатты қылынан не жылқы қылынан алынған маталар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Зығырдан алынған маталар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13.20.14</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кендір немесе қабықтан алынған тоқыма талшықтарынан жасалған маталар (зығыр, кәдімгі кендір және рамиден басқа)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13.20.19</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өсімдік тоқыма талшықтарынан алынған маталар; қағаз иірімжіптен алынған маталар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Маталар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13.20.20</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маталар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және штапельді талшықтардан алынған маталар (арнайы маталардан басқа)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Құрама синтетикалық және жасанды жіптерден жасалған маталар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штапельді талшықтардан жасалған маталар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штапельді талшықтардан жасалған маталар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Қылшықты маталар, түкті маталар және өзге де арнайы маталар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Қылшықты маталар және шашақжіпті маталар (түкті және енсіз маталардан басқа)</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Мақтадан жасалған сүлгілік түкті маталар мен ұқсас түкті маталар (енсіз маталардан басқа)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сүлгілік түкті маталар мен мақтадан жасалған ұқсас түкті маталар (енсіз маталардан басқа)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13.20.44</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Дәке (енсіз маталардан басқа)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13.20.45</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Кілем және еден жабындыларынан басқа, тафтингті маталар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13.20.46</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талшықтарынан жасалған маталар (енсіз маталарды қоса алғанда)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13.20.5</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тәсілдерімен өндірілген жасанды аң терісі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13.20.50</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тәсілдерімен өндірілген жасанды аң терісі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тоқыма бұйымдары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Трикотаж және тоқылған маталар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Трикотаж және тоқылған маталар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қылшықты трикотаж төсем</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Киімнен басқа, дайын тоқыма бұйымдар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шаруашылығына арналған, киімнен басқа, дайын тоқыма бұйымдар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Көрпе (электрлі көрпелерден басқа) және жол жамылғылары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 жайма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жаймалар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13.92.14</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жаймалары және ас үйлік жаймалар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дайын тоқыма бұйымдары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Буып-түйетін қаптар мен пакеттер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Қайық, яхта немесе десанттық жүзетін заттарға арналған брезенттер, желкендер; бастырмалар, маркиздар, тенттер және кемпингтерге арналған жабдықтар (үрленетін матрастарды қоса алғанда)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Парашюттар (дирижабльдерге арналған парашюттерді қоса алғанда) және айналмалы парашюттер (ротошюттар), олардың бөліктері</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13.92.24</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Сырма көрпелер, мамық көрпелер, диван жастықтары, пуф, жастықтар, ұйықтайтын қаптар және кез-келген материалмен не кеуекті резеңкемен не тесікті (кеуекті) пластмассамен толтырылған ұқсас бұйымдар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Кілемдер және кілем бұйымдары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Кілемдер және кілем бұйымдары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Кілемдер және өзге де еденге төсейтін түйіншекті тоқыма төсеніштер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Тафтіленбеген және флокирленбеген өзге де маталық еденге төсейтін тоқыма төсеніштері мен кілемдер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тафтіленген еденге төсейтін тоқыма төсеніштері мен кілемдер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13.93.19</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Киізділерді қоса алғанда, өзге де еденге төсейтін тоқыма төсеніштері мен кілемдер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Жіпті-арқанды бұйымдар, арқан сымдар, арқандар, шпагат және торлар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Қалдықтардан басқа жіпті-арқанды бұйымдар, арқан сымдар, арқандар, шпагат және торлар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тоқыма талшықтарынан жасалған жіпті-арқанды бұйымдар, арқандар, арқан сымдар және шпагаттар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маталық емес материалдар және маталық емес материалдардан жасалған бұйымдар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маталық емес материалдар және маталық емес материалдардан жасалған бұйымдар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13.95.10</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маталық емес материалдар және маталық емес материалдардан жасалған бұйымдар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 өндірісі</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Иленген және өңделген былғары; чемодандар; саквояждар, сөмкелер, портфельдер, әбзелдік ер-тұрман бұйымдары; өңделген және боялған аң терілері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Иленген және өңделген былғары; өңделген және боялған аң терілері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Иленген немесе өңделген аң терілері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Иленген немесе өңделген аң терілері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Күдері (композициялы күдеріні қоса алғанда); лакты және лакты ламинатталған былғары; металданған былғары</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Күдері (композициялы күдеріні қоса алғанда)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Лакты және лакты ламинатталған былғары; металданған былғары</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терісінен немесе түгі жоқ жылқы тектес жануарлардың терісінен жасалған былғары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Түгі жоқ ірі қара малдың тұтас терісінен жасалған былғары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Түгі жоқ ірі қара малдың тұтас емес терісінен жасалған былғары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 жоқ жылқы тектес жануарлардың терісінен жасалған былғары</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Түгі жоқ қой, ешкі және шошқа терісінен жасалған былғары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Түгі жоқ қой терісінен жасалған былғары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 жоқ ешкі терісінен жасалған былғары</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Түгі жоқ шошқа терісі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жануарлардың терісі; негізінде табиғи былғары бар композициялы былғары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 жоқ өзге де жануарлардың терісі</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Негізінде табиғи былғары немесе былғары талшықтары бар, пластина, парақ немесе жолақтардағы (лентада), орамдағы немесе орамсыз композициялы былғары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Чемодандар; саквояждар, сөмкелер, портфельдер және ұқсас бұйымдар, әбзелдік ер-тұрман бұйымдары</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Әбзелдік ер-тұрман бұйымдары; чемодандар; саквояждар, сөмкелер, портфельдер және ұқсас бұйымдар; өзге де былғары бұйымдары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материалдардан кез келген жануарларға арналған жегуге қажетті жабдықтар және әбзелдік ер-тұрман бұйымдары</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Чемодандар, саквояждар, сөмкелер, портфельдер, былғары галантериялық ұсақ және табиғи былғарыға ұқсас немесе композициялы бұйымдар, пластмассалар, тоқыма материалдар, қатты қағаз және вулкандалған талшықтар; жеке гигиена, тігіс және тазалыққа арналған жол жиынтықтары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сағаттарына арналған баулар, ленталар және білезіктер және олардың металл емес бөліктері</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қорғайтын және ортопедиялықтан басқа аяқ киім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қорғаныс тұмсығы бар аяқ киімдерден басқа, табаны бар және үсті резеңке мен полимер материалдардан жасалған су өткізбейтін аяқ киім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немесе су өткізбейтін аяқ киімдерден басқа, табаны бар және үсті резеңке мен полимер материалдардан жасалған аяқ киімдер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аяқ киімдерден басқа, үсті былғарыдан жасалған аяқ киімдер, металды қорғаныс тұмсығы бар аяқ киімдер және әртүрлі арнайы аяқ киімдер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15.20.14</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аяқ киімдерден басқа, үсті тоқыма материалдардан жасалған аяқ киімдер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аяқ киімдер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Теннис, баскетбол, гимнастика, жаттығуларға арналған және ұқсас аяқ киімдер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15.20.29</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Шаңғы және коньки бәтеңкелерінен басқа, өзге де спорттық аяқ киімдер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қорғайтын аяқ киімдер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қорғаныс тұмсығы бар аяқ киімдер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әртүрлі арнайы және өзге де ағаш аяқ киімдер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 өндірісі</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химиялық заттар, тыңайтқыштар және азотты қосындылар, пластмасса және бастапқы пішіндегі синтетикалық каучук</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газдары</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газдары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аргон, асыл газдар (инертті), азот және оттегі</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Көміртек диоксиді және өзге де бейорганикалық оттекті бейметалдардың қосылыстары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және қысылған ауа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Бояғыштар және пигменттер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Оксидтер, пероксидтер және гидроксидтер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оксиді және пероксиді; титан оксиді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 марганец, қорғасын және мыс оксиді мен пероксиді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20.12.19</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металдардың оксидтері, пероксидтері және гидроксидтері</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Илегіш немесе бояғыш сығындылар; таниндер және олардың туындылары; басқа топтамаларға енгізілмеген бояғыш заттар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синтетикалық бояғыш заттар және олардың негізіндегі қоспалар; ағартушы флуоресцентті заттар немесе люминофорлар ретінде қолданылатын органикалық синтетикалық өнімдер; бояйтын лактар және олардың негізіндегі қоспалар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мен азотты қосылыстар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 қышқылы; аммиак</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 қышқылы; аммиак</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хлориді; нитриттер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хлориді; нитриттер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минералды немесе химиялық тыңайтқыштар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20.15.34</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Қосарлы тұздар және кальций нитраты мен аммоний нитратының қоспалары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20.15.35</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Тыңайтқыш болып табылмайтын, кальций карбонаты немесе өзге де бейорганикалық заттары бар аммоний нитратының қоспалары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20.15.39</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 және олардың өзге де қоспалары</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Фосфорлы, минералды немесе химиялық тыңайтқыштар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Суперфосфаттар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20.15.49</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фосфорлы тыңайтқыштар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минералды немесе химиялық тыңайтқыштар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20.15.59</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калий тыңайтқыштары</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10 кг аспайтын таблеткадағы, қалыптағы немесе соған ұқсас орауыштағы тыңайтқыштардан басқа натрий нитраты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20.15.60</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10 кг аспайтын таблеткадағы, қалыптағы немесе соған ұқсас орауыштағы тыңайтқыштардан басқа натрий нитраты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тыңайтқыштар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қоректік элемент: азот, фосфор және калийден тұратын тыңайтқыштар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гидроортофосфаты (диаммоний фосфат)</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20.15.74</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қоректік элемент: азот және фосфордан тұратын тыңайтқыштар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20.15.75</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қоректік элемент: фосфор және калийден тұратын тыңайтқыштар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20.15.76</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пластмасса</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этилен полимерлері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20.16.10</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этилен полимерлері</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стирол полимерлері</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стирол полимерлері</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винилхлоридтің немесе галогенденген олефиндердің полимерлері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20.16.30</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винилхлоридтің немесе галогенденген олефиндердің полимерлері</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өзге де спирттің полиацеталдары, полиэфирлері және эпоксидті шайырлар; бастапқы пішіндегі өзге де поликарбонаттар, алкидті шайырлар, полиаллилэфирлер мен полиэфирлер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20.16.40</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өзге де спирттің полиацеталдары, полиэфирлері және эпоксидті шайырлар; бастапқы пішіндегі өзге де поликарбонаттар, алкидті шайырлар, полиаллилэфирлер мен полиэфирлер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өзге де пластмассалар; ионалмастырғыш шайырлар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өзге де пропиленнің немесе олефиндердің полимерлері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винилацетаттың немесе өзге де винилді күрделі эфирлердің полимерлері және өзге де винилді полимерлер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полиакрилаттар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20.16.54</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полиамидтер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20.16.55</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карбидті, тионесепнәр және меламинді шайырлар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20.16.56</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өзге де аминошайырлар, фенолды шайырлар және полиуретандар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20.16.57</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силикондар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пішіндегі синтетикалық каучук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синтетикалық каучук</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20.17.10</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пішіндегі синтетикалық каучук</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және өзге де агрохимиялық өнімдер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және өзге де агрохимиялық өнімдер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және өзге де агрохимиялық өнімдер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үшін қалыптарға немесе орауыштарға өлшеп оралған немесе дайын препараттар немесе бұйымдар түрінде ұсынылған инсектицидтер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қалыптарға немесе орауыштарға өлшеп оралған немесе дайын препараттар немесе бұйымдар түрінде ұсынылған өзге де гербицидтер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Өскіндерге қарсы құралдар; бөлшек сауда үшін қалыптарға немесе орауыштарға өлшеп оралған немесе дайын препараттар немесе бұйымдар түрінде ұсынылған өсімдіктердің өсуін реттеушілер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20.20.14</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үшін қалыптарға немесе орауыштарға өлшеп оралған немесе дайын препараттар немесе бұйымдар түрінде ұсынылған зарарсыздандыру құралдары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20.20.15</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үшін қалыптарға немесе орауыштарға өлшеп оралған немесе дайын препараттар немесе бұйымдар түрінде ұсынылған фунгицидтер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ұқсас жабындар, баспаханалық бояулар және мастикалар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ұқсас жабындар, баспаханалық бояулар және мастикалар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Полимерлер негізіндегі бояулар мен лактар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ортада ыдыратылған немесе ерітілген полимерлер негізіндегі бояулар мен лактар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Сулы емес ортада ыдыратылған немесе ерітілген күрделі полиэфирлер, акрилдер немесе винилді полимерлер негізіндегі бояулар мен лактар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Бояулар мен лактар және олармен байланысты өзге де өнімдер; суретшілерге арналған бояулар және баспаханалық бояулар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Пигменттер, сөндіргіштер және дайын бояулар, шыны тәрізді эмальдар мен жылтыратпалар, ангобалар, сұйық жылтырақтар; шыныцемент</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Бояулар мен лактар; дайын сиккативтер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Суретшілер, оқушылар қолданатын немесе маңдайша жазуларды дайындау үшін пайдаланылатын суретшілер бояуы; реңктік бояғыштар, бос уақытқа арналған бояулар және жиынтықтарда, таблеткада, тюбиктерде, банкаларда, құтыларда, науаларда немесе ұқсас қалыптарда немесе орауыштардағы ұқсас өнімдер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20.30.24</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Баспаханалық бояулар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жуғыш құралдар, тазалағыш және өңдеу құралдары, парфюмериялық және косметикалық құралдар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жуғыш құралдар, тазалағыш және өңдеу құралдары</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20.41.10</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Сабыннан басқа, беттік-белсенді органикалық заттар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Сабыннан басқа, беттік-белсенді органикалық заттар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жуғыш және тазалағыш құралдар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 және сабын ретінде пайдалануға арналған беттік-белсенді органикалық заттар; қағаз, мақталы толтырмалар, киіз, фетр және тоқылмаған, сабынмен және жуғыш құралдармен сіңдірілген немесе жабылған материалдар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Жуғыш құралдар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заттар мен балауыз</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әдет-ғұрыптарды өткізуде қолданылатын хош иісті құралдарды қоса алғанда, үй-жайларға арналған хош иістендіргіш және дезодорант құралдар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және дайын балауыз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 жиһаз, еден, жеңіл автомобиль шанақтарына, шыны немесе металдарға арналған өңдеу құралдары мен кремдер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20.41.44</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Тазалағыш пасталар, ұнтақтар және басқа тазалағыш құралдар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жарылғыш заттар; бикфорд баулары; оталдырғыштар; жарғыштар және тұтандыру баулары; электротұтандырғыштар; отшашулар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Пропелленттік оқ-дәрілер мен дайын жарылғыш заттар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Бикфорд баулары; тұтандыру баулары; капсюльдер-детонаторлар; оталдырғыштар; электродетонаторлар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Отшашулар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20.51.14</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Сигнал беру ракеталары, жауын ракеталары және отшашулардан басқа, өзге де пиротехникалық бұйымдар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Сіріңке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20.51.20</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Сіріңке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20.52.10</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20.53.10</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 майлар және химиялық өзгертілген жануарлар немесе өсімдік майлары; майлар немесе жануарлар не өсімдік майларының тағамдық емес қоспалары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20.59.20</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 майлар және химиялық өзгертілген жануарлар немесе өсімдік майлары; майлар немесе жануарлар не өсімдік майларының тағамдық емес қоспалары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немесе сурет салуға арналған сиялар және өзге де сиялар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20.59.30</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немесе сурет салуға арналған сиялар және өзге де сиялар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материалдар; жапсырмалар; антифриздар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материалдар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Антидетонаторлық құрамдар (антидетонаторлар); минералды майлар мен ұқсас өнімдерге арналған жапсырмалар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тежегіш сұйықтықтары; антифриздар мен антимұздатқыштар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химиялық өнімдер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Пептондар және олардың туындылары; басқа топтамаларға енгізілмеген өзге де ақуыз заттары мен олардың туындылары (глутелин мен проламиндер, глобулин, глицилин, кератит, нуклепротеид, ақуызды оқшаулағыштарды қоса алғанда)</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Жапсыруға арналған пасталар; тіс дәрігерлік балауызы және тіс дәрігерлік тәжірибеде қолданылатын ғаныштан тұратын материалдар, өзгелер; микроорганизмдерді өсіруге арналған дақылдар ортасы; басқа топтамаларға енгізілмеген диагностикалық немесе зертханалық реагенттер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Электроникада қолданылатын химиялық қоспалаған элементтер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20.59.54</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Активтелген көмір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20.59.55</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құралдары; бояу, бояуды тездететін құралдар немесе бекітуші бояғыш заттар және ұқсас өнімдер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20.59.56</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заттардың бетін улау құрамдары; каучукты вулканизациялауды тездеткіштер, резеңкелер мен пластмассаларға арналған пластификаторлар мен тұрақтандырғыштар; басқа топтамаларға енгізілмеген катализаторлар; алкилбензолдар мен аралас алкилнафталиндер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20.59.57</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Құйма қалыптар немесе өзектерге арналған байланыстырғыш заттар; басқа топтамаларға енгізілмеген шектес өндірістердің химиялық және қалдық өнімдері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Альбуминдерді қоса алғанда, желатин және желатин туындылары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20.59.60</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Альбуминдерді қоса алғанда, желатин және желатин туындылары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пен кардотүтілмеген және тарақпен түтілмеген штапельді синтетикалық талшықтар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Полиамид пен полиэфирден жасалған төзімділігі жоғары филаментті жіптер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жеке синтетикалық филаментті жіптер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20.60.14</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Сызықтық тығыздығы 67 децитекстен кем емес монофиламентті синтетикалық жіптер және ленталы синтетикалық жіптер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пен кардотүтілмеген және тарақпен түтілмеген штапельді жасанды талшықтар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Вискозды талшықтан жасалған төзімділігі жоғары филаментті жіптер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жеке жасанды филаментті жіптер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20.60.24</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монофиламентті жіптер; жасанды тоқыма материалдардан жасалған ленталар мен ұқсас бұйымдар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металл емес минералдық өнімдер өндірісі</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шыныдан жасалған бұйымдар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Табақты шыны</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Құйылған және жұқартылған, тартылған немесе үрленген, табақты немесе пішінделген, бірақ басқа тәсілмен өңделмеген шыны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Шыны-флоат және беті тегістелген немесе жылтыратылған, табақты, бірақ басқа тәсілмен өңделмеген шыны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Қалыптасқан және өңделген табақты шыны</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Қалыптасқан және өңделген табақты шыны</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Иілген, қырланған, оюланған, бұрғымен тесілген, эмальданған немесе өзге де тәсілмен өңделген, бірақ рамаға немесе жиектемеге қойылмаған табақты шыны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Сынығы жоқ шыны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Шыныдан жасалған көп қабатты оқшаулаушы бұйымдар; шыны айналар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шыны</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шыны</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Бөтелкелер, банкалар, құтылар және ампуладан басқа шыныдан жасалған өзге де ыдыстар; шыныдан жасалған тығындар, қақпақтар және өзге де тығындау құралдары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керамикадан басқа сусынға арналған ыдыстар (бокалдар)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Үстелді жабдықтауда, ас үйде қолданылатын шыны бұйымдар, дәретхана және кеңсе керек-жарақтары, интерьер әшекейлері және ұқсас бұйымдар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өңделген шыны, өзгелер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 (микросферадан басқа), өзек немесе түтікшелер түріндегі өңделмеген массадағы шыны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Сығымдалған немесе қалыпқа салынған шыныдан жасалған тас төсеуге арналған блоктар, кірпіштер, тақталар және өзге де бұйымдар, әшекей әйнектер мен ұқсас бұйымдар; көп ұяшықты шыны немесе блоктардағы, тақталардағы немесе ұқсас қалыптардағы көбікті шыны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Кремнеземдік тасты ұннан немесе диатомитті топырақтан алынған кірпіштер, блоктар, тақталар және өзге де қыш бұйымдар (тақталар, панельдер, қуыс брикеттер, цилиндрлер, құбырларды қоса алғанда)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 қыш кірпіштер, блоктар, тақталар және шақпақ тасты ұннан немесе диатомитті жерлерден алынған материалдардан басқа, отқа төзімді қыш құрылыс материалдары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отқа төзімді цементтер, құрылыс ерітінділері, бетондар мен оған ұқсас құрамдар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Саздан жасалған құрылыс материалдары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тақтайшалар мен тақталар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 тақтайшалар мен тақталар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23.31.10</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 тақтайшалар мен тақталар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саздан жасалған кірпіштер, тақтайшалар және құрылыс бұйымдары</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саздан жасалған кірпіштер, тақтайшалар және құрылыс бұйымдары</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 құрылыс кірпіштері, еденге арналған блоктар, көтергіш блоктар немесе толтыру блоктары және отқа төзімсіз қыш ұқсас бұйымдар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төзімсіз төбе жабатын қыш жабынқыш, дефлекторлар, түтіндіктер мен тарту құбырларын қаптамалар, сәулет әшекейлері мен өзге де қыш құрылыс бұйымдары</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Құбырларға арналған қыш түтіктер, құбырлар, су бұрғыштар мен фитингтер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өзге де қыш бұйымдар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Санитариялық-техникалық қыш бұйымдар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Санитариялық-техникалық қыш бұйымдар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23.42.10</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Санитариялық-техникалық қыш бұйымдар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оқшаулағыштары және оқшаулаушы қыш арматура</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Машиналарға, электр қондырғылары мен жабдықтарына арналған электр оқшаулағыштары және оқшаулаушы қыш арматура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23.43.10</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Машиналарға, электр қондырғылары мен жабдықтарына арналған электр оқшаулағыштары және оқшаулаушы қыш арматура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әк және ғаныш</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 клинкерлері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Портландцемент, балшық-топырақты цемент, қож цементі және гидравликалық ұқсас цемент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ғаныш</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Сөндірілген, сөндірілмеген және гидравликалық әк</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23.52.10</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Сөндірілген, сөндірілмеген және гидравликалық әк</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Ғаныш</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23.52.20</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Ғаныш</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Кальцийленген немесе агломератталған доломит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23.52.30</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Кальцийленген немесе агломератталған доломит</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ғаныштан және цементтен жасалған бұйымдар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мақсаттарға арналған бетоннан жасалған бұйымдар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мақсаттарға арналған бетоннан жасалған бұйымдар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Цементтен, бетоннан немесе жасанды тастан жасалған тақтайшалар, тақталар, кірпіштер мен ұқсас бұйымдар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Құрылысқа, оның ішінде азаматтық құрылысқа арналған цементтен, бетоннан немесе жасанды тастан жасалған құрастырмалы конструкция элементтері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Бетоннан жасалған құрастырмалы құрылыс конструкциялары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23.61.20</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құрастырмалы құрылыс конструкциялары</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мақсаттарға арналған ғаныштан жасалған бұйымдар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мақсаттарға арналған ғаныштан жасалған бұйымдар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23.62.10</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мақсаттарға арналған ғаныштан жасалған бұйымдар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23.63.10</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23.64.10</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Фиброцемент</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Фиброцементтен жасалған бұйымдар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талшықтарынан, сабаннан немесе агломератталған минералды байланыстырушы заттары бар ағаш қалдықтарынан жасалған панельдер, тақталар, тақтайлар, қырлы бөренелер, блоктар және ұқсас бұйымдар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Целлюлоза талшықтары бар асбестоцементтен, фиброцементтен немесе ұқсас типті цементтен жасалған бұйымдар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минералды металл емес бұйымдар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бұйымдар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 бұйымдар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табиғи немесе жасанды агломератталған абразивті материалдардан немесе қыштан жасалған диірмен тастар, қайрайтын тастар, тегістейтін дөңгелектер және тегістеуге арналған жиектері жоқ бұйымдар мен олардың бөлшектері</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немесе жасанды абразивті ұнтақ немесе мата, қағаз, қатпарлы қағаз немесе өзге де негізіндегі дән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металл емес минералды өзге де бұйымдар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металл емес минералды өзге де бұйымдар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Өңделген асбест талшықтары; асбест және магний карбонаты негізіндегі қоспалар; осындай қоспалардан немесе асбесттен жасалған бұйымдар; тежегіштерге, муфталарға және құрастырылмаған түрдегі ұқсас типті бұйымдарға арналған фрикциялық материал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Асфальттан немесе ұқсас материалдардан жасалған бұйымдар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23.99.13</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немесе жасанды материалдарға, мұнай битумына, табиғи асфальтқа немесе олармен байланысты субстанцияларға негізделген битум қоспалары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23.99.14</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графит; коллоидты немесе жартылай коллоидты графит; графит негізінде жасалған өнімдер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23.99.15</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қоспалардан басқа, жасанды корунд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жасау</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 мен конструкция бөліктері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1667"/>
        <w:gridCol w:w="2455"/>
        <w:gridCol w:w="7297"/>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Құрастырмалы құрылыс металл конструкциялары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құрылыс металл конструкциялары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 мен олардың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көпірлер мен көпір секциялары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металдан жасалған мұнаралар мен торлы діңгектер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мен терезелер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есіктер және есік табалдырықтары, терезелер мен олардың жақтаулары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және есік табалдырықтары, терезелер мен олардың жақтаулары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цистерналар, резервуарлар мен контейнерлер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Радиаторлар мен орталықтан жылыту қазандықтары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Радиаторлар мен орталықтан жылыту қазандықтары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электр қызусыз, орталықтан жылыту радиаторлары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немесе төмен қысымды бу өндіруге арналған орталықтан жылыту қазандықтары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 қазандықтарының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цистерналар, резервуарлар мен контейнерлер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цистерналар, резервуарлар мен контейнерлер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немесе жылу жабдықтарымен жабдықталмаған, сыйымдылығы 300 л кем емес қара металл немесе алюминийден жасалған резервуарлар, цистерналар, бактар мен осыған ұқсас типтегі сыйымдылықтар (қысылған немесе сұйытылған газға арналған сыйымдылықтардан басқа)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металдан немесе алюминийден жасалған қысылған немесе сұйытылған газға арналған сыйымдылықтар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жылытудың су қазандықтарынан басқа бу генераторлары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жылытудың су қазандықтарынан басқа бу генераторлары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генераторлары мен олардың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 немесе өзге де бу шығарушы қазандықтар; өте қыздырылған сумен жұмыс істейтін қазандықтар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бау-бақша шаруашылығында немесе орман шаруашылығында қолдануға арналған қол құралы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бау-бақша шаруашылығында немесе орман шаруашылығында қолдануға арналған қол құралы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аралар; барлық типтегі араларға арналған төсем</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25.73.20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аралар; барлық типтегі араларға арналған төсем</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жетекпен жабдықталған немесе жабдықталмаған қол құралдарына немесе станоктарға арналған ауыстырмалы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25.73.40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жетекпен жабдықталған немесе жабдықталмаған қол құралдарына немесе станоктарға арналған ауыстырмалы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Құймасауыттар мен құймақалыптар; құю тұғырлары мен моделдері; металдар, металл карбидтерін, шыны, минералды материалдар, резеңке немесе пластмассаны құюға арналған пішіндер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25.73.50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Құймасауыттар мен құймақалыптар; құю тұғырлары мен моделдері; металдар, металл карбидтерін, шыны, минералды материалдар, резеңке немесе пластмассаны құюға арналған пішіндер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металл бұйымдар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барабандар және осыған ұқсас сыйымдылықтар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барабандар және осыған ұқсас сыйымдылықтар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немесе жылу жабдықтарымен жабдықталмаған, сыйымдылығы 50-300 л қара металдардан жасалған кез келген заттарға (газдан басқа) арналған цистерналар, бөшкелер, барабандар, канистралар, жәшіктер мен ұқсас сыйымдылықтар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жылу жабдықтарымен жабдықталмаған, сыйымдылығы 50 л кем қара металдардан жасалған кез-келген заттарға (газдан басқа) арналған цистерналар, бөшкелер, барабандар, канистралар, жәшіктер (пісіріп бітелгенінен және дәнекерленгенінен басқа) мен ұқсас сыйымдылықтар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металл сыйымдылықтар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металл сыйымдылықтар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50 л кем қара металдан жасалған консерві банкалары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300 л кем алюминийден жасалған кез-келген заттарға (газдан басқа) арналған бөшкелер, барабандар, банкалар, жәшіктер және ұқсас сыйымдылықтар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емес (бағалы емес) металдардан жасалған тәж тәрізді тығындар мен бітеуіштер, қалпақтар мен қақпақтар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жасалған бұйымдар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жасалған бұйымдар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оқшаулаусыз қара металдардан жасалған көп желілі сым, арқан сымдар, арқандар, өрілген баулар және осыған ұқсас бұйымдар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металдан жасалған тікенек сым; электр оқшаулаусыз мыстан немесе алюминийден жасалған көп желілі сым, арқан сымдар, арқандар, өрілген баулар және осыған ұқсас бұйымдар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немесе мыс сымнан жасалған тоқыма, керегетор, тор және қоршаулар; қара металдан немесе мыстан жасалған металл торлар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 кескіш бұрандасы бар бұйымдар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 кескіш бұрандасы бар бұйымдар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қара металдардан жасалған кескіш бұрандасы бар бұйымдар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өзге де кеспейтін бекіту бұйымдары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кескіш бұрандасы бар бұйымдар, кеспейтін бекіту бұйымдары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 өндірісі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машиналар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автомобильдік және мотоциклдік қозғалтқыштардан басқа қозғалтқыштар мен турбиналар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автомобильдік және мотоциклдік қозғалтқыштардан басқа қозғалтқыштар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қысымнан тұтанатын піспекті ішкі жану қозғалтқыштары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буымен жұмыс істейтін турбиналар және өзге де бу турбиналары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турбиналар және су доңғалақтары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турбиналары (турбореактивті және турбобұрандалы қозғалтқыштардан басқа)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турбиналары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Турбина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буымен жұмыс істейтін турбиналар және өзге бу турбиналарының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турбиналардың және реттеушілерді қоса алғанда, су доңғалақтарының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 және турбобұрандалы қозғалтқыштарға арналған бөлшектерден басқа, газды турбиналардың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28.11.41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тұтанатын іштен жану қозғалтқыштарының (авиациялық қозғалтқыштардан басқа)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28.11.42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Іштен жанатын дизельді қозғалтқыштарға арналған бөлшектер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күш беретін жабдықтар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Бөліктерден басқа, гидравликалық күш беретін жабдықтар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әрекеттегі гидравликалық күш беретін және пневматикалық қозғалтқыштар мен құрылғылар (цилиндрлер)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Гидравликалық және пневматикалық айналмалы қозғалтқыштар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сорғылар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қақпақтар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28.12.16</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жүйелер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Гидравликалық күш беретін жабдықтардың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күш беретін жабдықтардың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сорғылар мен сығымдағыштар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айдауға арналған сорғылар; сұйықтық көтергіштер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айдауға арналған сорғылар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басқа, сұйықтықтарды айдауға арналған қайтарымды-үдемелі көлемді піспекті сорғылар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 айдауға арналған көлемді ротациялық сорғылар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айдауға арналған орталықтан тепкіш сорғылар; өзге де сорғылар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немесе вакуумдық сорғылар; өзге де ауа немесе газдық сығымдағыштар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Вакуумды сорғылар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немесе аяқпен жұмыс істейтін ауа сорғылары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жабдықтарына арналған сығымдағыштар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2 куб.м/мин асатын, сүйрету үшін доңғалақ шассилерге құрылған ауа сығымдағыштары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 сығымдағыштар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28.13.26</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Піспекті сығымдағыштар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28.13.27</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білікті немесе көп білікті орталықтан тепкіш көлемді сығымдағыштар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Сорғылар мен сығымдағыштардың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 сорғыларының және сұйықтық көтергіштерінің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немесе вакуумдық сорғылардың, ауа немесе газ сығымдағыштарының, желдеткіштердің, ауа соратын шкафтардың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 мен клапандар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қазандық корпустарына, цистерналар, бактар мен осыған ұқсас ыдыстарға арналған крандар, шұралар, клапандар және осыған ұқсас арматура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Редукциялық, реттеуші, бақылау және сақтандырғыш клапандар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Раковиналар, жуғыштар, биде, унитаз, ванналарға арналған крандар, шұралар, клапандар және осыған ұқсас арматура; орталықтан жылыту радиаторларына арналған шұралар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клапандар, шибер тиектер, шар клапандар және өзге де клапандар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Крандар мен клапандардың және осыған ұқсас арматураның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 мен клапандардың және осыған ұқсас арматураның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 тісті доңғалақтар мен берілістер және жетек элементтері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және роликті мойынтіректер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және роликті мойынтіректер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 тісті доңғалақтар мен берілістер және жетек элементтері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металдан жасалған роликті және топсалы шынжырлар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Трансмиссиялық біліктер (жұдырықшалы және иінді біліктерді қоса алғанда) және кривошиптер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Мойынтірек корпустары және сырғанау мойынтіректері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Тісті доңғалақтар мен берілістер; жүрісті шарикті бұрамалар; өзге де берілістер қорабы және жылдамдықтарды ауыстырып қосқыштар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Полиспасталарды қоса алғанда, сермерлер мен шкивтер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28.15.26</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Әмбебап түрлерін қоса алғанда, муфталар мен топсалы қосылыстар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Мойынтіректер, тісті берілістер мен жетек элементтерінің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Шариктер, инелер мен роликтер; шарикті немесе роликті мойынтіректердің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топсалы шынжыр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28.15.39</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мойынтіректер мен жетек элементтерінің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жалпы мақсатқа арналған жабдықтар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 мен пеш шілтерлері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 пеш шілтерлері және олардың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шілтерлері; механикалық оттықтар және оттықты шарбақтар; күлді жоюға арналған механикалық құрылғылар және осыған ұқсас құрылғылар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немесе зертханалық пештер мен камералар; электрлік емес қалдықтарды жағуға арналған пештерді қоса алғанда (нан пісіретін пештерден басқа)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немесе зертханалық электр пештер мен камералар; индукциялық немесе диэлектрлік қыздыру жабдықтары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оттықтары мен пеш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жабдықтары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жабдықтары мен оның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талдар мен көтергіштер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үстінде орналастырылған шахталық көтергіш қондырғылардың жүкшығырлары; жер астында жұмыс істеуге арналған арнайы жүкшығырлар; өзге де жүкшығырлар мен кабестандар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Домкраттар; көлік құралдарын көтеруге арналған тетіктер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Деррик-крандар; көтергіш крандар; жылжымалы көтергіш фермалар, тіреуіш транспортерлер және көтергіш краны бар автомобиль-шеберханалар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Айырлы қармауыштары бар автотиегіштер, өзге де тиегіштер; темір жол станцияларындағы перрондарда қолдануға арналған тракторлар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28.22.16</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 скиптік көтергіштер, эскалаторлар және жылжымалы жүргінші жолдары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28.22.17</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немесе материалдардың үздіксіз қозғалысына арналған пневматикалық көтергіштер мен өзге де конвейерлер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28.22.18</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жабдығы, өзге де тиеу немесе түсіру жабдықтары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28.22.19</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Көтергіш-көлік және жүкті тиеу-түсіру жабдықтарының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Шөміштер, қауғалар, грейферлер және көтергіш крандар, экскаваторлар, машиналар мен ұқсас тетіктерге арналған қармаулар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28.22.20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Шөміштер, қауғалар, грейферлер және көтергіш крандар, экскаваторлар, машиналар мен ұқсас тетіктерге арналған қармаулар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және пневматикалық қол құралдары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қол құралдары; өзге де электрлі емес қозғалтқышы бар пневматикалық қол құралы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 электромеханикалық қол құралдары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емес қозғалтқышы бар өзге де пневматикалық қол құралдары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және пневматикалық қол құралдарының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қозғалтқышы бар электромеханикалық қол аспаптарының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тоңазытқыш және желдеткіш жабдықтары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алмастыру құрылғысы; тоңазытқыш жабдығы және ауаны баптауға арналған жабдық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алмастыру құрылғысы және ауаны немесе газдарды сұйылтуға арналған өзге де машиналар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баптауға арналған жабдық</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мұздатқыш жабдықтары және жылу сорғылары (тұрмыстық жабдықтардан басқа)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газды сүзу немесе тазартуға арналған жабдықтар мен аппараттар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Үстелге, еденге қоятын, қабырғаға, терезеге, төбеге немесе шатырға ілетіндерден басқа желдеткіштер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еденге қоятын, қабырғаға, терезеге, төбеге немесе шатырға ілетіндерден басқа желдеткіштер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Тоңазытқыш және мұздатқыш жабдықтардың және жылу сорғыларының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мұздатқыш жабдықтардың және жылу сорғыларының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Газогенераторлар, дистилляциялау, сүзу немесе тазартуға арналған аппараттар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Генераторлық немесе су газын алуға арналған генераторлар; ацетилен және оларға ұқсас газогенераторлар; дистилляциялау немесе тазартуға арналған қондырғылар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сүзу мен тазартуға арналған жабдық</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қозғалтқыштарға арналған майлы, жанармай және ауаны сіңіретін сүзгілер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Бөтелкелерді немесе өзге де ыдыстарды жуу, толтыру, буып-түю немесе орауға арналған жабдықтар; өрт сөндіргіштер, бүріккіш құрылғылар, бу ағынды немесе құм ағынды машиналар; табақ металдан жасалған төсемдер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Бөтелкелерді немесе өзге де ыдыстарды жуу, толтыру, буып-түю немесе орауға арналған жабдықтар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 бүріккіш құрылғылар, бу ағынды немесе құм ағынды машиналар және осыған ұқсас механикалық құрылғылар (ауыл шаруашылығында қолдануға арналған құрылғылардан басқа)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материалдармен үйлесімде табақты металдан жасалған төсемдер мен осыған ұқсас қымтағыштар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өнеркәсіптік мақсаттарға арналған өзге де өлшеу жабдықтары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мақсаттарға арналған өлшеу жабдықтары, конвейерлердегі тауарларды тұрақты өлшеп отыруға арналған таразылар; тұрақты салмаққа келтірілген таразылар мен белгілі салмақтағы жүкті алып тастап отыратын таразылар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өлшеуге арналған жабдықтар мен тұрмыстық таразылар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28.29.39</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өзге де жабдықтар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Үйірткілер, каландрлар сауда автоматтары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үйірткілер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шыныға арналған білікті (роликті) машиналардан басқа, өзге де каландрлар мен білікті (роликті) машиналар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ыдыс жуғыш машиналар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ыдыс жуғыш машиналар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28.29.6</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температурасы өзгеріп отыратын процестерді қолдану арқылы материалдарды өңдеуге арналған жабдықтар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28.29.60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температурасы өзгеріп отыратын процестерді қолдану арқылы материалдарды өңдеуге арналған жабдықтар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Балқытып біріктіру мен дәнекерлеуге арналған электрлі емес жабдықтар және олардың бөліктері; газбен жұмыс істейтін, үстіне жіберілетін машиналар мен аппараттар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Балқытып біріктіру мен дәнекерлеуге арналған электрлі емес жабдықтар және олардың бөліктері; газбен жұмыс істейтін, үстіне жіберілетін машиналар мен аппараттар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машиналар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машиналар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қашықтықтан басқарылатын тракторлар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қашықтықтан басқарылатын тракторлар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өзге де тракторлар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қуаты 37 кВт артық емес ауыл және орман шаруашылығына арналған өзге де жаңа тракторлар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қуаты 37 кВт жоғары, бірақ 59 кВт артық емес ауыл және орман шаруашылығына арналған өзге де жаңа тракторлар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қуаты 59 кВт артық ауыл және орман шаруашылығына арналған өзге де жаңа тракторлар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 немесе қопсыту үшін қолданылатын ауыл және орман шаруашылықтарына арналған машиналар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Соқалар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Тырмалар, қопсытқыштар, культиваторлар, отауыштар мен кетпендер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 отырғызғыштар мен көшет отырғызу машиналары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шашқыштар және минералды тыңайтқыштарды шашуға арналған құрылғылар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28.30.39</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топырақ өңдеу машиналары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Жинайтын машиналар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құрастырылған шалғыларды қоса алғанда, басқа топтамаларға енгізілмеген шалғылар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жинайтын машиналар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Пішен тайлаушыны қоса алғанда, сабан немесе шөпке арналған сыққыштар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Тамыржемістілер мен түйнекжемістілерді жинайтын машиналар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28.30.59</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жинайтын машиналар мен бастырғыштар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немесе бақша шаруашылығында қолданылатын сұйықтықтарды немесе ұнтақтарды бүркуге немесе шашуға арналған механикалық құрылғылар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немесе бақша шаруашылығында қолданылатын сұйықтықтарды немесе ұнтақтарды бүркуге немесе шашуға арналған механикалық құрылғылар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28.30.7</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шаруашылығында қолданылатын өздігінен тиейтін немесе түсіретін тіркемелер мен жартылай тіркемелер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28.30.70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қолданылатын өздігінен тиейтін немесе түсіретін тіркемелер мен жартылай тіркемелер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өзге де машиналар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Тұқымдарды, дәндерді немесе құрғақ бұршақты дақылдарды қоспағанда, жұмыртқаларды, жемістерді немесе өзге де өнімдерді тазалауға, сұрыптауға немесе іріктеуге арналған машиналар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машиналары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жем дайындауға арналған машиналар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шаруашылығына арналған инкубаторлар мен брудерлер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шаруашылығына арналған машиналар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28.30.86</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және орман шаруашылығына (бақша шаруашылығы, құс шаруашылығы, ара шаруашылығы, жібек шаруашылығы) арналған өзге де машиналар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 өңдеуге арналған станоктар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 өңдеуге арналған станоктар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 лазермен өңдеуге арналған станоктар және осыған ұқсас станоктар; өңдеу орталықтары және осыған ұқсас орталықтар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лазердің, ультрадыбыстың көмегімен және осыған ұқсас тәсілдермен жою арқылы металдарды өңдеуге арналған станоктар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орталықтары; металдарды өңдеуге арналған бір бағытты және көп бағытты агрегаттық станоктар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кеңейжону, бұрғылау және жоңғылау станоктары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кескіш токарлық станоктар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кескіш бұрғылау, кеңейжону және жоңғылау станоктары; басқа топтамаларға енгізілмеген бұранда кесетін немесе сомын кесетін металл кескіш станоктар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Қабыршақтарды алып тастайтын станоктар, қайрағыш, ажарлағыш станоктар және металдарды өңдеудің өзге де түрлеріне арналған жабдықтар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Кесу, сүргілеу-аралау станоктары, механикалық аралар және металдарды кесудің өзге де түрлеріне арналған жабдықтар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 өңдеуге арналған өзге де станоктар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Металдарды өңдеуге арналған иетін, жиегін иетін, түзеу машиналары мен баспақтар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механикалық қайшылар, тесік қоятын немесе шабатын машиналар мен баспақтар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Соғатын немесе қалыптайтын машиналар мен тоқпақтар; гидравликалық баспақтар және металдарды өңдеуге арналған өзге де баспақтар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материалды жоймай металдарды немесе қышметалды өңдеуге арналған станоктар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станоктарына арналған бөлшектер мен құралдар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станоктарына арналған бөлшектер мен құралдар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станоктар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ағашты және осыған ұқсас қатты материалдарды өңдеуге арналған станоктар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қышты, бетонды және осыған ұқсас материалдарды өңдеуге немесе шыныны суықтай өңдеуге арналған станоктар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тығынды, сүйекті, эбонитті, қатты пластмассаларды немесе осыған ұқсас қатты материалдарды өңдеуге арналған станоктар; гальваникалық жабындарға арналған жабдықтар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Станоктардың бөліктері мен құралдары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бекітуге арналған құралдар және өздігінен ашылатын бұранда кесетін бастиектер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бөлшектерге арналған ұстағыштар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Бөлгіш бастиектер және станоктарға өзге де арнайы құралдар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Ағашты, тығынды, тасты, эбонитті және осыған ұқсас қатты материалдарды өңдеуге арналған станоктардың бөліктері мен құралдары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өзге де жабдықтар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 және олардың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Конвертерлер, шөміштер, қалыптар және құю машиналары; илемдік орнақтар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машиналардың бөліктері; илемдік орнақтарға арналған біліктер; илемдік орнақтардың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өндіру өнеркәсібіне, кен орындарын дайындауға және құрылысқа арналған машиналар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өнеркәсібіне арналған машиналар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жұмыстарына арналған үздіксіз жұмыс істейтін көтергіштер мен конвейерлер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мен тау жыныстарын өндіруге арналған шұңқырлау комбайндары және туннелден өту машиналары; бұрғылау және басқа өту машиналары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жылжытуға, калибрлеуге, тегістеуге, сырмалау жұмыстарына, экскавациялауға, таптауға, тығыздауға немесе жыныстарды, минералдар мен кендерді қазуға арналған машиналар мен өзге де жабдықтар (бульдозерлерді, бір шөмішті механикалық экскаваторлар мен жол аунақтарын қоса алғанда)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жүретіндерді қоса алғанда әмбебап бульдозерлер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Грейдерлер (автогрейдерлер) және өздігінен жүретін тегістеуіштер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скреперлер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Таптағыш машиналар мен өздігінен жүретін жол аунақтары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бір шөмішті, өздігінен жүретін фронталды тиегіштер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28.92.26</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шөмішті механикалық өздігінен жүретін экскаваторлар және кабинасы 360 градусқа бұрылатын шөмішті тиегіштер (толық бұрылатын машиналар) (арнайы бір шөмішті фронталды тиегіштерден басқа)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28.92.27</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шөмішті механикалық өздігінен жүретін экскаваторлар және толық бұрылмайтын шөмішті тиегіштер; кен өндіру өнеркәсібіне арналған өзге де өздігінен жүретін машиналар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28.92.28</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 қайырмасы, әмбебапты қоса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28.92.29</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Жолсыз жағдайларда пайдалануға арналған автомобиль-самосвалдар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қазуға, таптауға немесе тығыздауға арналған өзге де машиналар, қоғамдық жұмыстарға, құрылысқа және осыған ұқсас жұмыстарға арналған машиналар; қар тазартқыштар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28.92.30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қазуға, таптауға немесе тығыздауға арналған өзге де машиналар, қоғамдық жұмыстарға, құрылысқа және осыған ұқсас жұмыстарға арналған машиналар; қар тазартқыштар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Топырақты, тасты, кенді және өзге де минералды заттарды сұрыптауға, ұсақтауға, араластыруға және осыған ұқсас өңдеуге арналған машиналар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28.92.40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Топырақты, тасты, кенді және өзге де минералды заттарды сұрыптауға, ұсақтауға, араластыруға және осыған ұқсас өңдеуге арналған машиналар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Шынжыр табан тракторлар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28.92.50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Шынжыр табан тракторлар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өндіру өнеркәсібіне, кен орындарын дайындауға және құрылысқа арналған машиналардың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немесе қазба жүргізу машиналарының немесе топырақты қазуға арналған машиналардың бөліктері; крандардың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Топырақты, тасты және ұқсас материалдарды сұрыптауға, ұсақтауға немесе басқа да өңдеуге арналған машиналардың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сусындарды және темекі өнімдерін өңдеуге арналған жабдық</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сусындарды және темекі өнімдерін өңдеуге арналған жабдық, оның бөліктерінен басқа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 тепкіш сүт сепараторлары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 өңдеуге және қайта өңдеуге арналған жабдық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Бидайды немесе басқа топтамаларға енгізілмеген кептірілген көкөністерді ұсатуға немесе өңдеуге арналған жабдық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Шарап, сидра, жеміс шырындары мен осыған ұқсас сусындарды өндіруге арналған баспақтар мен осыған ұқсас жабдықтар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емес нан пісіретін пештер; тағамды дайындауға және жылытуға арналған тұрмыстық емес жабдық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28.93.16</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өнімдеріне арналған кептіргіштер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28.93.17</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өнімдерін немесе сусындарды, соның ішінде басқа топтамаларға енгізілмеген тоң майлар мен майларды өнеркәсіптік дайындауға немесе өндіруге арналған жабдық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28.93.19</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темекі өнімдерін өндіруге арналған жабдық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Тұқымдарды, дәндерді немесе құрғақ бұршақты дақылдарды тазалауға, сұрыптауға немесе іріктеуге арналған машиналар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Тұқымдарды, дәндерді немесе құрғақ бұршақты дақылдарды тазалауға, сұрыптауға немесе іріктеуге арналған машиналар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өнімдерін, сусындар мен темекіні өңдеуге арналған машиналардың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Сусындарды өңдеуге арналған машиналардың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өнімдерін өңдеуге арналған жабдықтардың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Темекіні өңдеуге арналған жабдықтардың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дәндерді немесе құрғақ бұршақты дақылдарды тазалауға, сұрыптауға немесе іріктеуге арналған машиналардың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тігін және былғары өнеркәсібіне арналған жабдық</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иіру, тоқыма талшықтарын дайындауға және тоқыма бұйымдарын тоқуға арналған жабдық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тоқыма материалдарын бөлуге, созуға, текстуралауға немесе кесуге арналған жабдық; тоқыма талшықтарын дайындауға арналған машиналар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машиналары; есу, орау немесе орама машиналар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Тоқу станоктары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Тоқу машиналары; тігу және осыған ұқсас машиналар; іліп тоқу - тарау машиналары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материалдарын өңдеу жөніндегі машиналармен бірге қолдануға арналған көмекші жабдық; матаға сурет салуға арналған жабдық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Тігін машиналарын, өзгелерін қоса алғанда, тоқыма және тігін өнеркәсібіне арналған жабдық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және мата иірімжіптерін жууға, тазалауға, сығуға, кептіруге, үтіктеуге, ылғалды-жылумен өңдеуге, бояуға, орауға және осыған ұқсас өңдеуге арналған жабдық; фетрді өңдеуге арналған жабдық; еден жабындарын өндіруге арналған жабдық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жуатын орынға арналған кір жуғыш машиналар; құрғақтай тазалауға арналған машиналар; сыйымдылығы 10 кг жоғары кептіру машиналары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Киімге арналған орталықтан тепкіш кептіргіштер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 (түптеу және тұрмыстық тігін машиналарынан басқа)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 терісін, былғарыны немесе иленген теріні өңдеуге, аяқ киімді және өзге де бұйымдарды дайындауға немесе жөндеуге арналған машиналар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терісін, былғарыны немесе иленген теріні өңдеуге, аяқ киімді және өзге де бұйымдарды дайындауға немесе жөндеуге арналған машиналар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тігін машиналары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28.94.40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тігін машиналары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Тоқу станоктарының және иіру машиналарының бөліктері мен құрылғылары және тоқыма және өзге де тігін бұйымдарын өндіруге және теріні өңдеуге арналған машиналардың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Тоқу станоктарының және иіру машиналарының бөліктері мен құрылғылары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және өзге де тігін бұйымдарын өндіруге және теріні өңдеуге арналған машиналардың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қатырма қағазды өндіруге арналған жабдық</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бен қатырма қағазды өндіруге арналған жабдық және оның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28.95.11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қатырма қағазды өндіруге арналған жабдық және оған арналған бөлшектерден басқа</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28.95.12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қатырма қағазды өндіруге арналған жабдық бөліктері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Резеңкені немесе пластмассаны өңдеуге арналған жабдық</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Резеңкені немесе пластмассаны өңдеуге немесе басқа топтамаларға енгізілмеген осы материалдардан жасалған өнімдерді өндіруге арналған жабдық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28.96.10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Резеңкені немесе пластмассаны өңдеуге немесе басқа топтамаларға енгізілмеген осы материалдардан жасалған өнімдерді өндіруге арналған жабдық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Резеңкені немесе пластмассаны өңдеуге немесе басқа топтамаларға енгізілмеген осы материалдардан жасалған бұйымдарды өндіруге арналған жабдықтардың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28.96.20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Резеңкені немесе пластмассаны өңдеуге немесе басқа топтамаларға енгізілмеген осы материалдардан жасалған бұйымдарды өндіруге арналған жабдықтардың бөліктері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салу</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бойынша жұмыстар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41.00.20</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