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703a" w14:textId="a887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2013 жылға арналған жоспары туралы" Қазақстан Республикасы Үкіметінің 2012 жылғы 29 желтоқсандағы № 1778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24 қыркүйектегі № 994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2013 жылға арналған жоспары туралы» Қазақстан Республикасы Үкіметінің 2012 жылғы 29 желтоқсандағы № 1778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7, 165-құжат)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2013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38-жол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38-1-жолмен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1785"/>
        <w:gridCol w:w="2273"/>
        <w:gridCol w:w="2274"/>
        <w:gridCol w:w="2274"/>
        <w:gridCol w:w="2274"/>
        <w:gridCol w:w="2299"/>
      </w:tblGrid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тұрғын үй қатынастары мәселелері бойынша өзгерістер мен толықтырулар енгізу туралы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С.К. Нокин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