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2c11" w14:textId="9372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Қылмыстық кодексінің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Қылмыстық кодексінің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ҚЫЛМЫСТЫҚ КОДЕКСІ МАЗМҰНЫ ЖАЛПЫ БӨЛІМ 1-бөлім. Қылмыстық заң</w:t>
      </w:r>
    </w:p>
    <w:p>
      <w:pPr>
        <w:spacing w:after="0"/>
        <w:ind w:left="0"/>
        <w:jc w:val="both"/>
      </w:pPr>
      <w:r>
        <w:rPr>
          <w:rFonts w:ascii="Times New Roman"/>
          <w:b w:val="false"/>
          <w:i w:val="false"/>
          <w:color w:val="000000"/>
          <w:sz w:val="28"/>
        </w:rPr>
        <w:t>      1-бап. Қазақстан Республикасының қылмыстық заңнамасы</w:t>
      </w:r>
      <w:r>
        <w:br/>
      </w:r>
      <w:r>
        <w:rPr>
          <w:rFonts w:ascii="Times New Roman"/>
          <w:b w:val="false"/>
          <w:i w:val="false"/>
          <w:color w:val="000000"/>
          <w:sz w:val="28"/>
        </w:rPr>
        <w:t>
      2-бап. Қылмыстық кодекстің міндеттері</w:t>
      </w:r>
      <w:r>
        <w:br/>
      </w:r>
      <w:r>
        <w:rPr>
          <w:rFonts w:ascii="Times New Roman"/>
          <w:b w:val="false"/>
          <w:i w:val="false"/>
          <w:color w:val="000000"/>
          <w:sz w:val="28"/>
        </w:rPr>
        <w:t>
      3-бап. Осы Кодексте қамтылған кейбір ұғымдарды түсіндіру</w:t>
      </w:r>
      <w:r>
        <w:br/>
      </w:r>
      <w:r>
        <w:rPr>
          <w:rFonts w:ascii="Times New Roman"/>
          <w:b w:val="false"/>
          <w:i w:val="false"/>
          <w:color w:val="000000"/>
          <w:sz w:val="28"/>
        </w:rPr>
        <w:t>
      4-бап. Қылмыстық жауаптылықтың негізі</w:t>
      </w:r>
      <w:r>
        <w:br/>
      </w:r>
      <w:r>
        <w:rPr>
          <w:rFonts w:ascii="Times New Roman"/>
          <w:b w:val="false"/>
          <w:i w:val="false"/>
          <w:color w:val="000000"/>
          <w:sz w:val="28"/>
        </w:rPr>
        <w:t>
      5-бап. Қылмыстық заңның уақыт тұрғысын қолданылуы</w:t>
      </w:r>
      <w:r>
        <w:br/>
      </w:r>
      <w:r>
        <w:rPr>
          <w:rFonts w:ascii="Times New Roman"/>
          <w:b w:val="false"/>
          <w:i w:val="false"/>
          <w:color w:val="000000"/>
          <w:sz w:val="28"/>
        </w:rPr>
        <w:t>
      6-бап. Қылмыстық заңның кері күші</w:t>
      </w:r>
      <w:r>
        <w:br/>
      </w:r>
      <w:r>
        <w:rPr>
          <w:rFonts w:ascii="Times New Roman"/>
          <w:b w:val="false"/>
          <w:i w:val="false"/>
          <w:color w:val="000000"/>
          <w:sz w:val="28"/>
        </w:rPr>
        <w:t>
      7-бап. Қылмыстық заңның Қазақстан Республикасы аумағында қылмыстық құқық бұзушылық жасаған адамдарға қатысты қолданылуы</w:t>
      </w:r>
      <w:r>
        <w:br/>
      </w:r>
      <w:r>
        <w:rPr>
          <w:rFonts w:ascii="Times New Roman"/>
          <w:b w:val="false"/>
          <w:i w:val="false"/>
          <w:color w:val="000000"/>
          <w:sz w:val="28"/>
        </w:rPr>
        <w:t>
      8-бап. Қылмыстық заңның Қазақстан Республикасының шегінен тыс жерлерде қылмыстық құқық бұзушылық жасаған адамдарға қатысты қолданылуы</w:t>
      </w:r>
      <w:r>
        <w:br/>
      </w:r>
      <w:r>
        <w:rPr>
          <w:rFonts w:ascii="Times New Roman"/>
          <w:b w:val="false"/>
          <w:i w:val="false"/>
          <w:color w:val="000000"/>
          <w:sz w:val="28"/>
        </w:rPr>
        <w:t>
      9-бап. Қылмыстық құқық бұзушылық жасаған адамдарды ұстап беру</w:t>
      </w:r>
    </w:p>
    <w:p>
      <w:pPr>
        <w:spacing w:after="0"/>
        <w:ind w:left="0"/>
        <w:jc w:val="left"/>
      </w:pPr>
      <w:r>
        <w:rPr>
          <w:rFonts w:ascii="Times New Roman"/>
          <w:b/>
          <w:i w:val="false"/>
          <w:color w:val="000000"/>
        </w:rPr>
        <w:t xml:space="preserve"> 2-бөлім. Қылмыстық құқық бұзушылықтар</w:t>
      </w:r>
    </w:p>
    <w:p>
      <w:pPr>
        <w:spacing w:after="0"/>
        <w:ind w:left="0"/>
        <w:jc w:val="both"/>
      </w:pPr>
      <w:r>
        <w:rPr>
          <w:rFonts w:ascii="Times New Roman"/>
          <w:b w:val="false"/>
          <w:i w:val="false"/>
          <w:color w:val="000000"/>
          <w:sz w:val="28"/>
        </w:rPr>
        <w:t>      10-бап. Қылмыс және қылмыстық теріс қылық ұғымдары</w:t>
      </w:r>
      <w:r>
        <w:br/>
      </w:r>
      <w:r>
        <w:rPr>
          <w:rFonts w:ascii="Times New Roman"/>
          <w:b w:val="false"/>
          <w:i w:val="false"/>
          <w:color w:val="000000"/>
          <w:sz w:val="28"/>
        </w:rPr>
        <w:t>
      11-бап. Қылмыс санаттары</w:t>
      </w:r>
      <w:r>
        <w:br/>
      </w:r>
      <w:r>
        <w:rPr>
          <w:rFonts w:ascii="Times New Roman"/>
          <w:b w:val="false"/>
          <w:i w:val="false"/>
          <w:color w:val="000000"/>
          <w:sz w:val="28"/>
        </w:rPr>
        <w:t>
      12-бап. Әкімшілік преюдиция</w:t>
      </w:r>
      <w:r>
        <w:br/>
      </w:r>
      <w:r>
        <w:rPr>
          <w:rFonts w:ascii="Times New Roman"/>
          <w:b w:val="false"/>
          <w:i w:val="false"/>
          <w:color w:val="000000"/>
          <w:sz w:val="28"/>
        </w:rPr>
        <w:t>
      13-бап. Қылмыстық құқық бұзушылықтың бірнеше рет жасалуы</w:t>
      </w:r>
      <w:r>
        <w:br/>
      </w:r>
      <w:r>
        <w:rPr>
          <w:rFonts w:ascii="Times New Roman"/>
          <w:b w:val="false"/>
          <w:i w:val="false"/>
          <w:color w:val="000000"/>
          <w:sz w:val="28"/>
        </w:rPr>
        <w:t>
      14-бап. Қылмыстық құқық бұзушылықтар жиынтығы</w:t>
      </w:r>
      <w:r>
        <w:br/>
      </w:r>
      <w:r>
        <w:rPr>
          <w:rFonts w:ascii="Times New Roman"/>
          <w:b w:val="false"/>
          <w:i w:val="false"/>
          <w:color w:val="000000"/>
          <w:sz w:val="28"/>
        </w:rPr>
        <w:t>
      15-бап. Қылмыстардың қайталануы, қылмыстардың қауіпті қайталануы</w:t>
      </w:r>
      <w:r>
        <w:br/>
      </w:r>
      <w:r>
        <w:rPr>
          <w:rFonts w:ascii="Times New Roman"/>
          <w:b w:val="false"/>
          <w:i w:val="false"/>
          <w:color w:val="000000"/>
          <w:sz w:val="28"/>
        </w:rPr>
        <w:t>
      16-бап. Қылмыстық жауапқа тартылуға жататын адамдар</w:t>
      </w:r>
      <w:r>
        <w:br/>
      </w:r>
      <w:r>
        <w:rPr>
          <w:rFonts w:ascii="Times New Roman"/>
          <w:b w:val="false"/>
          <w:i w:val="false"/>
          <w:color w:val="000000"/>
          <w:sz w:val="28"/>
        </w:rPr>
        <w:t>
      17-бап. Есі дұрыс еместік</w:t>
      </w:r>
      <w:r>
        <w:br/>
      </w:r>
      <w:r>
        <w:rPr>
          <w:rFonts w:ascii="Times New Roman"/>
          <w:b w:val="false"/>
          <w:i w:val="false"/>
          <w:color w:val="000000"/>
          <w:sz w:val="28"/>
        </w:rPr>
        <w:t>
      18-бап. Психикасы бұзылған, есінің дұрыстығы жоққа шығарылмайтын адамдардың қылмыстық жауаптылығы</w:t>
      </w:r>
      <w:r>
        <w:br/>
      </w:r>
      <w:r>
        <w:rPr>
          <w:rFonts w:ascii="Times New Roman"/>
          <w:b w:val="false"/>
          <w:i w:val="false"/>
          <w:color w:val="000000"/>
          <w:sz w:val="28"/>
        </w:rPr>
        <w:t>
      19-бап. Мас күйінде қылмыстық құқық бұзушылық жасаған адамдардың қылмыстық жауаптылығы</w:t>
      </w:r>
      <w:r>
        <w:br/>
      </w:r>
      <w:r>
        <w:rPr>
          <w:rFonts w:ascii="Times New Roman"/>
          <w:b w:val="false"/>
          <w:i w:val="false"/>
          <w:color w:val="000000"/>
          <w:sz w:val="28"/>
        </w:rPr>
        <w:t>
      20-бап. Кінә</w:t>
      </w:r>
      <w:r>
        <w:br/>
      </w:r>
      <w:r>
        <w:rPr>
          <w:rFonts w:ascii="Times New Roman"/>
          <w:b w:val="false"/>
          <w:i w:val="false"/>
          <w:color w:val="000000"/>
          <w:sz w:val="28"/>
        </w:rPr>
        <w:t>
      21-бап. Қасақана жасалған қылмыстық құқық бұзушылық</w:t>
      </w:r>
      <w:r>
        <w:br/>
      </w:r>
      <w:r>
        <w:rPr>
          <w:rFonts w:ascii="Times New Roman"/>
          <w:b w:val="false"/>
          <w:i w:val="false"/>
          <w:color w:val="000000"/>
          <w:sz w:val="28"/>
        </w:rPr>
        <w:t>
      22-бап. Абайсызда жасалған қылмыстық құқық бұзушылық</w:t>
      </w:r>
      <w:r>
        <w:br/>
      </w:r>
      <w:r>
        <w:rPr>
          <w:rFonts w:ascii="Times New Roman"/>
          <w:b w:val="false"/>
          <w:i w:val="false"/>
          <w:color w:val="000000"/>
          <w:sz w:val="28"/>
        </w:rPr>
        <w:t>
      23-бап. Кінәнің екі нысанымен жасалған қылмыстық құқық бұзушылық үшін жауаптылық</w:t>
      </w:r>
      <w:r>
        <w:br/>
      </w:r>
      <w:r>
        <w:rPr>
          <w:rFonts w:ascii="Times New Roman"/>
          <w:b w:val="false"/>
          <w:i w:val="false"/>
          <w:color w:val="000000"/>
          <w:sz w:val="28"/>
        </w:rPr>
        <w:t>
      24-бап. Жазықсыз зиян келтіру</w:t>
      </w:r>
      <w:r>
        <w:br/>
      </w:r>
      <w:r>
        <w:rPr>
          <w:rFonts w:ascii="Times New Roman"/>
          <w:b w:val="false"/>
          <w:i w:val="false"/>
          <w:color w:val="000000"/>
          <w:sz w:val="28"/>
        </w:rPr>
        <w:t>
      25-бап. Қылмысқа дайындалу және қылмыс жасауға оқталу</w:t>
      </w:r>
      <w:r>
        <w:br/>
      </w:r>
      <w:r>
        <w:rPr>
          <w:rFonts w:ascii="Times New Roman"/>
          <w:b w:val="false"/>
          <w:i w:val="false"/>
          <w:color w:val="000000"/>
          <w:sz w:val="28"/>
        </w:rPr>
        <w:t>
      26-бап. Аяқталған қылмыстық құқық бұзушылық</w:t>
      </w:r>
      <w:r>
        <w:br/>
      </w:r>
      <w:r>
        <w:rPr>
          <w:rFonts w:ascii="Times New Roman"/>
          <w:b w:val="false"/>
          <w:i w:val="false"/>
          <w:color w:val="000000"/>
          <w:sz w:val="28"/>
        </w:rPr>
        <w:t>
      27-бап. Қылмыстық құқық бұзушылық жасаудан өз еркімен бас тарту</w:t>
      </w:r>
      <w:r>
        <w:br/>
      </w:r>
      <w:r>
        <w:rPr>
          <w:rFonts w:ascii="Times New Roman"/>
          <w:b w:val="false"/>
          <w:i w:val="false"/>
          <w:color w:val="000000"/>
          <w:sz w:val="28"/>
        </w:rPr>
        <w:t>
      28-бап. Қылмыстық құқық бұзушылыққа бірлесе қатысу ұғымы</w:t>
      </w:r>
      <w:r>
        <w:br/>
      </w:r>
      <w:r>
        <w:rPr>
          <w:rFonts w:ascii="Times New Roman"/>
          <w:b w:val="false"/>
          <w:i w:val="false"/>
          <w:color w:val="000000"/>
          <w:sz w:val="28"/>
        </w:rPr>
        <w:t>
      29-бап. Қылмыстық құқық бұзушылыққа бірлесе қатысушылардың түрлері</w:t>
      </w:r>
      <w:r>
        <w:br/>
      </w:r>
      <w:r>
        <w:rPr>
          <w:rFonts w:ascii="Times New Roman"/>
          <w:b w:val="false"/>
          <w:i w:val="false"/>
          <w:color w:val="000000"/>
          <w:sz w:val="28"/>
        </w:rPr>
        <w:t>
      30-бап. Қылмыстық құқық бұзушылыққа бірлесе қатысушылардың жауаптылығы</w:t>
      </w:r>
      <w:r>
        <w:br/>
      </w:r>
      <w:r>
        <w:rPr>
          <w:rFonts w:ascii="Times New Roman"/>
          <w:b w:val="false"/>
          <w:i w:val="false"/>
          <w:color w:val="000000"/>
          <w:sz w:val="28"/>
        </w:rPr>
        <w:t>
      31-бап. Қылмыстық құқық бұзушылыққа бірлесе қатысушының шектен шығуы</w:t>
      </w:r>
      <w:r>
        <w:br/>
      </w:r>
      <w:r>
        <w:rPr>
          <w:rFonts w:ascii="Times New Roman"/>
          <w:b w:val="false"/>
          <w:i w:val="false"/>
          <w:color w:val="000000"/>
          <w:sz w:val="28"/>
        </w:rPr>
        <w:t>
      32-бап. Топ жасаған қылмыстық құқық бұзушылық үшін қылмыстық жауаптылық</w:t>
      </w:r>
      <w:r>
        <w:br/>
      </w:r>
      <w:r>
        <w:rPr>
          <w:rFonts w:ascii="Times New Roman"/>
          <w:b w:val="false"/>
          <w:i w:val="false"/>
          <w:color w:val="000000"/>
          <w:sz w:val="28"/>
        </w:rPr>
        <w:t>
      33-бап. Қажетті қорғаныс</w:t>
      </w:r>
      <w:r>
        <w:br/>
      </w:r>
      <w:r>
        <w:rPr>
          <w:rFonts w:ascii="Times New Roman"/>
          <w:b w:val="false"/>
          <w:i w:val="false"/>
          <w:color w:val="000000"/>
          <w:sz w:val="28"/>
        </w:rPr>
        <w:t>
      34-бап. Қол сұғушылық жасаған адамды ұстау кезінде зиян келтіру</w:t>
      </w:r>
      <w:r>
        <w:br/>
      </w:r>
      <w:r>
        <w:rPr>
          <w:rFonts w:ascii="Times New Roman"/>
          <w:b w:val="false"/>
          <w:i w:val="false"/>
          <w:color w:val="000000"/>
          <w:sz w:val="28"/>
        </w:rPr>
        <w:t>
      35-бап. Аса қажеттілік</w:t>
      </w:r>
      <w:r>
        <w:br/>
      </w:r>
      <w:r>
        <w:rPr>
          <w:rFonts w:ascii="Times New Roman"/>
          <w:b w:val="false"/>
          <w:i w:val="false"/>
          <w:color w:val="000000"/>
          <w:sz w:val="28"/>
        </w:rPr>
        <w:t>
      36-бап. Жедел-іздестіру іс-шараларын немесе жасырын тергеу іс-әрекеттерін жүзеге асыру</w:t>
      </w:r>
      <w:r>
        <w:br/>
      </w:r>
      <w:r>
        <w:rPr>
          <w:rFonts w:ascii="Times New Roman"/>
          <w:b w:val="false"/>
          <w:i w:val="false"/>
          <w:color w:val="000000"/>
          <w:sz w:val="28"/>
        </w:rPr>
        <w:t>
      37-бап. Орынды тәуекел ету</w:t>
      </w:r>
      <w:r>
        <w:br/>
      </w:r>
      <w:r>
        <w:rPr>
          <w:rFonts w:ascii="Times New Roman"/>
          <w:b w:val="false"/>
          <w:i w:val="false"/>
          <w:color w:val="000000"/>
          <w:sz w:val="28"/>
        </w:rPr>
        <w:t>
      38-бап. Күштеп немесе психикалық мәжбүрлеу</w:t>
      </w:r>
      <w:r>
        <w:br/>
      </w:r>
      <w:r>
        <w:rPr>
          <w:rFonts w:ascii="Times New Roman"/>
          <w:b w:val="false"/>
          <w:i w:val="false"/>
          <w:color w:val="000000"/>
          <w:sz w:val="28"/>
        </w:rPr>
        <w:t>
      39-бап. Бұйрықты немесе өкімді орындау</w:t>
      </w:r>
    </w:p>
    <w:p>
      <w:pPr>
        <w:spacing w:after="0"/>
        <w:ind w:left="0"/>
        <w:jc w:val="left"/>
      </w:pPr>
      <w:r>
        <w:rPr>
          <w:rFonts w:ascii="Times New Roman"/>
          <w:b/>
          <w:i w:val="false"/>
          <w:color w:val="000000"/>
        </w:rPr>
        <w:t xml:space="preserve"> 3-бөлім. Жаза</w:t>
      </w:r>
    </w:p>
    <w:p>
      <w:pPr>
        <w:spacing w:after="0"/>
        <w:ind w:left="0"/>
        <w:jc w:val="both"/>
      </w:pPr>
      <w:r>
        <w:rPr>
          <w:rFonts w:ascii="Times New Roman"/>
          <w:b w:val="false"/>
          <w:i w:val="false"/>
          <w:color w:val="000000"/>
          <w:sz w:val="28"/>
        </w:rPr>
        <w:t>      40-бап. Жаза ұғымы мен оның мақсаттары</w:t>
      </w:r>
      <w:r>
        <w:br/>
      </w:r>
      <w:r>
        <w:rPr>
          <w:rFonts w:ascii="Times New Roman"/>
          <w:b w:val="false"/>
          <w:i w:val="false"/>
          <w:color w:val="000000"/>
          <w:sz w:val="28"/>
        </w:rPr>
        <w:t>
      41-бап. Жаза түрлері</w:t>
      </w:r>
      <w:r>
        <w:br/>
      </w:r>
      <w:r>
        <w:rPr>
          <w:rFonts w:ascii="Times New Roman"/>
          <w:b w:val="false"/>
          <w:i w:val="false"/>
          <w:color w:val="000000"/>
          <w:sz w:val="28"/>
        </w:rPr>
        <w:t>
      42-бап. Айыппұл</w:t>
      </w:r>
      <w:r>
        <w:br/>
      </w:r>
      <w:r>
        <w:rPr>
          <w:rFonts w:ascii="Times New Roman"/>
          <w:b w:val="false"/>
          <w:i w:val="false"/>
          <w:color w:val="000000"/>
          <w:sz w:val="28"/>
        </w:rPr>
        <w:t>
      43-бап. Түзеу жұмыстары</w:t>
      </w:r>
      <w:r>
        <w:br/>
      </w:r>
      <w:r>
        <w:rPr>
          <w:rFonts w:ascii="Times New Roman"/>
          <w:b w:val="false"/>
          <w:i w:val="false"/>
          <w:color w:val="000000"/>
          <w:sz w:val="28"/>
        </w:rPr>
        <w:t>
      44-бап. Қоғамдық жұмыстарға тарту</w:t>
      </w:r>
      <w:r>
        <w:br/>
      </w:r>
      <w:r>
        <w:rPr>
          <w:rFonts w:ascii="Times New Roman"/>
          <w:b w:val="false"/>
          <w:i w:val="false"/>
          <w:color w:val="000000"/>
          <w:sz w:val="28"/>
        </w:rPr>
        <w:t>
      45-бап. Бас бостандығын шектеу</w:t>
      </w:r>
      <w:r>
        <w:br/>
      </w:r>
      <w:r>
        <w:rPr>
          <w:rFonts w:ascii="Times New Roman"/>
          <w:b w:val="false"/>
          <w:i w:val="false"/>
          <w:color w:val="000000"/>
          <w:sz w:val="28"/>
        </w:rPr>
        <w:t>
      46-бап. Қамауға алу</w:t>
      </w:r>
      <w:r>
        <w:br/>
      </w:r>
      <w:r>
        <w:rPr>
          <w:rFonts w:ascii="Times New Roman"/>
          <w:b w:val="false"/>
          <w:i w:val="false"/>
          <w:color w:val="000000"/>
          <w:sz w:val="28"/>
        </w:rPr>
        <w:t>
      47-бап. Бас бостандығынан айыру</w:t>
      </w:r>
      <w:r>
        <w:br/>
      </w:r>
      <w:r>
        <w:rPr>
          <w:rFonts w:ascii="Times New Roman"/>
          <w:b w:val="false"/>
          <w:i w:val="false"/>
          <w:color w:val="000000"/>
          <w:sz w:val="28"/>
        </w:rPr>
        <w:t>
      48-бап. Өлім жазасы</w:t>
      </w:r>
      <w:r>
        <w:br/>
      </w:r>
      <w:r>
        <w:rPr>
          <w:rFonts w:ascii="Times New Roman"/>
          <w:b w:val="false"/>
          <w:i w:val="false"/>
          <w:color w:val="000000"/>
          <w:sz w:val="28"/>
        </w:rPr>
        <w:t>
      49-бап. Мүлікті тәркілеу</w:t>
      </w:r>
      <w:r>
        <w:br/>
      </w:r>
      <w:r>
        <w:rPr>
          <w:rFonts w:ascii="Times New Roman"/>
          <w:b w:val="false"/>
          <w:i w:val="false"/>
          <w:color w:val="000000"/>
          <w:sz w:val="28"/>
        </w:rPr>
        <w:t>
      50-бап. Арнаулы, әскери немесе құрметті атағынан, сыныптық шенінен, дипломатиялық дәрежесінен, біліктілік сыныбынан және мемлекеттік наградаларынан айыру</w:t>
      </w:r>
      <w:r>
        <w:br/>
      </w:r>
      <w:r>
        <w:rPr>
          <w:rFonts w:ascii="Times New Roman"/>
          <w:b w:val="false"/>
          <w:i w:val="false"/>
          <w:color w:val="000000"/>
          <w:sz w:val="28"/>
        </w:rPr>
        <w:t>
      51-бап. Белгілі бір лауазымды атқару немесе белгілі бір қызметпен айналысу құқығынан айыру</w:t>
      </w:r>
      <w:r>
        <w:br/>
      </w:r>
      <w:r>
        <w:rPr>
          <w:rFonts w:ascii="Times New Roman"/>
          <w:b w:val="false"/>
          <w:i w:val="false"/>
          <w:color w:val="000000"/>
          <w:sz w:val="28"/>
        </w:rPr>
        <w:t>
      52-бап. Шетелдікті немесе азаматтығы жоқ адамды Қазақстан Республикасының шегінен шығарып жіберу</w:t>
      </w:r>
    </w:p>
    <w:p>
      <w:pPr>
        <w:spacing w:after="0"/>
        <w:ind w:left="0"/>
        <w:jc w:val="left"/>
      </w:pPr>
      <w:r>
        <w:rPr>
          <w:rFonts w:ascii="Times New Roman"/>
          <w:b/>
          <w:i w:val="false"/>
          <w:color w:val="000000"/>
        </w:rPr>
        <w:t xml:space="preserve"> 4-бөлім. Жаза тағайындау</w:t>
      </w:r>
    </w:p>
    <w:p>
      <w:pPr>
        <w:spacing w:after="0"/>
        <w:ind w:left="0"/>
        <w:jc w:val="both"/>
      </w:pPr>
      <w:r>
        <w:rPr>
          <w:rFonts w:ascii="Times New Roman"/>
          <w:b w:val="false"/>
          <w:i w:val="false"/>
          <w:color w:val="000000"/>
          <w:sz w:val="28"/>
        </w:rPr>
        <w:t>      53-бап. Жаза тағайындаудың жалпы негіздері</w:t>
      </w:r>
      <w:r>
        <w:br/>
      </w:r>
      <w:r>
        <w:rPr>
          <w:rFonts w:ascii="Times New Roman"/>
          <w:b w:val="false"/>
          <w:i w:val="false"/>
          <w:color w:val="000000"/>
          <w:sz w:val="28"/>
        </w:rPr>
        <w:t>
      54-бап. Қылмыстық жауаптылық пен жазаны жеңілдететін мән-жайлар</w:t>
      </w:r>
      <w:r>
        <w:br/>
      </w:r>
      <w:r>
        <w:rPr>
          <w:rFonts w:ascii="Times New Roman"/>
          <w:b w:val="false"/>
          <w:i w:val="false"/>
          <w:color w:val="000000"/>
          <w:sz w:val="28"/>
        </w:rPr>
        <w:t>
      55-бап. Қылмыстық жауаптылық пен жазаны ауырлататын мән-жайлар</w:t>
      </w:r>
      <w:r>
        <w:br/>
      </w:r>
      <w:r>
        <w:rPr>
          <w:rFonts w:ascii="Times New Roman"/>
          <w:b w:val="false"/>
          <w:i w:val="false"/>
          <w:color w:val="000000"/>
          <w:sz w:val="28"/>
        </w:rPr>
        <w:t>
      56-бап. Белгілі бір қылмыстық құқық бұзушылық үшін көзделген жазадан гөрі неғұрлым жеңіл жаза тағайындау</w:t>
      </w:r>
      <w:r>
        <w:br/>
      </w:r>
      <w:r>
        <w:rPr>
          <w:rFonts w:ascii="Times New Roman"/>
          <w:b w:val="false"/>
          <w:i w:val="false"/>
          <w:color w:val="000000"/>
          <w:sz w:val="28"/>
        </w:rPr>
        <w:t>
      57-бап. Аяқталмаған қылмыс үшін жаза тағайындау</w:t>
      </w:r>
      <w:r>
        <w:br/>
      </w:r>
      <w:r>
        <w:rPr>
          <w:rFonts w:ascii="Times New Roman"/>
          <w:b w:val="false"/>
          <w:i w:val="false"/>
          <w:color w:val="000000"/>
          <w:sz w:val="28"/>
        </w:rPr>
        <w:t>
      58-бап. Бірлесе қатысып жасалған қылмыстық құқық бұзушылық үшін жаза тағайындау</w:t>
      </w:r>
      <w:r>
        <w:br/>
      </w:r>
      <w:r>
        <w:rPr>
          <w:rFonts w:ascii="Times New Roman"/>
          <w:b w:val="false"/>
          <w:i w:val="false"/>
          <w:color w:val="000000"/>
          <w:sz w:val="28"/>
        </w:rPr>
        <w:t>
      59-бап. Қылмыстық құқық бұзушылықтар жиынтығы бойынша жаза тағайындау</w:t>
      </w:r>
      <w:r>
        <w:br/>
      </w:r>
      <w:r>
        <w:rPr>
          <w:rFonts w:ascii="Times New Roman"/>
          <w:b w:val="false"/>
          <w:i w:val="false"/>
          <w:color w:val="000000"/>
          <w:sz w:val="28"/>
        </w:rPr>
        <w:t>
      60-бап. Қылмыстардың қайталануы, қылмыстардың қауіпті қайталануы кезінде жаза тағайындау</w:t>
      </w:r>
      <w:r>
        <w:br/>
      </w:r>
      <w:r>
        <w:rPr>
          <w:rFonts w:ascii="Times New Roman"/>
          <w:b w:val="false"/>
          <w:i w:val="false"/>
          <w:color w:val="000000"/>
          <w:sz w:val="28"/>
        </w:rPr>
        <w:t>
      61-бап. Үкімдердің жиынтығы бойынша жаза тағайындау</w:t>
      </w:r>
      <w:r>
        <w:br/>
      </w:r>
      <w:r>
        <w:rPr>
          <w:rFonts w:ascii="Times New Roman"/>
          <w:b w:val="false"/>
          <w:i w:val="false"/>
          <w:color w:val="000000"/>
          <w:sz w:val="28"/>
        </w:rPr>
        <w:t>
      62-бап. Жазалау мерзімдерін қосу кезінде оларды белгілеу тәртібі</w:t>
      </w:r>
      <w:r>
        <w:br/>
      </w:r>
      <w:r>
        <w:rPr>
          <w:rFonts w:ascii="Times New Roman"/>
          <w:b w:val="false"/>
          <w:i w:val="false"/>
          <w:color w:val="000000"/>
          <w:sz w:val="28"/>
        </w:rPr>
        <w:t>
      63-бап. Жазалау мерзімдерін есептеу және жазаны есепке алу</w:t>
      </w:r>
      <w:r>
        <w:br/>
      </w:r>
      <w:r>
        <w:rPr>
          <w:rFonts w:ascii="Times New Roman"/>
          <w:b w:val="false"/>
          <w:i w:val="false"/>
          <w:color w:val="000000"/>
          <w:sz w:val="28"/>
        </w:rPr>
        <w:t>
      64-бап. Шартты түрде соттау</w:t>
      </w:r>
      <w:r>
        <w:br/>
      </w:r>
      <w:r>
        <w:rPr>
          <w:rFonts w:ascii="Times New Roman"/>
          <w:b w:val="false"/>
          <w:i w:val="false"/>
          <w:color w:val="000000"/>
          <w:sz w:val="28"/>
        </w:rPr>
        <w:t>
      65-бап. Шартты түрде соттаудың күшін жою</w:t>
      </w:r>
    </w:p>
    <w:p>
      <w:pPr>
        <w:spacing w:after="0"/>
        <w:ind w:left="0"/>
        <w:jc w:val="left"/>
      </w:pPr>
      <w:r>
        <w:rPr>
          <w:rFonts w:ascii="Times New Roman"/>
          <w:b/>
          <w:i w:val="false"/>
          <w:color w:val="000000"/>
        </w:rPr>
        <w:t xml:space="preserve"> 5-бөлім. Қылмыстық жауаптылықтан және жазалаудан босату</w:t>
      </w:r>
    </w:p>
    <w:p>
      <w:pPr>
        <w:spacing w:after="0"/>
        <w:ind w:left="0"/>
        <w:jc w:val="both"/>
      </w:pPr>
      <w:r>
        <w:rPr>
          <w:rFonts w:ascii="Times New Roman"/>
          <w:b w:val="false"/>
          <w:i w:val="false"/>
          <w:color w:val="000000"/>
          <w:sz w:val="28"/>
        </w:rPr>
        <w:t>      66-бап. Шынайы өкінуіне байланысты қылмыстық жауаптылықтан босату</w:t>
      </w:r>
      <w:r>
        <w:br/>
      </w:r>
      <w:r>
        <w:rPr>
          <w:rFonts w:ascii="Times New Roman"/>
          <w:b w:val="false"/>
          <w:i w:val="false"/>
          <w:color w:val="000000"/>
          <w:sz w:val="28"/>
        </w:rPr>
        <w:t>
      67-бап. Қажетті қорғану шегінен асқан кезде қылмыстық жауаптылықтан босату</w:t>
      </w:r>
      <w:r>
        <w:br/>
      </w:r>
      <w:r>
        <w:rPr>
          <w:rFonts w:ascii="Times New Roman"/>
          <w:b w:val="false"/>
          <w:i w:val="false"/>
          <w:color w:val="000000"/>
          <w:sz w:val="28"/>
        </w:rPr>
        <w:t>
      68-бап. Іс жүргізу келісімінің шарттары орындалған кезде қылмыстық жауаптылықтан босату</w:t>
      </w:r>
      <w:r>
        <w:br/>
      </w:r>
      <w:r>
        <w:rPr>
          <w:rFonts w:ascii="Times New Roman"/>
          <w:b w:val="false"/>
          <w:i w:val="false"/>
          <w:color w:val="000000"/>
          <w:sz w:val="28"/>
        </w:rPr>
        <w:t>
      69-бап. Бітімге келуге байланысты қылмыстық жауаптылықтан босату</w:t>
      </w:r>
      <w:r>
        <w:br/>
      </w:r>
      <w:r>
        <w:rPr>
          <w:rFonts w:ascii="Times New Roman"/>
          <w:b w:val="false"/>
          <w:i w:val="false"/>
          <w:color w:val="000000"/>
          <w:sz w:val="28"/>
        </w:rPr>
        <w:t>
      70-бап. Кепілгерлік белгіленуіне байланысты қылмыстық жауаптылықтан босату</w:t>
      </w:r>
      <w:r>
        <w:br/>
      </w:r>
      <w:r>
        <w:rPr>
          <w:rFonts w:ascii="Times New Roman"/>
          <w:b w:val="false"/>
          <w:i w:val="false"/>
          <w:color w:val="000000"/>
          <w:sz w:val="28"/>
        </w:rPr>
        <w:t>
      71-бап. Жағдайдың өзгеруіне байланысты қылмыстық жауаптылықтан босату</w:t>
      </w:r>
      <w:r>
        <w:br/>
      </w:r>
      <w:r>
        <w:rPr>
          <w:rFonts w:ascii="Times New Roman"/>
          <w:b w:val="false"/>
          <w:i w:val="false"/>
          <w:color w:val="000000"/>
          <w:sz w:val="28"/>
        </w:rPr>
        <w:t>
      72-бап. Мерзімді кезеңнің өтуіне байланысты қылмыстық жауаптылықтан босату</w:t>
      </w:r>
      <w:r>
        <w:br/>
      </w:r>
      <w:r>
        <w:rPr>
          <w:rFonts w:ascii="Times New Roman"/>
          <w:b w:val="false"/>
          <w:i w:val="false"/>
          <w:color w:val="000000"/>
          <w:sz w:val="28"/>
        </w:rPr>
        <w:t>
      73-бап. Жазаны өтеуден шартты түрде мерзімінен бұрын босату</w:t>
      </w:r>
      <w:r>
        <w:br/>
      </w:r>
      <w:r>
        <w:rPr>
          <w:rFonts w:ascii="Times New Roman"/>
          <w:b w:val="false"/>
          <w:i w:val="false"/>
          <w:color w:val="000000"/>
          <w:sz w:val="28"/>
        </w:rPr>
        <w:t>
      74-бап. Жазаның өтелмеген бөлігін неғұрлым жеңіл жаза түрімен ауыстыру не тағайындалған жаза мерзімін қысқарту</w:t>
      </w:r>
      <w:r>
        <w:br/>
      </w:r>
      <w:r>
        <w:rPr>
          <w:rFonts w:ascii="Times New Roman"/>
          <w:b w:val="false"/>
          <w:i w:val="false"/>
          <w:color w:val="000000"/>
          <w:sz w:val="28"/>
        </w:rPr>
        <w:t>
      75-бап. Жүкті әйелдердің және жас балалары бар әйелдер мен жас балаларын жалғыз өзі тәрбиелеп отырған еркектердің жазаны өтеуін кейінге қалдыру</w:t>
      </w:r>
      <w:r>
        <w:br/>
      </w:r>
      <w:r>
        <w:rPr>
          <w:rFonts w:ascii="Times New Roman"/>
          <w:b w:val="false"/>
          <w:i w:val="false"/>
          <w:color w:val="000000"/>
          <w:sz w:val="28"/>
        </w:rPr>
        <w:t>
      76-бап. Ауруға шалдығуына байланысты жазадан босату</w:t>
      </w:r>
      <w:r>
        <w:br/>
      </w:r>
      <w:r>
        <w:rPr>
          <w:rFonts w:ascii="Times New Roman"/>
          <w:b w:val="false"/>
          <w:i w:val="false"/>
          <w:color w:val="000000"/>
          <w:sz w:val="28"/>
        </w:rPr>
        <w:t>
      77-бап. Ауыр мән-жайлардың салдарынан жазадан босату және жазаны өтеуді кейінге қалдыру</w:t>
      </w:r>
      <w:r>
        <w:br/>
      </w:r>
      <w:r>
        <w:rPr>
          <w:rFonts w:ascii="Times New Roman"/>
          <w:b w:val="false"/>
          <w:i w:val="false"/>
          <w:color w:val="000000"/>
          <w:sz w:val="28"/>
        </w:rPr>
        <w:t>
      78-бап. Айыптау үкімі мерзімді кезеңінің өтуіне байланысты жазаны өтеуден босату</w:t>
      </w:r>
      <w:r>
        <w:br/>
      </w:r>
      <w:r>
        <w:rPr>
          <w:rFonts w:ascii="Times New Roman"/>
          <w:b w:val="false"/>
          <w:i w:val="false"/>
          <w:color w:val="000000"/>
          <w:sz w:val="28"/>
        </w:rPr>
        <w:t>
      79-бап. Рақымшылық немесе кешірім жасау актісі негізінде қылмыстық жауаптылықтан және жазадан босату</w:t>
      </w:r>
      <w:r>
        <w:br/>
      </w:r>
      <w:r>
        <w:rPr>
          <w:rFonts w:ascii="Times New Roman"/>
          <w:b w:val="false"/>
          <w:i w:val="false"/>
          <w:color w:val="000000"/>
          <w:sz w:val="28"/>
        </w:rPr>
        <w:t>
      80-бап. Соттылық</w:t>
      </w:r>
    </w:p>
    <w:p>
      <w:pPr>
        <w:spacing w:after="0"/>
        <w:ind w:left="0"/>
        <w:jc w:val="left"/>
      </w:pPr>
      <w:r>
        <w:rPr>
          <w:rFonts w:ascii="Times New Roman"/>
          <w:b/>
          <w:i w:val="false"/>
          <w:color w:val="000000"/>
        </w:rPr>
        <w:t xml:space="preserve"> 6-бөлім. Кәмелетке толмағандардың қылмыстық жауаптылығы</w:t>
      </w:r>
    </w:p>
    <w:p>
      <w:pPr>
        <w:spacing w:after="0"/>
        <w:ind w:left="0"/>
        <w:jc w:val="both"/>
      </w:pPr>
      <w:r>
        <w:rPr>
          <w:rFonts w:ascii="Times New Roman"/>
          <w:b w:val="false"/>
          <w:i w:val="false"/>
          <w:color w:val="000000"/>
          <w:sz w:val="28"/>
        </w:rPr>
        <w:t>      81-бап. Кәмелетке толмағандардың қылмыстық жауаптылығы</w:t>
      </w:r>
      <w:r>
        <w:br/>
      </w:r>
      <w:r>
        <w:rPr>
          <w:rFonts w:ascii="Times New Roman"/>
          <w:b w:val="false"/>
          <w:i w:val="false"/>
          <w:color w:val="000000"/>
          <w:sz w:val="28"/>
        </w:rPr>
        <w:t>
      82-бап. Кәмелетке толмағандарға тағайындалатын жаза түрлері</w:t>
      </w:r>
      <w:r>
        <w:br/>
      </w:r>
      <w:r>
        <w:rPr>
          <w:rFonts w:ascii="Times New Roman"/>
          <w:b w:val="false"/>
          <w:i w:val="false"/>
          <w:color w:val="000000"/>
          <w:sz w:val="28"/>
        </w:rPr>
        <w:t>
      83-бап. Кәмелетке толмаған адамға жаза тағайындау</w:t>
      </w:r>
      <w:r>
        <w:br/>
      </w:r>
      <w:r>
        <w:rPr>
          <w:rFonts w:ascii="Times New Roman"/>
          <w:b w:val="false"/>
          <w:i w:val="false"/>
          <w:color w:val="000000"/>
          <w:sz w:val="28"/>
        </w:rPr>
        <w:t>
      84-бап. Кәмелетке толмағандарды қылмыстық жауаптылықтан және жазадан босату</w:t>
      </w:r>
      <w:r>
        <w:br/>
      </w:r>
      <w:r>
        <w:rPr>
          <w:rFonts w:ascii="Times New Roman"/>
          <w:b w:val="false"/>
          <w:i w:val="false"/>
          <w:color w:val="000000"/>
          <w:sz w:val="28"/>
        </w:rPr>
        <w:t>
      85-бап. Тәрбиелік әсері бар мәжбүрлеу шаралары</w:t>
      </w:r>
      <w:r>
        <w:br/>
      </w:r>
      <w:r>
        <w:rPr>
          <w:rFonts w:ascii="Times New Roman"/>
          <w:b w:val="false"/>
          <w:i w:val="false"/>
          <w:color w:val="000000"/>
          <w:sz w:val="28"/>
        </w:rPr>
        <w:t>
      86-бап. Тәрбиелік әсері бар мәжбүрлеу шараларының мазмұны және оларды қолдану мерзімдері</w:t>
      </w:r>
      <w:r>
        <w:br/>
      </w:r>
      <w:r>
        <w:rPr>
          <w:rFonts w:ascii="Times New Roman"/>
          <w:b w:val="false"/>
          <w:i w:val="false"/>
          <w:color w:val="000000"/>
          <w:sz w:val="28"/>
        </w:rPr>
        <w:t>
      87-бап. Кәмелетке толмағандарды жазаны өтеуден шартты түрде мерзімінен бұрын босату</w:t>
      </w:r>
      <w:r>
        <w:br/>
      </w:r>
      <w:r>
        <w:rPr>
          <w:rFonts w:ascii="Times New Roman"/>
          <w:b w:val="false"/>
          <w:i w:val="false"/>
          <w:color w:val="000000"/>
          <w:sz w:val="28"/>
        </w:rPr>
        <w:t>
      88-бап. Мерзімнің өтуі</w:t>
      </w:r>
      <w:r>
        <w:br/>
      </w:r>
      <w:r>
        <w:rPr>
          <w:rFonts w:ascii="Times New Roman"/>
          <w:b w:val="false"/>
          <w:i w:val="false"/>
          <w:color w:val="000000"/>
          <w:sz w:val="28"/>
        </w:rPr>
        <w:t>
      89-бап. Соттылықты жою мерзімдері</w:t>
      </w:r>
      <w:r>
        <w:br/>
      </w:r>
      <w:r>
        <w:rPr>
          <w:rFonts w:ascii="Times New Roman"/>
          <w:b w:val="false"/>
          <w:i w:val="false"/>
          <w:color w:val="000000"/>
          <w:sz w:val="28"/>
        </w:rPr>
        <w:t>
      90-бап. Осы бөлімнің ережелерін он сегіз бен жиырма бір жас аралығындағы адамдарға қолдану</w:t>
      </w:r>
    </w:p>
    <w:p>
      <w:pPr>
        <w:spacing w:after="0"/>
        <w:ind w:left="0"/>
        <w:jc w:val="left"/>
      </w:pPr>
      <w:r>
        <w:rPr>
          <w:rFonts w:ascii="Times New Roman"/>
          <w:b/>
          <w:i w:val="false"/>
          <w:color w:val="000000"/>
        </w:rPr>
        <w:t xml:space="preserve"> 7-бөлім. Медициналық сипаттағы мәжбүрлеу шаралары</w:t>
      </w:r>
    </w:p>
    <w:p>
      <w:pPr>
        <w:spacing w:after="0"/>
        <w:ind w:left="0"/>
        <w:jc w:val="both"/>
      </w:pPr>
      <w:r>
        <w:rPr>
          <w:rFonts w:ascii="Times New Roman"/>
          <w:b w:val="false"/>
          <w:i w:val="false"/>
          <w:color w:val="000000"/>
          <w:sz w:val="28"/>
        </w:rPr>
        <w:t>      91-бап. Медициналық сипаттағы мәжбүрлеу шараларын қолдану негіздері</w:t>
      </w:r>
      <w:r>
        <w:br/>
      </w:r>
      <w:r>
        <w:rPr>
          <w:rFonts w:ascii="Times New Roman"/>
          <w:b w:val="false"/>
          <w:i w:val="false"/>
          <w:color w:val="000000"/>
          <w:sz w:val="28"/>
        </w:rPr>
        <w:t>
      92-бап. Медициналық сипаттағы мәжбүрлеу шараларын қолдану мақсаттары</w:t>
      </w:r>
      <w:r>
        <w:br/>
      </w:r>
      <w:r>
        <w:rPr>
          <w:rFonts w:ascii="Times New Roman"/>
          <w:b w:val="false"/>
          <w:i w:val="false"/>
          <w:color w:val="000000"/>
          <w:sz w:val="28"/>
        </w:rPr>
        <w:t>
      93-бап. Медициналық сипаттағы мәжбүрлеу шараларының түрлері</w:t>
      </w:r>
      <w:r>
        <w:br/>
      </w:r>
      <w:r>
        <w:rPr>
          <w:rFonts w:ascii="Times New Roman"/>
          <w:b w:val="false"/>
          <w:i w:val="false"/>
          <w:color w:val="000000"/>
          <w:sz w:val="28"/>
        </w:rPr>
        <w:t>
      94-бап. Амбулаториялық мәжбүрлеп байқау және психиатрда емдеу</w:t>
      </w:r>
      <w:r>
        <w:br/>
      </w:r>
      <w:r>
        <w:rPr>
          <w:rFonts w:ascii="Times New Roman"/>
          <w:b w:val="false"/>
          <w:i w:val="false"/>
          <w:color w:val="000000"/>
          <w:sz w:val="28"/>
        </w:rPr>
        <w:t>
      95-бап. Психиатриялық стационарда мәжбүрлеп емдеу</w:t>
      </w:r>
      <w:r>
        <w:br/>
      </w:r>
      <w:r>
        <w:rPr>
          <w:rFonts w:ascii="Times New Roman"/>
          <w:b w:val="false"/>
          <w:i w:val="false"/>
          <w:color w:val="000000"/>
          <w:sz w:val="28"/>
        </w:rPr>
        <w:t>
      96-бап. Медициналық сипаттағы мәжбүрлеу шараларын ұзарту, өзгерту және тоқтату</w:t>
      </w:r>
      <w:r>
        <w:br/>
      </w:r>
      <w:r>
        <w:rPr>
          <w:rFonts w:ascii="Times New Roman"/>
          <w:b w:val="false"/>
          <w:i w:val="false"/>
          <w:color w:val="000000"/>
          <w:sz w:val="28"/>
        </w:rPr>
        <w:t>
      97-бап. Медициналық сипаттағы мәжбүрлеу шараларын қолданғаннан кейін жаза тағайындау</w:t>
      </w:r>
      <w:r>
        <w:br/>
      </w:r>
      <w:r>
        <w:rPr>
          <w:rFonts w:ascii="Times New Roman"/>
          <w:b w:val="false"/>
          <w:i w:val="false"/>
          <w:color w:val="000000"/>
          <w:sz w:val="28"/>
        </w:rPr>
        <w:t>
      98-бап. Жазаны орындау мен біріктірілген медициналық сипаттағы мәжбүрлеу шаралары</w:t>
      </w:r>
    </w:p>
    <w:p>
      <w:pPr>
        <w:spacing w:after="0"/>
        <w:ind w:left="0"/>
        <w:jc w:val="left"/>
      </w:pPr>
      <w:r>
        <w:rPr>
          <w:rFonts w:ascii="Times New Roman"/>
          <w:b/>
          <w:i w:val="false"/>
          <w:color w:val="000000"/>
        </w:rPr>
        <w:t xml:space="preserve"> ЕРЕКШЕ БӨЛІМ 1-тарау. Жеке адамға қарсы қылмыстық құқық бұзушылық</w:t>
      </w:r>
    </w:p>
    <w:p>
      <w:pPr>
        <w:spacing w:after="0"/>
        <w:ind w:left="0"/>
        <w:jc w:val="both"/>
      </w:pPr>
      <w:r>
        <w:rPr>
          <w:rFonts w:ascii="Times New Roman"/>
          <w:b w:val="false"/>
          <w:i w:val="false"/>
          <w:color w:val="000000"/>
          <w:sz w:val="28"/>
        </w:rPr>
        <w:t>      99-бап. Кісі өлтіру</w:t>
      </w:r>
      <w:r>
        <w:br/>
      </w:r>
      <w:r>
        <w:rPr>
          <w:rFonts w:ascii="Times New Roman"/>
          <w:b w:val="false"/>
          <w:i w:val="false"/>
          <w:color w:val="000000"/>
          <w:sz w:val="28"/>
        </w:rPr>
        <w:t>
      100-бап. Жаңа туған сәбиді анасының өлтіруі</w:t>
      </w:r>
      <w:r>
        <w:br/>
      </w:r>
      <w:r>
        <w:rPr>
          <w:rFonts w:ascii="Times New Roman"/>
          <w:b w:val="false"/>
          <w:i w:val="false"/>
          <w:color w:val="000000"/>
          <w:sz w:val="28"/>
        </w:rPr>
        <w:t>
      101-бап. Жан күйзелісі жағдайында жасалған кісі өлтіру</w:t>
      </w:r>
      <w:r>
        <w:br/>
      </w:r>
      <w:r>
        <w:rPr>
          <w:rFonts w:ascii="Times New Roman"/>
          <w:b w:val="false"/>
          <w:i w:val="false"/>
          <w:color w:val="000000"/>
          <w:sz w:val="28"/>
        </w:rPr>
        <w:t>
      102-бап. Қажетті қорғану шегін асыра пайдалану кезінде жасалған кісі өлтіру</w:t>
      </w:r>
      <w:r>
        <w:br/>
      </w:r>
      <w:r>
        <w:rPr>
          <w:rFonts w:ascii="Times New Roman"/>
          <w:b w:val="false"/>
          <w:i w:val="false"/>
          <w:color w:val="000000"/>
          <w:sz w:val="28"/>
        </w:rPr>
        <w:t>
      103-бап. Қылмыс жасаған адамды ұстау үшін қажетті шараларды асыра пайдалану кезінде жасалған кісі өлтіру</w:t>
      </w:r>
      <w:r>
        <w:br/>
      </w:r>
      <w:r>
        <w:rPr>
          <w:rFonts w:ascii="Times New Roman"/>
          <w:b w:val="false"/>
          <w:i w:val="false"/>
          <w:color w:val="000000"/>
          <w:sz w:val="28"/>
        </w:rPr>
        <w:t>
      104-бап. Абайсызда кісі өлтіру</w:t>
      </w:r>
      <w:r>
        <w:br/>
      </w:r>
      <w:r>
        <w:rPr>
          <w:rFonts w:ascii="Times New Roman"/>
          <w:b w:val="false"/>
          <w:i w:val="false"/>
          <w:color w:val="000000"/>
          <w:sz w:val="28"/>
        </w:rPr>
        <w:t>
      105-бап. Өзін-өзі өлтіруге дейін жеткізу</w:t>
      </w:r>
      <w:r>
        <w:br/>
      </w:r>
      <w:r>
        <w:rPr>
          <w:rFonts w:ascii="Times New Roman"/>
          <w:b w:val="false"/>
          <w:i w:val="false"/>
          <w:color w:val="000000"/>
          <w:sz w:val="28"/>
        </w:rPr>
        <w:t>
      106-бап. Денсаулыққа қасақана ауыр зиян келтіру</w:t>
      </w:r>
      <w:r>
        <w:br/>
      </w:r>
      <w:r>
        <w:rPr>
          <w:rFonts w:ascii="Times New Roman"/>
          <w:b w:val="false"/>
          <w:i w:val="false"/>
          <w:color w:val="000000"/>
          <w:sz w:val="28"/>
        </w:rPr>
        <w:t>
      107-бап. Денсаулыққа қасақана ауырлығы орташа зиян келтіру</w:t>
      </w:r>
      <w:r>
        <w:br/>
      </w:r>
      <w:r>
        <w:rPr>
          <w:rFonts w:ascii="Times New Roman"/>
          <w:b w:val="false"/>
          <w:i w:val="false"/>
          <w:color w:val="000000"/>
          <w:sz w:val="28"/>
        </w:rPr>
        <w:t>
      108-бап. Денсаулыққа қасақана жеңіл зиян келтіру</w:t>
      </w:r>
      <w:r>
        <w:br/>
      </w:r>
      <w:r>
        <w:rPr>
          <w:rFonts w:ascii="Times New Roman"/>
          <w:b w:val="false"/>
          <w:i w:val="false"/>
          <w:color w:val="000000"/>
          <w:sz w:val="28"/>
        </w:rPr>
        <w:t>
      109-бап. Ұрып-соғу</w:t>
      </w:r>
      <w:r>
        <w:br/>
      </w:r>
      <w:r>
        <w:rPr>
          <w:rFonts w:ascii="Times New Roman"/>
          <w:b w:val="false"/>
          <w:i w:val="false"/>
          <w:color w:val="000000"/>
          <w:sz w:val="28"/>
        </w:rPr>
        <w:t>
      110-бап. Азаптау</w:t>
      </w:r>
      <w:r>
        <w:br/>
      </w:r>
      <w:r>
        <w:rPr>
          <w:rFonts w:ascii="Times New Roman"/>
          <w:b w:val="false"/>
          <w:i w:val="false"/>
          <w:color w:val="000000"/>
          <w:sz w:val="28"/>
        </w:rPr>
        <w:t>
      111-бап. Жан күйзелісі жағдайында денсаулыққа зиян келтіру</w:t>
      </w:r>
      <w:r>
        <w:br/>
      </w:r>
      <w:r>
        <w:rPr>
          <w:rFonts w:ascii="Times New Roman"/>
          <w:b w:val="false"/>
          <w:i w:val="false"/>
          <w:color w:val="000000"/>
          <w:sz w:val="28"/>
        </w:rPr>
        <w:t>
      112-бап. Қажетті қорғану шегінен асыра пайдалану кезінде денсаулыққа ауыр зиян келтіру</w:t>
      </w:r>
      <w:r>
        <w:br/>
      </w:r>
      <w:r>
        <w:rPr>
          <w:rFonts w:ascii="Times New Roman"/>
          <w:b w:val="false"/>
          <w:i w:val="false"/>
          <w:color w:val="000000"/>
          <w:sz w:val="28"/>
        </w:rPr>
        <w:t>
      113-бап. Қылмыс жасаған адамды ұстау кезінде денсаулыққа ауыр зиян келтіру</w:t>
      </w:r>
      <w:r>
        <w:br/>
      </w:r>
      <w:r>
        <w:rPr>
          <w:rFonts w:ascii="Times New Roman"/>
          <w:b w:val="false"/>
          <w:i w:val="false"/>
          <w:color w:val="000000"/>
          <w:sz w:val="28"/>
        </w:rPr>
        <w:t>
      114-бап. Денсаулыққа абайсызда зиян келтіру</w:t>
      </w:r>
      <w:r>
        <w:br/>
      </w:r>
      <w:r>
        <w:rPr>
          <w:rFonts w:ascii="Times New Roman"/>
          <w:b w:val="false"/>
          <w:i w:val="false"/>
          <w:color w:val="000000"/>
          <w:sz w:val="28"/>
        </w:rPr>
        <w:t>
      115-бап. Қорқыту</w:t>
      </w:r>
      <w:r>
        <w:br/>
      </w:r>
      <w:r>
        <w:rPr>
          <w:rFonts w:ascii="Times New Roman"/>
          <w:b w:val="false"/>
          <w:i w:val="false"/>
          <w:color w:val="000000"/>
          <w:sz w:val="28"/>
        </w:rPr>
        <w:t>
      116-бап. Адамның ағзалары мен тінін алуға мәжбүр ету немесе заңсыз алу</w:t>
      </w:r>
      <w:r>
        <w:br/>
      </w:r>
      <w:r>
        <w:rPr>
          <w:rFonts w:ascii="Times New Roman"/>
          <w:b w:val="false"/>
          <w:i w:val="false"/>
          <w:color w:val="000000"/>
          <w:sz w:val="28"/>
        </w:rPr>
        <w:t>
      117-бап. Соз ауруын жұқтыру</w:t>
      </w:r>
      <w:r>
        <w:br/>
      </w:r>
      <w:r>
        <w:rPr>
          <w:rFonts w:ascii="Times New Roman"/>
          <w:b w:val="false"/>
          <w:i w:val="false"/>
          <w:color w:val="000000"/>
          <w:sz w:val="28"/>
        </w:rPr>
        <w:t>
      118-бап. Адамның иммун тапшылығы вирусын (АИТВ/ЖИТС) жұқтыру</w:t>
      </w:r>
      <w:r>
        <w:br/>
      </w:r>
      <w:r>
        <w:rPr>
          <w:rFonts w:ascii="Times New Roman"/>
          <w:b w:val="false"/>
          <w:i w:val="false"/>
          <w:color w:val="000000"/>
          <w:sz w:val="28"/>
        </w:rPr>
        <w:t>
      119-бап. Қауіпті жағдайда қалдыру</w:t>
      </w:r>
      <w:r>
        <w:br/>
      </w:r>
      <w:r>
        <w:rPr>
          <w:rFonts w:ascii="Times New Roman"/>
          <w:b w:val="false"/>
          <w:i w:val="false"/>
          <w:color w:val="000000"/>
          <w:sz w:val="28"/>
        </w:rPr>
        <w:t>
      120-бап. Зорлау</w:t>
      </w:r>
      <w:r>
        <w:br/>
      </w:r>
      <w:r>
        <w:rPr>
          <w:rFonts w:ascii="Times New Roman"/>
          <w:b w:val="false"/>
          <w:i w:val="false"/>
          <w:color w:val="000000"/>
          <w:sz w:val="28"/>
        </w:rPr>
        <w:t>
      121-бап. Жыныстық сипаттағы зорлық-зомбылық әрекеттері</w:t>
      </w:r>
      <w:r>
        <w:br/>
      </w:r>
      <w:r>
        <w:rPr>
          <w:rFonts w:ascii="Times New Roman"/>
          <w:b w:val="false"/>
          <w:i w:val="false"/>
          <w:color w:val="000000"/>
          <w:sz w:val="28"/>
        </w:rPr>
        <w:t>
      122-бап. Он алты жасқа толмаған адаммен жыныстық қатынаста болу немесе жыныстық сипаттағы өзге де іс-әрекеттер</w:t>
      </w:r>
      <w:r>
        <w:br/>
      </w:r>
      <w:r>
        <w:rPr>
          <w:rFonts w:ascii="Times New Roman"/>
          <w:b w:val="false"/>
          <w:i w:val="false"/>
          <w:color w:val="000000"/>
          <w:sz w:val="28"/>
        </w:rPr>
        <w:t>
      123-бап. Жыныстық қатынас жасауға, еркек пен еркектің жыныстық қатынас жасауына, лесбияндыққа немесе жыныстық сипаттағы өзге де әрекеттерге мәжбүрлеу</w:t>
      </w:r>
      <w:r>
        <w:br/>
      </w:r>
      <w:r>
        <w:rPr>
          <w:rFonts w:ascii="Times New Roman"/>
          <w:b w:val="false"/>
          <w:i w:val="false"/>
          <w:color w:val="000000"/>
          <w:sz w:val="28"/>
        </w:rPr>
        <w:t>
      124-бап. Жас балаларды азғындық жолға түсіру</w:t>
      </w:r>
      <w:r>
        <w:br/>
      </w:r>
      <w:r>
        <w:rPr>
          <w:rFonts w:ascii="Times New Roman"/>
          <w:b w:val="false"/>
          <w:i w:val="false"/>
          <w:color w:val="000000"/>
          <w:sz w:val="28"/>
        </w:rPr>
        <w:t>
      125-бап. Адам ұрлау</w:t>
      </w:r>
      <w:r>
        <w:br/>
      </w:r>
      <w:r>
        <w:rPr>
          <w:rFonts w:ascii="Times New Roman"/>
          <w:b w:val="false"/>
          <w:i w:val="false"/>
          <w:color w:val="000000"/>
          <w:sz w:val="28"/>
        </w:rPr>
        <w:t>
      126-бап. Бас бостандығынан заңсыз айыру</w:t>
      </w:r>
      <w:r>
        <w:br/>
      </w:r>
      <w:r>
        <w:rPr>
          <w:rFonts w:ascii="Times New Roman"/>
          <w:b w:val="false"/>
          <w:i w:val="false"/>
          <w:color w:val="000000"/>
          <w:sz w:val="28"/>
        </w:rPr>
        <w:t>
      127-бап. Психиатриялық стационарға заңсыз орналастыру</w:t>
      </w:r>
      <w:r>
        <w:br/>
      </w:r>
      <w:r>
        <w:rPr>
          <w:rFonts w:ascii="Times New Roman"/>
          <w:b w:val="false"/>
          <w:i w:val="false"/>
          <w:color w:val="000000"/>
          <w:sz w:val="28"/>
        </w:rPr>
        <w:t>
      128-бап. Адамды саудаға салу</w:t>
      </w:r>
      <w:r>
        <w:br/>
      </w:r>
      <w:r>
        <w:rPr>
          <w:rFonts w:ascii="Times New Roman"/>
          <w:b w:val="false"/>
          <w:i w:val="false"/>
          <w:color w:val="000000"/>
          <w:sz w:val="28"/>
        </w:rPr>
        <w:t>
      129-бап. Адамды клондау</w:t>
      </w:r>
      <w:r>
        <w:br/>
      </w:r>
      <w:r>
        <w:rPr>
          <w:rFonts w:ascii="Times New Roman"/>
          <w:b w:val="false"/>
          <w:i w:val="false"/>
          <w:color w:val="000000"/>
          <w:sz w:val="28"/>
        </w:rPr>
        <w:t>
      130-бап. Жала жабу</w:t>
      </w:r>
      <w:r>
        <w:br/>
      </w:r>
      <w:r>
        <w:rPr>
          <w:rFonts w:ascii="Times New Roman"/>
          <w:b w:val="false"/>
          <w:i w:val="false"/>
          <w:color w:val="000000"/>
          <w:sz w:val="28"/>
        </w:rPr>
        <w:t>
      131-бап. Қорлау</w:t>
      </w:r>
    </w:p>
    <w:p>
      <w:pPr>
        <w:spacing w:after="0"/>
        <w:ind w:left="0"/>
        <w:jc w:val="left"/>
      </w:pPr>
      <w:r>
        <w:rPr>
          <w:rFonts w:ascii="Times New Roman"/>
          <w:b/>
          <w:i w:val="false"/>
          <w:color w:val="000000"/>
        </w:rPr>
        <w:t xml:space="preserve"> 2-тарау. Отбасыға және кәмелетке толмағандарға қарсы қылмыстық құқық бұзушылық</w:t>
      </w:r>
    </w:p>
    <w:p>
      <w:pPr>
        <w:spacing w:after="0"/>
        <w:ind w:left="0"/>
        <w:jc w:val="both"/>
      </w:pPr>
      <w:r>
        <w:rPr>
          <w:rFonts w:ascii="Times New Roman"/>
          <w:b w:val="false"/>
          <w:i w:val="false"/>
          <w:color w:val="000000"/>
          <w:sz w:val="28"/>
        </w:rPr>
        <w:t>      132-бап. Кәмелетке толмағанды қылмыстық құқық бұзушылықтар жасауға тарту</w:t>
      </w:r>
      <w:r>
        <w:br/>
      </w:r>
      <w:r>
        <w:rPr>
          <w:rFonts w:ascii="Times New Roman"/>
          <w:b w:val="false"/>
          <w:i w:val="false"/>
          <w:color w:val="000000"/>
          <w:sz w:val="28"/>
        </w:rPr>
        <w:t>
      133-бап. Кәмелетке толмағанды әкімшілік құқық бұзушылық немесе қоғамға қарсы іс-әрекеттер жасауға тарту</w:t>
      </w:r>
      <w:r>
        <w:br/>
      </w:r>
      <w:r>
        <w:rPr>
          <w:rFonts w:ascii="Times New Roman"/>
          <w:b w:val="false"/>
          <w:i w:val="false"/>
          <w:color w:val="000000"/>
          <w:sz w:val="28"/>
        </w:rPr>
        <w:t>
      134-бап. Кәмелетке толмағанды жезөкшелікпен айналысуға тарту</w:t>
      </w:r>
      <w:r>
        <w:br/>
      </w:r>
      <w:r>
        <w:rPr>
          <w:rFonts w:ascii="Times New Roman"/>
          <w:b w:val="false"/>
          <w:i w:val="false"/>
          <w:color w:val="000000"/>
          <w:sz w:val="28"/>
        </w:rPr>
        <w:t>
      135-бап. Кәмелетке толмағандарды саудаға салу</w:t>
      </w:r>
      <w:r>
        <w:br/>
      </w:r>
      <w:r>
        <w:rPr>
          <w:rFonts w:ascii="Times New Roman"/>
          <w:b w:val="false"/>
          <w:i w:val="false"/>
          <w:color w:val="000000"/>
          <w:sz w:val="28"/>
        </w:rPr>
        <w:t>
      136-бап. Баланы ауыстыру</w:t>
      </w:r>
      <w:r>
        <w:br/>
      </w:r>
      <w:r>
        <w:rPr>
          <w:rFonts w:ascii="Times New Roman"/>
          <w:b w:val="false"/>
          <w:i w:val="false"/>
          <w:color w:val="000000"/>
          <w:sz w:val="28"/>
        </w:rPr>
        <w:t>
      137-бап. Бала асырап алу жөніндегі заңсыз қызмет</w:t>
      </w:r>
      <w:r>
        <w:br/>
      </w:r>
      <w:r>
        <w:rPr>
          <w:rFonts w:ascii="Times New Roman"/>
          <w:b w:val="false"/>
          <w:i w:val="false"/>
          <w:color w:val="000000"/>
          <w:sz w:val="28"/>
        </w:rPr>
        <w:t>
      138-бап. Бала асырап алу құпиясын жария ету</w:t>
      </w:r>
      <w:r>
        <w:br/>
      </w:r>
      <w:r>
        <w:rPr>
          <w:rFonts w:ascii="Times New Roman"/>
          <w:b w:val="false"/>
          <w:i w:val="false"/>
          <w:color w:val="000000"/>
          <w:sz w:val="28"/>
        </w:rPr>
        <w:t>
      139-бап. Балаларын немесе еңбекке қабілетсіз ата-анасын немесе еңбекке қабілетсіз жұбайын (зайыбын) асырауға арналған қаражатын төлеуден жалтару</w:t>
      </w:r>
      <w:r>
        <w:br/>
      </w:r>
      <w:r>
        <w:rPr>
          <w:rFonts w:ascii="Times New Roman"/>
          <w:b w:val="false"/>
          <w:i w:val="false"/>
          <w:color w:val="000000"/>
          <w:sz w:val="28"/>
        </w:rPr>
        <w:t>
      140-бап. Кәмелетке толмаған адамды тәрбиелеу жөніндегі міндеттерді орындамау</w:t>
      </w:r>
      <w:r>
        <w:br/>
      </w:r>
      <w:r>
        <w:rPr>
          <w:rFonts w:ascii="Times New Roman"/>
          <w:b w:val="false"/>
          <w:i w:val="false"/>
          <w:color w:val="000000"/>
          <w:sz w:val="28"/>
        </w:rPr>
        <w:t>
      141-бап. Балалардың өмірі мен денсаулығының қауіпсіздігін қамтамасыз ету жөніндегі міндеттерді тиісінше орындамау</w:t>
      </w:r>
      <w:r>
        <w:br/>
      </w:r>
      <w:r>
        <w:rPr>
          <w:rFonts w:ascii="Times New Roman"/>
          <w:b w:val="false"/>
          <w:i w:val="false"/>
          <w:color w:val="000000"/>
          <w:sz w:val="28"/>
        </w:rPr>
        <w:t>
      142-бап. Қорғаншы немесе қамқоршы құқықтарын теріс пайдалану</w:t>
      </w:r>
      <w:r>
        <w:br/>
      </w:r>
      <w:r>
        <w:rPr>
          <w:rFonts w:ascii="Times New Roman"/>
          <w:b w:val="false"/>
          <w:i w:val="false"/>
          <w:color w:val="000000"/>
          <w:sz w:val="28"/>
        </w:rPr>
        <w:t>
      143-бап. Кәмелетке толмаған адамды Қазақстан Республикасының шегінен тыс жерге заңсыз әкету</w:t>
      </w:r>
      <w:r>
        <w:br/>
      </w:r>
      <w:r>
        <w:rPr>
          <w:rFonts w:ascii="Times New Roman"/>
          <w:b w:val="false"/>
          <w:i w:val="false"/>
          <w:color w:val="000000"/>
          <w:sz w:val="28"/>
        </w:rPr>
        <w:t>
      144-бап. Отбасылық-тұрмыстық қатынастар саласындағы құқыққа қайшы іс-әрекеттер</w:t>
      </w:r>
      <w:r>
        <w:br/>
      </w:r>
      <w:r>
        <w:rPr>
          <w:rFonts w:ascii="Times New Roman"/>
          <w:b w:val="false"/>
          <w:i w:val="false"/>
          <w:color w:val="000000"/>
          <w:sz w:val="28"/>
        </w:rPr>
        <w:t>
      145-бап. Кәмелетке толмағандарды эротикалық мазмұндағы өнімді жасауға тарту</w:t>
      </w:r>
    </w:p>
    <w:p>
      <w:pPr>
        <w:spacing w:after="0"/>
        <w:ind w:left="0"/>
        <w:jc w:val="left"/>
      </w:pPr>
      <w:r>
        <w:rPr>
          <w:rFonts w:ascii="Times New Roman"/>
          <w:b/>
          <w:i w:val="false"/>
          <w:color w:val="000000"/>
        </w:rPr>
        <w:t xml:space="preserve"> 3-тарау. Адамның және азаматтың конституциялық және өзге де құқықтары мен бостандықтарына қарсы қылмыстық құқық бұзушылық</w:t>
      </w:r>
    </w:p>
    <w:p>
      <w:pPr>
        <w:spacing w:after="0"/>
        <w:ind w:left="0"/>
        <w:jc w:val="both"/>
      </w:pPr>
      <w:r>
        <w:rPr>
          <w:rFonts w:ascii="Times New Roman"/>
          <w:b w:val="false"/>
          <w:i w:val="false"/>
          <w:color w:val="000000"/>
          <w:sz w:val="28"/>
        </w:rPr>
        <w:t>      146-бап. Азаматтардың тең құқықтылығын бұзу</w:t>
      </w:r>
      <w:r>
        <w:br/>
      </w:r>
      <w:r>
        <w:rPr>
          <w:rFonts w:ascii="Times New Roman"/>
          <w:b w:val="false"/>
          <w:i w:val="false"/>
          <w:color w:val="000000"/>
          <w:sz w:val="28"/>
        </w:rPr>
        <w:t>
      147-бап. Азаптау</w:t>
      </w:r>
      <w:r>
        <w:br/>
      </w:r>
      <w:r>
        <w:rPr>
          <w:rFonts w:ascii="Times New Roman"/>
          <w:b w:val="false"/>
          <w:i w:val="false"/>
          <w:color w:val="000000"/>
          <w:sz w:val="28"/>
        </w:rPr>
        <w:t>
      148-бап. Жеке өмірге қол сұғылмаушылықты бұзу</w:t>
      </w:r>
      <w:r>
        <w:br/>
      </w:r>
      <w:r>
        <w:rPr>
          <w:rFonts w:ascii="Times New Roman"/>
          <w:b w:val="false"/>
          <w:i w:val="false"/>
          <w:color w:val="000000"/>
          <w:sz w:val="28"/>
        </w:rPr>
        <w:t>
      149-бап. Хат жазысу, телефонмен сөйлесу, пошта, телеграф хабарлары немесе өзге хабарлар құпиясын заңсыз бұзу</w:t>
      </w:r>
      <w:r>
        <w:br/>
      </w:r>
      <w:r>
        <w:rPr>
          <w:rFonts w:ascii="Times New Roman"/>
          <w:b w:val="false"/>
          <w:i w:val="false"/>
          <w:color w:val="000000"/>
          <w:sz w:val="28"/>
        </w:rPr>
        <w:t>
      150-бап. Тұрғын үйге қол сұғылмаушылықты бұзу</w:t>
      </w:r>
      <w:r>
        <w:br/>
      </w:r>
      <w:r>
        <w:rPr>
          <w:rFonts w:ascii="Times New Roman"/>
          <w:b w:val="false"/>
          <w:i w:val="false"/>
          <w:color w:val="000000"/>
          <w:sz w:val="28"/>
        </w:rPr>
        <w:t>
      151-бап. Сайлау құқықтарын жүзеге асыруға немесе сайлау комиссияларының жұмысына кедергі жасау</w:t>
      </w:r>
      <w:r>
        <w:br/>
      </w:r>
      <w:r>
        <w:rPr>
          <w:rFonts w:ascii="Times New Roman"/>
          <w:b w:val="false"/>
          <w:i w:val="false"/>
          <w:color w:val="000000"/>
          <w:sz w:val="28"/>
        </w:rPr>
        <w:t>
      152-бап. Сайлау құжаттарын, референдум құжаттарын бұрмалау немесе дауыстарды дұрыс есептемеу</w:t>
      </w:r>
      <w:r>
        <w:br/>
      </w:r>
      <w:r>
        <w:rPr>
          <w:rFonts w:ascii="Times New Roman"/>
          <w:b w:val="false"/>
          <w:i w:val="false"/>
          <w:color w:val="000000"/>
          <w:sz w:val="28"/>
        </w:rPr>
        <w:t>
      153-бап. Қоғамдық бірлестіктердің қызметіне кедергі жасау</w:t>
      </w:r>
      <w:r>
        <w:br/>
      </w:r>
      <w:r>
        <w:rPr>
          <w:rFonts w:ascii="Times New Roman"/>
          <w:b w:val="false"/>
          <w:i w:val="false"/>
          <w:color w:val="000000"/>
          <w:sz w:val="28"/>
        </w:rPr>
        <w:t>
      154-бап. Қазақстан Республикасының еңбек заңнамасын бұзу</w:t>
      </w:r>
      <w:r>
        <w:br/>
      </w:r>
      <w:r>
        <w:rPr>
          <w:rFonts w:ascii="Times New Roman"/>
          <w:b w:val="false"/>
          <w:i w:val="false"/>
          <w:color w:val="000000"/>
          <w:sz w:val="28"/>
        </w:rPr>
        <w:t>
      155-бап. Қызметкерлер өкілдерінің заңды қызметіне кедергі жасау</w:t>
      </w:r>
      <w:r>
        <w:br/>
      </w:r>
      <w:r>
        <w:rPr>
          <w:rFonts w:ascii="Times New Roman"/>
          <w:b w:val="false"/>
          <w:i w:val="false"/>
          <w:color w:val="000000"/>
          <w:sz w:val="28"/>
        </w:rPr>
        <w:t>
      156-бап. Жиналыс, митинг, демонстрация, шеру, тосқауылдар ұйымдастыруға, өткізуге немесе оларға қатысуға кедергі жасау</w:t>
      </w:r>
      <w:r>
        <w:br/>
      </w:r>
      <w:r>
        <w:rPr>
          <w:rFonts w:ascii="Times New Roman"/>
          <w:b w:val="false"/>
          <w:i w:val="false"/>
          <w:color w:val="000000"/>
          <w:sz w:val="28"/>
        </w:rPr>
        <w:t>
      157-бап. Еңбекті қорғау қағидаларын бұзу</w:t>
      </w:r>
      <w:r>
        <w:br/>
      </w:r>
      <w:r>
        <w:rPr>
          <w:rFonts w:ascii="Times New Roman"/>
          <w:b w:val="false"/>
          <w:i w:val="false"/>
          <w:color w:val="000000"/>
          <w:sz w:val="28"/>
        </w:rPr>
        <w:t>
      158-бап. Ереуілге қатысуға немесе оған қатысудан бас тартуға мәжбүрлеу</w:t>
      </w:r>
      <w:r>
        <w:br/>
      </w:r>
      <w:r>
        <w:rPr>
          <w:rFonts w:ascii="Times New Roman"/>
          <w:b w:val="false"/>
          <w:i w:val="false"/>
          <w:color w:val="000000"/>
          <w:sz w:val="28"/>
        </w:rPr>
        <w:t>
      159-бап. Журналистің заңды кәсіби қызметіне кедергі жасау</w:t>
      </w:r>
      <w:r>
        <w:br/>
      </w:r>
      <w:r>
        <w:rPr>
          <w:rFonts w:ascii="Times New Roman"/>
          <w:b w:val="false"/>
          <w:i w:val="false"/>
          <w:color w:val="000000"/>
          <w:sz w:val="28"/>
        </w:rPr>
        <w:t>
      160-бап. Ақпараттық ресурстарға қол жеткізу құқығын заңсыз шектеу</w:t>
      </w:r>
    </w:p>
    <w:p>
      <w:pPr>
        <w:spacing w:after="0"/>
        <w:ind w:left="0"/>
        <w:jc w:val="left"/>
      </w:pPr>
      <w:r>
        <w:rPr>
          <w:rFonts w:ascii="Times New Roman"/>
          <w:b/>
          <w:i w:val="false"/>
          <w:color w:val="000000"/>
        </w:rPr>
        <w:t xml:space="preserve"> 4-тарау. Бейбітшілік пен адамзат қауіпсіздігіне қарсы қылмыстар</w:t>
      </w:r>
    </w:p>
    <w:p>
      <w:pPr>
        <w:spacing w:after="0"/>
        <w:ind w:left="0"/>
        <w:jc w:val="both"/>
      </w:pPr>
      <w:r>
        <w:rPr>
          <w:rFonts w:ascii="Times New Roman"/>
          <w:b w:val="false"/>
          <w:i w:val="false"/>
          <w:color w:val="000000"/>
          <w:sz w:val="28"/>
        </w:rPr>
        <w:t>      161-бап. Басқыншылық соғысты жоспарлау, әзірлеу, тұтандыру немесе жүргізу</w:t>
      </w:r>
      <w:r>
        <w:br/>
      </w:r>
      <w:r>
        <w:rPr>
          <w:rFonts w:ascii="Times New Roman"/>
          <w:b w:val="false"/>
          <w:i w:val="false"/>
          <w:color w:val="000000"/>
          <w:sz w:val="28"/>
        </w:rPr>
        <w:t>
      162-бап. Басқыншылық соғысты тұтандыруға насихат жүргізу немесе жария түрде шақыру</w:t>
      </w:r>
      <w:r>
        <w:br/>
      </w:r>
      <w:r>
        <w:rPr>
          <w:rFonts w:ascii="Times New Roman"/>
          <w:b w:val="false"/>
          <w:i w:val="false"/>
          <w:color w:val="000000"/>
          <w:sz w:val="28"/>
        </w:rPr>
        <w:t>
      163-бап. Жаппай қырып-жою қаруын өндіру, иемденіп алу немесе өткізу</w:t>
      </w:r>
      <w:r>
        <w:br/>
      </w:r>
      <w:r>
        <w:rPr>
          <w:rFonts w:ascii="Times New Roman"/>
          <w:b w:val="false"/>
          <w:i w:val="false"/>
          <w:color w:val="000000"/>
          <w:sz w:val="28"/>
        </w:rPr>
        <w:t>
      164-бап. Соғыс жүргізудің тыйым салынған құралдары мен әдістерін қолдану</w:t>
      </w:r>
      <w:r>
        <w:br/>
      </w:r>
      <w:r>
        <w:rPr>
          <w:rFonts w:ascii="Times New Roman"/>
          <w:b w:val="false"/>
          <w:i w:val="false"/>
          <w:color w:val="000000"/>
          <w:sz w:val="28"/>
        </w:rPr>
        <w:t>
      165-бап. Соғыс заңдары мен дәстүрлерін бұзу</w:t>
      </w:r>
      <w:r>
        <w:br/>
      </w:r>
      <w:r>
        <w:rPr>
          <w:rFonts w:ascii="Times New Roman"/>
          <w:b w:val="false"/>
          <w:i w:val="false"/>
          <w:color w:val="000000"/>
          <w:sz w:val="28"/>
        </w:rPr>
        <w:t>
      166-бап. Қарулы қақтығыстар уақытында халықаралық гуманитарлық құқық нормаларын қылмыстық бұзу</w:t>
      </w:r>
      <w:r>
        <w:br/>
      </w:r>
      <w:r>
        <w:rPr>
          <w:rFonts w:ascii="Times New Roman"/>
          <w:b w:val="false"/>
          <w:i w:val="false"/>
          <w:color w:val="000000"/>
          <w:sz w:val="28"/>
        </w:rPr>
        <w:t>
      167-бап. Қарулы қақтығыс уақытындағы әрекетсіздік не қылмыстық бұйрық беру</w:t>
      </w:r>
      <w:r>
        <w:br/>
      </w:r>
      <w:r>
        <w:rPr>
          <w:rFonts w:ascii="Times New Roman"/>
          <w:b w:val="false"/>
          <w:i w:val="false"/>
          <w:color w:val="000000"/>
          <w:sz w:val="28"/>
        </w:rPr>
        <w:t>
      168-бап. Халықаралық шарттармен қорғалатын белгілерді заңсыз пайдалану</w:t>
      </w:r>
      <w:r>
        <w:br/>
      </w:r>
      <w:r>
        <w:rPr>
          <w:rFonts w:ascii="Times New Roman"/>
          <w:b w:val="false"/>
          <w:i w:val="false"/>
          <w:color w:val="000000"/>
          <w:sz w:val="28"/>
        </w:rPr>
        <w:t>
      169-бап. Геноцид</w:t>
      </w:r>
      <w:r>
        <w:br/>
      </w:r>
      <w:r>
        <w:rPr>
          <w:rFonts w:ascii="Times New Roman"/>
          <w:b w:val="false"/>
          <w:i w:val="false"/>
          <w:color w:val="000000"/>
          <w:sz w:val="28"/>
        </w:rPr>
        <w:t>
      170-бап. Экоцид</w:t>
      </w:r>
      <w:r>
        <w:br/>
      </w:r>
      <w:r>
        <w:rPr>
          <w:rFonts w:ascii="Times New Roman"/>
          <w:b w:val="false"/>
          <w:i w:val="false"/>
          <w:color w:val="000000"/>
          <w:sz w:val="28"/>
        </w:rPr>
        <w:t>
      171-бап. Жалдамалылық</w:t>
      </w:r>
      <w:r>
        <w:br/>
      </w:r>
      <w:r>
        <w:rPr>
          <w:rFonts w:ascii="Times New Roman"/>
          <w:b w:val="false"/>
          <w:i w:val="false"/>
          <w:color w:val="000000"/>
          <w:sz w:val="28"/>
        </w:rPr>
        <w:t>
      172-бап. Жалдамалыларды дайындайтын базалар (лагерьлер) құру</w:t>
      </w:r>
      <w:r>
        <w:br/>
      </w:r>
      <w:r>
        <w:rPr>
          <w:rFonts w:ascii="Times New Roman"/>
          <w:b w:val="false"/>
          <w:i w:val="false"/>
          <w:color w:val="000000"/>
          <w:sz w:val="28"/>
        </w:rPr>
        <w:t>
      173-бап. Халықаралық қорғауды пайдаланатын адамдарға немесе ұйымдарға шабуыл жасау</w:t>
      </w:r>
      <w:r>
        <w:br/>
      </w:r>
      <w:r>
        <w:rPr>
          <w:rFonts w:ascii="Times New Roman"/>
          <w:b w:val="false"/>
          <w:i w:val="false"/>
          <w:color w:val="000000"/>
          <w:sz w:val="28"/>
        </w:rPr>
        <w:t>
      174-бап. Әлеуметтік, ұлттық, рулық, нәсілдік, тектік-топтық немесе діни араздықты қоздыру</w:t>
      </w:r>
    </w:p>
    <w:p>
      <w:pPr>
        <w:spacing w:after="0"/>
        <w:ind w:left="0"/>
        <w:jc w:val="left"/>
      </w:pPr>
      <w:r>
        <w:rPr>
          <w:rFonts w:ascii="Times New Roman"/>
          <w:b/>
          <w:i w:val="false"/>
          <w:color w:val="000000"/>
        </w:rPr>
        <w:t xml:space="preserve"> 5-тарау. Мемлекеттің конституциялық құрылысы негіздеріне және қауіпсіздігіне қарсы қылмыстық құқық бұзушылық</w:t>
      </w:r>
    </w:p>
    <w:p>
      <w:pPr>
        <w:spacing w:after="0"/>
        <w:ind w:left="0"/>
        <w:jc w:val="both"/>
      </w:pPr>
      <w:r>
        <w:rPr>
          <w:rFonts w:ascii="Times New Roman"/>
          <w:b w:val="false"/>
          <w:i w:val="false"/>
          <w:color w:val="000000"/>
          <w:sz w:val="28"/>
        </w:rPr>
        <w:t>      175-бап. Мемлекетке опасыздық жасау</w:t>
      </w:r>
      <w:r>
        <w:br/>
      </w:r>
      <w:r>
        <w:rPr>
          <w:rFonts w:ascii="Times New Roman"/>
          <w:b w:val="false"/>
          <w:i w:val="false"/>
          <w:color w:val="000000"/>
          <w:sz w:val="28"/>
        </w:rPr>
        <w:t>
      176-бап. Шпионаж</w:t>
      </w:r>
      <w:r>
        <w:br/>
      </w:r>
      <w:r>
        <w:rPr>
          <w:rFonts w:ascii="Times New Roman"/>
          <w:b w:val="false"/>
          <w:i w:val="false"/>
          <w:color w:val="000000"/>
          <w:sz w:val="28"/>
        </w:rPr>
        <w:t>
      177-бап. Қазақстан Республикасы Тұңғыш Президентінің - Елбасының өміріне қол сұғушылық</w:t>
      </w:r>
      <w:r>
        <w:br/>
      </w:r>
      <w:r>
        <w:rPr>
          <w:rFonts w:ascii="Times New Roman"/>
          <w:b w:val="false"/>
          <w:i w:val="false"/>
          <w:color w:val="000000"/>
          <w:sz w:val="28"/>
        </w:rPr>
        <w:t>
      178-бап. Қазақстан Республикасы Президентінің өміріне қол сұғушылық</w:t>
      </w:r>
      <w:r>
        <w:br/>
      </w:r>
      <w:r>
        <w:rPr>
          <w:rFonts w:ascii="Times New Roman"/>
          <w:b w:val="false"/>
          <w:i w:val="false"/>
          <w:color w:val="000000"/>
          <w:sz w:val="28"/>
        </w:rPr>
        <w:t>
      179-бап. Билікті күшпен басып алу немесе билікті күшпен ұстап тұру не Қазақстан Республикасының уәкілетті органдары мен лауазымды адамдарының құзыретіне кіретін өкілеттіктерді шет мемлекет немесе шетелдік ұйым өкілдерінің жүзеге асыруы</w:t>
      </w:r>
      <w:r>
        <w:br/>
      </w:r>
      <w:r>
        <w:rPr>
          <w:rFonts w:ascii="Times New Roman"/>
          <w:b w:val="false"/>
          <w:i w:val="false"/>
          <w:color w:val="000000"/>
          <w:sz w:val="28"/>
        </w:rPr>
        <w:t>
      180-бап. Қарулы бүлік</w:t>
      </w:r>
      <w:r>
        <w:br/>
      </w:r>
      <w:r>
        <w:rPr>
          <w:rFonts w:ascii="Times New Roman"/>
          <w:b w:val="false"/>
          <w:i w:val="false"/>
          <w:color w:val="000000"/>
          <w:sz w:val="28"/>
        </w:rPr>
        <w:t>
      181-бап. Қазақстан Республикасының конституциялық құрылысын күштеп құлатуға немесе өзгертуге не оның аумақтық бірлігін күштеп бұзуға шақыру</w:t>
      </w:r>
      <w:r>
        <w:br/>
      </w:r>
      <w:r>
        <w:rPr>
          <w:rFonts w:ascii="Times New Roman"/>
          <w:b w:val="false"/>
          <w:i w:val="false"/>
          <w:color w:val="000000"/>
          <w:sz w:val="28"/>
        </w:rPr>
        <w:t>
      182-бап. Экстремистік топ құру, оған басшылық ету немесе оның әрекетіне қатысу</w:t>
      </w:r>
      <w:r>
        <w:br/>
      </w:r>
      <w:r>
        <w:rPr>
          <w:rFonts w:ascii="Times New Roman"/>
          <w:b w:val="false"/>
          <w:i w:val="false"/>
          <w:color w:val="000000"/>
          <w:sz w:val="28"/>
        </w:rPr>
        <w:t>
      183-бап. Бұқаралық ақпарат құралдарында экстремистік материалдарды жариялауға рұқсат беру</w:t>
      </w:r>
      <w:r>
        <w:br/>
      </w:r>
      <w:r>
        <w:rPr>
          <w:rFonts w:ascii="Times New Roman"/>
          <w:b w:val="false"/>
          <w:i w:val="false"/>
          <w:color w:val="000000"/>
          <w:sz w:val="28"/>
        </w:rPr>
        <w:t>
      184-бап. Диверсия</w:t>
      </w:r>
      <w:r>
        <w:br/>
      </w:r>
      <w:r>
        <w:rPr>
          <w:rFonts w:ascii="Times New Roman"/>
          <w:b w:val="false"/>
          <w:i w:val="false"/>
          <w:color w:val="000000"/>
          <w:sz w:val="28"/>
        </w:rPr>
        <w:t>
      185-бап. Мемлекеттік құпияларды заңсыз жинау, тарату, жария ету</w:t>
      </w:r>
      <w:r>
        <w:br/>
      </w:r>
      <w:r>
        <w:rPr>
          <w:rFonts w:ascii="Times New Roman"/>
          <w:b w:val="false"/>
          <w:i w:val="false"/>
          <w:color w:val="000000"/>
          <w:sz w:val="28"/>
        </w:rPr>
        <w:t>
      186-бап. Мемлекеттік құпиялары бар мәлімет жеткізгіштерді жоғалту</w:t>
      </w:r>
    </w:p>
    <w:p>
      <w:pPr>
        <w:spacing w:after="0"/>
        <w:ind w:left="0"/>
        <w:jc w:val="left"/>
      </w:pPr>
      <w:r>
        <w:rPr>
          <w:rFonts w:ascii="Times New Roman"/>
          <w:b/>
          <w:i w:val="false"/>
          <w:color w:val="000000"/>
        </w:rPr>
        <w:t xml:space="preserve"> 6-тарау. Меншікке қарсы қылмыстық құқық бұзушылықтар</w:t>
      </w:r>
    </w:p>
    <w:p>
      <w:pPr>
        <w:spacing w:after="0"/>
        <w:ind w:left="0"/>
        <w:jc w:val="both"/>
      </w:pPr>
      <w:r>
        <w:rPr>
          <w:rFonts w:ascii="Times New Roman"/>
          <w:b w:val="false"/>
          <w:i w:val="false"/>
          <w:color w:val="000000"/>
          <w:sz w:val="28"/>
        </w:rPr>
        <w:t>      187-бап. Ұсақ-түйектеп ұрлау</w:t>
      </w:r>
      <w:r>
        <w:br/>
      </w:r>
      <w:r>
        <w:rPr>
          <w:rFonts w:ascii="Times New Roman"/>
          <w:b w:val="false"/>
          <w:i w:val="false"/>
          <w:color w:val="000000"/>
          <w:sz w:val="28"/>
        </w:rPr>
        <w:t>
      188-бап. Ұрлық</w:t>
      </w:r>
      <w:r>
        <w:br/>
      </w:r>
      <w:r>
        <w:rPr>
          <w:rFonts w:ascii="Times New Roman"/>
          <w:b w:val="false"/>
          <w:i w:val="false"/>
          <w:color w:val="000000"/>
          <w:sz w:val="28"/>
        </w:rPr>
        <w:t>
      189-бап. Сеніп тапсырылған бөтен мүлікті иеленіп алу немесе ысырап ету</w:t>
      </w:r>
      <w:r>
        <w:br/>
      </w:r>
      <w:r>
        <w:rPr>
          <w:rFonts w:ascii="Times New Roman"/>
          <w:b w:val="false"/>
          <w:i w:val="false"/>
          <w:color w:val="000000"/>
          <w:sz w:val="28"/>
        </w:rPr>
        <w:t>
      190-бап. Алаяқтық</w:t>
      </w:r>
      <w:r>
        <w:br/>
      </w:r>
      <w:r>
        <w:rPr>
          <w:rFonts w:ascii="Times New Roman"/>
          <w:b w:val="false"/>
          <w:i w:val="false"/>
          <w:color w:val="000000"/>
          <w:sz w:val="28"/>
        </w:rPr>
        <w:t>
      191-бап. Тонау</w:t>
      </w:r>
      <w:r>
        <w:br/>
      </w:r>
      <w:r>
        <w:rPr>
          <w:rFonts w:ascii="Times New Roman"/>
          <w:b w:val="false"/>
          <w:i w:val="false"/>
          <w:color w:val="000000"/>
          <w:sz w:val="28"/>
        </w:rPr>
        <w:t>
      192-бап. Қарақшылық</w:t>
      </w:r>
      <w:r>
        <w:br/>
      </w:r>
      <w:r>
        <w:rPr>
          <w:rFonts w:ascii="Times New Roman"/>
          <w:b w:val="false"/>
          <w:i w:val="false"/>
          <w:color w:val="000000"/>
          <w:sz w:val="28"/>
        </w:rPr>
        <w:t>
      193-бап. Ерекше құнды заттарды ұрлау</w:t>
      </w:r>
      <w:r>
        <w:br/>
      </w:r>
      <w:r>
        <w:rPr>
          <w:rFonts w:ascii="Times New Roman"/>
          <w:b w:val="false"/>
          <w:i w:val="false"/>
          <w:color w:val="000000"/>
          <w:sz w:val="28"/>
        </w:rPr>
        <w:t>
      194-бап. Қорқытып алушылық</w:t>
      </w:r>
      <w:r>
        <w:br/>
      </w:r>
      <w:r>
        <w:rPr>
          <w:rFonts w:ascii="Times New Roman"/>
          <w:b w:val="false"/>
          <w:i w:val="false"/>
          <w:color w:val="000000"/>
          <w:sz w:val="28"/>
        </w:rPr>
        <w:t>
      195-бап. Алдау немесе сенімді теріс пайдалану арқылы мүліктік залал келтіру</w:t>
      </w:r>
      <w:r>
        <w:br/>
      </w:r>
      <w:r>
        <w:rPr>
          <w:rFonts w:ascii="Times New Roman"/>
          <w:b w:val="false"/>
          <w:i w:val="false"/>
          <w:color w:val="000000"/>
          <w:sz w:val="28"/>
        </w:rPr>
        <w:t>
      196-бап. Көрінеу қылмыстық жолмен табылған мүлікті иемденіп алу немесе өткізу</w:t>
      </w:r>
      <w:r>
        <w:br/>
      </w:r>
      <w:r>
        <w:rPr>
          <w:rFonts w:ascii="Times New Roman"/>
          <w:b w:val="false"/>
          <w:i w:val="false"/>
          <w:color w:val="000000"/>
          <w:sz w:val="28"/>
        </w:rPr>
        <w:t>
      197-бап. Шығарылуының заңдылығын растайтын құжаттарсыз мұнайды және мұнай өнімдерін тасымалдау, иемдену, өткізу, сақтау, сондай-ақ мұнайды қайта өңдеу</w:t>
      </w:r>
      <w:r>
        <w:br/>
      </w:r>
      <w:r>
        <w:rPr>
          <w:rFonts w:ascii="Times New Roman"/>
          <w:b w:val="false"/>
          <w:i w:val="false"/>
          <w:color w:val="000000"/>
          <w:sz w:val="28"/>
        </w:rPr>
        <w:t>
      198-бап. Авторлық және (немесе) сабақтас құқықтарды бұзу</w:t>
      </w:r>
      <w:r>
        <w:br/>
      </w:r>
      <w:r>
        <w:rPr>
          <w:rFonts w:ascii="Times New Roman"/>
          <w:b w:val="false"/>
          <w:i w:val="false"/>
          <w:color w:val="000000"/>
          <w:sz w:val="28"/>
        </w:rPr>
        <w:t>
      199-бап. Өнертабыстарға, пайдалы модельдерге, өнеркәсіптік үлгілерге, селекциялық жетістіктерге немесе интегралдық микросхемалар топологияларына құқықтарды бұзу</w:t>
      </w:r>
      <w:r>
        <w:br/>
      </w:r>
      <w:r>
        <w:rPr>
          <w:rFonts w:ascii="Times New Roman"/>
          <w:b w:val="false"/>
          <w:i w:val="false"/>
          <w:color w:val="000000"/>
          <w:sz w:val="28"/>
        </w:rPr>
        <w:t>
      200-бап. Автомобильді немесе өзге де көлік құралдарын ұрлау мақсатынсыз заңсыз иелену</w:t>
      </w:r>
      <w:r>
        <w:br/>
      </w:r>
      <w:r>
        <w:rPr>
          <w:rFonts w:ascii="Times New Roman"/>
          <w:b w:val="false"/>
          <w:i w:val="false"/>
          <w:color w:val="000000"/>
          <w:sz w:val="28"/>
        </w:rPr>
        <w:t>
      201-бап. Жерге заттай құқықтарды бұзу</w:t>
      </w:r>
      <w:r>
        <w:br/>
      </w:r>
      <w:r>
        <w:rPr>
          <w:rFonts w:ascii="Times New Roman"/>
          <w:b w:val="false"/>
          <w:i w:val="false"/>
          <w:color w:val="000000"/>
          <w:sz w:val="28"/>
        </w:rPr>
        <w:t>
      202-бап. Бөтеннің мүлкін қасақана жою немесе бүлдіру</w:t>
      </w:r>
      <w:r>
        <w:br/>
      </w:r>
      <w:r>
        <w:rPr>
          <w:rFonts w:ascii="Times New Roman"/>
          <w:b w:val="false"/>
          <w:i w:val="false"/>
          <w:color w:val="000000"/>
          <w:sz w:val="28"/>
        </w:rPr>
        <w:t>
      203-бап. Ерекше құнды заттарды қасақана жою немесе бүлдіру</w:t>
      </w:r>
      <w:r>
        <w:br/>
      </w:r>
      <w:r>
        <w:rPr>
          <w:rFonts w:ascii="Times New Roman"/>
          <w:b w:val="false"/>
          <w:i w:val="false"/>
          <w:color w:val="000000"/>
          <w:sz w:val="28"/>
        </w:rPr>
        <w:t>
      204-бап. Бөтеннің мүлкін абайсызда жою немесе бүлдіру</w:t>
      </w:r>
    </w:p>
    <w:p>
      <w:pPr>
        <w:spacing w:after="0"/>
        <w:ind w:left="0"/>
        <w:jc w:val="left"/>
      </w:pPr>
      <w:r>
        <w:rPr>
          <w:rFonts w:ascii="Times New Roman"/>
          <w:b/>
          <w:i w:val="false"/>
          <w:color w:val="000000"/>
        </w:rPr>
        <w:t xml:space="preserve"> 7-тарау. Ақпараттық технологиялар қауіпсіздігіне қарсы қылмыстық құқық бұзушылық</w:t>
      </w:r>
    </w:p>
    <w:p>
      <w:pPr>
        <w:spacing w:after="0"/>
        <w:ind w:left="0"/>
        <w:jc w:val="both"/>
      </w:pPr>
      <w:r>
        <w:rPr>
          <w:rFonts w:ascii="Times New Roman"/>
          <w:b w:val="false"/>
          <w:i w:val="false"/>
          <w:color w:val="000000"/>
          <w:sz w:val="28"/>
        </w:rPr>
        <w:t>      205-бап. Ақпаратқа, ақпараттық жүйеге немесе ақпараттық-коммуникациялық желіге заңсыз қол жеткізу</w:t>
      </w:r>
      <w:r>
        <w:br/>
      </w:r>
      <w:r>
        <w:rPr>
          <w:rFonts w:ascii="Times New Roman"/>
          <w:b w:val="false"/>
          <w:i w:val="false"/>
          <w:color w:val="000000"/>
          <w:sz w:val="28"/>
        </w:rPr>
        <w:t>
      206-бап. Ақпаратты заңсыз жою немесе модификациялау</w:t>
      </w:r>
      <w:r>
        <w:br/>
      </w:r>
      <w:r>
        <w:rPr>
          <w:rFonts w:ascii="Times New Roman"/>
          <w:b w:val="false"/>
          <w:i w:val="false"/>
          <w:color w:val="000000"/>
          <w:sz w:val="28"/>
        </w:rPr>
        <w:t>
      207-бап. Ақпараттық жүйенің немесе ақпараттық-коммуникациялық желінің жұмысын қасақана бұзу</w:t>
      </w:r>
      <w:r>
        <w:br/>
      </w:r>
      <w:r>
        <w:rPr>
          <w:rFonts w:ascii="Times New Roman"/>
          <w:b w:val="false"/>
          <w:i w:val="false"/>
          <w:color w:val="000000"/>
          <w:sz w:val="28"/>
        </w:rPr>
        <w:t>
      208-бап. Ақпаратты заңсыз иелену</w:t>
      </w:r>
      <w:r>
        <w:br/>
      </w:r>
      <w:r>
        <w:rPr>
          <w:rFonts w:ascii="Times New Roman"/>
          <w:b w:val="false"/>
          <w:i w:val="false"/>
          <w:color w:val="000000"/>
          <w:sz w:val="28"/>
        </w:rPr>
        <w:t>
      209-бап. Ақпаратты беруге мәжбүрлеу</w:t>
      </w:r>
      <w:r>
        <w:br/>
      </w:r>
      <w:r>
        <w:rPr>
          <w:rFonts w:ascii="Times New Roman"/>
          <w:b w:val="false"/>
          <w:i w:val="false"/>
          <w:color w:val="000000"/>
          <w:sz w:val="28"/>
        </w:rPr>
        <w:t>
      210-бап. Зиянды компьютерлік бағдарламалар мен бағдарламалық өнімдерді жасау, пайдалану немесе тарату</w:t>
      </w:r>
      <w:r>
        <w:br/>
      </w:r>
      <w:r>
        <w:rPr>
          <w:rFonts w:ascii="Times New Roman"/>
          <w:b w:val="false"/>
          <w:i w:val="false"/>
          <w:color w:val="000000"/>
          <w:sz w:val="28"/>
        </w:rPr>
        <w:t>
      211-бап. Қолжетімділігі шектелген электрондық ақпараттық ресурстарды заңсыз тарату</w:t>
      </w:r>
      <w:r>
        <w:br/>
      </w:r>
      <w:r>
        <w:rPr>
          <w:rFonts w:ascii="Times New Roman"/>
          <w:b w:val="false"/>
          <w:i w:val="false"/>
          <w:color w:val="000000"/>
          <w:sz w:val="28"/>
        </w:rPr>
        <w:t>
      212-бап. Құқыққа қайшы мақсаттарды көздейтін интернет-ресурстарды орналастыру үшін қызмет көрсетуді ұсыну</w:t>
      </w:r>
      <w:r>
        <w:br/>
      </w:r>
      <w:r>
        <w:rPr>
          <w:rFonts w:ascii="Times New Roman"/>
          <w:b w:val="false"/>
          <w:i w:val="false"/>
          <w:color w:val="000000"/>
          <w:sz w:val="28"/>
        </w:rPr>
        <w:t>
      213-бап. Ұялы байланыстың абоненттік құрылғысының сәйкестендіру кодын, абоненттің сәйкестендіру құрылғысын заңсыз өзгерту, сондай-ақ абоненттік құрылғының сәйкестендіру кодын өзгерту үшін бағдарламаларды жасау, пайдалану, тарату</w:t>
      </w:r>
    </w:p>
    <w:p>
      <w:pPr>
        <w:spacing w:after="0"/>
        <w:ind w:left="0"/>
        <w:jc w:val="left"/>
      </w:pPr>
      <w:r>
        <w:rPr>
          <w:rFonts w:ascii="Times New Roman"/>
          <w:b/>
          <w:i w:val="false"/>
          <w:color w:val="000000"/>
        </w:rPr>
        <w:t xml:space="preserve"> 8-тарау. Экономикалық қызмет саласындағы қылмыстық құқық бұзушылық</w:t>
      </w:r>
    </w:p>
    <w:p>
      <w:pPr>
        <w:spacing w:after="0"/>
        <w:ind w:left="0"/>
        <w:jc w:val="both"/>
      </w:pPr>
      <w:r>
        <w:rPr>
          <w:rFonts w:ascii="Times New Roman"/>
          <w:b w:val="false"/>
          <w:i w:val="false"/>
          <w:color w:val="000000"/>
          <w:sz w:val="28"/>
        </w:rPr>
        <w:t>      214-бап. Заңсыз кәсіпкерлік, заңсыз банктік қызмет</w:t>
      </w:r>
      <w:r>
        <w:br/>
      </w:r>
      <w:r>
        <w:rPr>
          <w:rFonts w:ascii="Times New Roman"/>
          <w:b w:val="false"/>
          <w:i w:val="false"/>
          <w:color w:val="000000"/>
          <w:sz w:val="28"/>
        </w:rPr>
        <w:t>
      215-бап. Жұмыстарды нақты орындамай, қызмет көрсетпей, тауарларды тиеп-жөнелтпей мәміле (мәмілелер) жасасу</w:t>
      </w:r>
      <w:r>
        <w:br/>
      </w:r>
      <w:r>
        <w:rPr>
          <w:rFonts w:ascii="Times New Roman"/>
          <w:b w:val="false"/>
          <w:i w:val="false"/>
          <w:color w:val="000000"/>
          <w:sz w:val="28"/>
        </w:rPr>
        <w:t>
      216-бап. Қаржы (инвестиция) пирамидасының қызметін ұйымдастыру немесе оған басшылық ету</w:t>
      </w:r>
      <w:r>
        <w:br/>
      </w:r>
      <w:r>
        <w:rPr>
          <w:rFonts w:ascii="Times New Roman"/>
          <w:b w:val="false"/>
          <w:i w:val="false"/>
          <w:color w:val="000000"/>
          <w:sz w:val="28"/>
        </w:rPr>
        <w:t>
      217-бап. Қылмыстық жолмен алынған ақша қаражатын және (немесе) өзге де мүлікті заңдастыру (жылыстату)</w:t>
      </w:r>
      <w:r>
        <w:br/>
      </w:r>
      <w:r>
        <w:rPr>
          <w:rFonts w:ascii="Times New Roman"/>
          <w:b w:val="false"/>
          <w:i w:val="false"/>
          <w:color w:val="000000"/>
          <w:sz w:val="28"/>
        </w:rPr>
        <w:t>
      218-бап. Кредитті заңсыз алу немесе мақсатсыз пайдалану</w:t>
      </w:r>
      <w:r>
        <w:br/>
      </w:r>
      <w:r>
        <w:rPr>
          <w:rFonts w:ascii="Times New Roman"/>
          <w:b w:val="false"/>
          <w:i w:val="false"/>
          <w:color w:val="000000"/>
          <w:sz w:val="28"/>
        </w:rPr>
        <w:t>
      219-бап. Облигацияларды орналастырудан алынған ақшаны мақсатсыз пайдалану</w:t>
      </w:r>
      <w:r>
        <w:br/>
      </w:r>
      <w:r>
        <w:rPr>
          <w:rFonts w:ascii="Times New Roman"/>
          <w:b w:val="false"/>
          <w:i w:val="false"/>
          <w:color w:val="000000"/>
          <w:sz w:val="28"/>
        </w:rPr>
        <w:t>
      220-бап. Монополистік қызмет</w:t>
      </w:r>
      <w:r>
        <w:br/>
      </w:r>
      <w:r>
        <w:rPr>
          <w:rFonts w:ascii="Times New Roman"/>
          <w:b w:val="false"/>
          <w:i w:val="false"/>
          <w:color w:val="000000"/>
          <w:sz w:val="28"/>
        </w:rPr>
        <w:t>
      221-бап. Тауар таңбасын заңсыз пайдалану</w:t>
      </w:r>
      <w:r>
        <w:br/>
      </w:r>
      <w:r>
        <w:rPr>
          <w:rFonts w:ascii="Times New Roman"/>
          <w:b w:val="false"/>
          <w:i w:val="false"/>
          <w:color w:val="000000"/>
          <w:sz w:val="28"/>
        </w:rPr>
        <w:t>
      222-бап. Коммерциялық немесе банктік құпияны құрайтын мәліметтерді заңсыз алу және жария ету</w:t>
      </w:r>
      <w:r>
        <w:br/>
      </w:r>
      <w:r>
        <w:rPr>
          <w:rFonts w:ascii="Times New Roman"/>
          <w:b w:val="false"/>
          <w:i w:val="false"/>
          <w:color w:val="000000"/>
          <w:sz w:val="28"/>
        </w:rPr>
        <w:t>
      223-бап. Эмитенттің эмиссиялық бағалы қағаздар шығару тәртібін бұзуы</w:t>
      </w:r>
      <w:r>
        <w:br/>
      </w:r>
      <w:r>
        <w:rPr>
          <w:rFonts w:ascii="Times New Roman"/>
          <w:b w:val="false"/>
          <w:i w:val="false"/>
          <w:color w:val="000000"/>
          <w:sz w:val="28"/>
        </w:rPr>
        <w:t>
      224-бап. Бағалы қағаздар эмитенті лауазымды адамының ақпарат бермеуі не көрінеу жалған мәліметтер беруі</w:t>
      </w:r>
      <w:r>
        <w:br/>
      </w:r>
      <w:r>
        <w:rPr>
          <w:rFonts w:ascii="Times New Roman"/>
          <w:b w:val="false"/>
          <w:i w:val="false"/>
          <w:color w:val="000000"/>
          <w:sz w:val="28"/>
        </w:rPr>
        <w:t>
      225-бап. Бағалы қағаздарды ұстаушылар тізіліміне көрінеу жалған мәліметтер енгізу</w:t>
      </w:r>
      <w:r>
        <w:br/>
      </w:r>
      <w:r>
        <w:rPr>
          <w:rFonts w:ascii="Times New Roman"/>
          <w:b w:val="false"/>
          <w:i w:val="false"/>
          <w:color w:val="000000"/>
          <w:sz w:val="28"/>
        </w:rPr>
        <w:t>
      226-бап. Бағалы қағаздар нарығы кәсіби қатысушыларының көрінеу жалған мәліметтер беруі</w:t>
      </w:r>
      <w:r>
        <w:br/>
      </w:r>
      <w:r>
        <w:rPr>
          <w:rFonts w:ascii="Times New Roman"/>
          <w:b w:val="false"/>
          <w:i w:val="false"/>
          <w:color w:val="000000"/>
          <w:sz w:val="28"/>
        </w:rPr>
        <w:t>
      227-бап. Бағалы қағаздармен операциялар жүргізу қағидаларын бұзу</w:t>
      </w:r>
      <w:r>
        <w:br/>
      </w:r>
      <w:r>
        <w:rPr>
          <w:rFonts w:ascii="Times New Roman"/>
          <w:b w:val="false"/>
          <w:i w:val="false"/>
          <w:color w:val="000000"/>
          <w:sz w:val="28"/>
        </w:rPr>
        <w:t>
      228-бап. Жалған ақша немесе бағалы қағаздар жасау, сақтау, алып өту немесе өткізу</w:t>
      </w:r>
      <w:r>
        <w:br/>
      </w:r>
      <w:r>
        <w:rPr>
          <w:rFonts w:ascii="Times New Roman"/>
          <w:b w:val="false"/>
          <w:i w:val="false"/>
          <w:color w:val="000000"/>
          <w:sz w:val="28"/>
        </w:rPr>
        <w:t>
      229-бап. Жалған төлем карточкалары мен өзге де төлем және есеп айырысу құжаттарын жасау немесе өткізу</w:t>
      </w:r>
      <w:r>
        <w:br/>
      </w:r>
      <w:r>
        <w:rPr>
          <w:rFonts w:ascii="Times New Roman"/>
          <w:b w:val="false"/>
          <w:i w:val="false"/>
          <w:color w:val="000000"/>
          <w:sz w:val="28"/>
        </w:rPr>
        <w:t>
      230-бап. Акцизделетін тауарларды акциздік маркалармен және (немесе) есепке алу-бақылау маркаларымен таңбалаудың тәртібі мен қағидаларын бұзу, акциздік маркаларды және (немесе) есепке алу-бақылау маркаларын қолдан жасау және пайдалану</w:t>
      </w:r>
      <w:r>
        <w:br/>
      </w:r>
      <w:r>
        <w:rPr>
          <w:rFonts w:ascii="Times New Roman"/>
          <w:b w:val="false"/>
          <w:i w:val="false"/>
          <w:color w:val="000000"/>
          <w:sz w:val="28"/>
        </w:rPr>
        <w:t>
      231-бап. Экономикалық контрабанда</w:t>
      </w:r>
      <w:r>
        <w:br/>
      </w:r>
      <w:r>
        <w:rPr>
          <w:rFonts w:ascii="Times New Roman"/>
          <w:b w:val="false"/>
          <w:i w:val="false"/>
          <w:color w:val="000000"/>
          <w:sz w:val="28"/>
        </w:rPr>
        <w:t>
      232-бап. Ұлттық және шетел валютасындағы қаражатты шетелден қайтармау</w:t>
      </w:r>
      <w:r>
        <w:br/>
      </w:r>
      <w:r>
        <w:rPr>
          <w:rFonts w:ascii="Times New Roman"/>
          <w:b w:val="false"/>
          <w:i w:val="false"/>
          <w:color w:val="000000"/>
          <w:sz w:val="28"/>
        </w:rPr>
        <w:t>
      233-бап. Кедендік төлемдер мен алымдарды төлеуден жалтару</w:t>
      </w:r>
      <w:r>
        <w:br/>
      </w:r>
      <w:r>
        <w:rPr>
          <w:rFonts w:ascii="Times New Roman"/>
          <w:b w:val="false"/>
          <w:i w:val="false"/>
          <w:color w:val="000000"/>
          <w:sz w:val="28"/>
        </w:rPr>
        <w:t>
      234-бап. Банкроттық кезіндегі заңсыз іс-әрекеттер</w:t>
      </w:r>
      <w:r>
        <w:br/>
      </w:r>
      <w:r>
        <w:rPr>
          <w:rFonts w:ascii="Times New Roman"/>
          <w:b w:val="false"/>
          <w:i w:val="false"/>
          <w:color w:val="000000"/>
          <w:sz w:val="28"/>
        </w:rPr>
        <w:t>
      235-бап. Әдейі банкроттық</w:t>
      </w:r>
      <w:r>
        <w:br/>
      </w:r>
      <w:r>
        <w:rPr>
          <w:rFonts w:ascii="Times New Roman"/>
          <w:b w:val="false"/>
          <w:i w:val="false"/>
          <w:color w:val="000000"/>
          <w:sz w:val="28"/>
        </w:rPr>
        <w:t>
      236-бап. Төлем қабілетсіздігіне дейін жеткізу</w:t>
      </w:r>
      <w:r>
        <w:br/>
      </w:r>
      <w:r>
        <w:rPr>
          <w:rFonts w:ascii="Times New Roman"/>
          <w:b w:val="false"/>
          <w:i w:val="false"/>
          <w:color w:val="000000"/>
          <w:sz w:val="28"/>
        </w:rPr>
        <w:t>
      237-бап. Жалған банкроттық</w:t>
      </w:r>
      <w:r>
        <w:br/>
      </w:r>
      <w:r>
        <w:rPr>
          <w:rFonts w:ascii="Times New Roman"/>
          <w:b w:val="false"/>
          <w:i w:val="false"/>
          <w:color w:val="000000"/>
          <w:sz w:val="28"/>
        </w:rPr>
        <w:t>
      238-бап. Қазақстан Республикасының бухгалтерлік есеп пен қаржылық есептілік туралы заңнамасын бұзу</w:t>
      </w:r>
      <w:r>
        <w:br/>
      </w:r>
      <w:r>
        <w:rPr>
          <w:rFonts w:ascii="Times New Roman"/>
          <w:b w:val="false"/>
          <w:i w:val="false"/>
          <w:color w:val="000000"/>
          <w:sz w:val="28"/>
        </w:rPr>
        <w:t>
      239-бап. Банк операциялары туралы көрінеу жалған мәліметтер беру</w:t>
      </w:r>
      <w:r>
        <w:br/>
      </w:r>
      <w:r>
        <w:rPr>
          <w:rFonts w:ascii="Times New Roman"/>
          <w:b w:val="false"/>
          <w:i w:val="false"/>
          <w:color w:val="000000"/>
          <w:sz w:val="28"/>
        </w:rPr>
        <w:t>
      240-бап. Банктің ақша қаражатын заңсыз пайдалану</w:t>
      </w:r>
      <w:r>
        <w:br/>
      </w:r>
      <w:r>
        <w:rPr>
          <w:rFonts w:ascii="Times New Roman"/>
          <w:b w:val="false"/>
          <w:i w:val="false"/>
          <w:color w:val="000000"/>
          <w:sz w:val="28"/>
        </w:rPr>
        <w:t>
      241-бап. Азаматтың салық және (немесе) бюджетке төленетін басқа да міндетті төлемдерді төлеуден жалтаруы</w:t>
      </w:r>
      <w:r>
        <w:br/>
      </w:r>
      <w:r>
        <w:rPr>
          <w:rFonts w:ascii="Times New Roman"/>
          <w:b w:val="false"/>
          <w:i w:val="false"/>
          <w:color w:val="000000"/>
          <w:sz w:val="28"/>
        </w:rPr>
        <w:t>
      242-бап. Ұйымдарға салынатын салықты және (немесе) бюджетке төленетін басқа да міндетті төлемдерді төлеуден жалтару</w:t>
      </w:r>
      <w:r>
        <w:br/>
      </w:r>
      <w:r>
        <w:rPr>
          <w:rFonts w:ascii="Times New Roman"/>
          <w:b w:val="false"/>
          <w:i w:val="false"/>
          <w:color w:val="000000"/>
          <w:sz w:val="28"/>
        </w:rPr>
        <w:t>
      243-бап. Салық төлеушінің салық берешегі есебіне билік ету шектелген мүлікке қатысты заңсыз іс-әрекеттер</w:t>
      </w:r>
      <w:r>
        <w:br/>
      </w:r>
      <w:r>
        <w:rPr>
          <w:rFonts w:ascii="Times New Roman"/>
          <w:b w:val="false"/>
          <w:i w:val="false"/>
          <w:color w:val="000000"/>
          <w:sz w:val="28"/>
        </w:rPr>
        <w:t>
      244-бап. Заңсыз сыйақы алу</w:t>
      </w:r>
      <w:r>
        <w:br/>
      </w:r>
      <w:r>
        <w:rPr>
          <w:rFonts w:ascii="Times New Roman"/>
          <w:b w:val="false"/>
          <w:i w:val="false"/>
          <w:color w:val="000000"/>
          <w:sz w:val="28"/>
        </w:rPr>
        <w:t>
      245-бап. Мәміле жасауға немесе оны жасаудан бас тартуға мәжбүрлеу</w:t>
      </w:r>
      <w:r>
        <w:br/>
      </w:r>
      <w:r>
        <w:rPr>
          <w:rFonts w:ascii="Times New Roman"/>
          <w:b w:val="false"/>
          <w:i w:val="false"/>
          <w:color w:val="000000"/>
          <w:sz w:val="28"/>
        </w:rPr>
        <w:t>
      246-бап. Рейдерлік</w:t>
      </w:r>
      <w:r>
        <w:br/>
      </w:r>
      <w:r>
        <w:rPr>
          <w:rFonts w:ascii="Times New Roman"/>
          <w:b w:val="false"/>
          <w:i w:val="false"/>
          <w:color w:val="000000"/>
          <w:sz w:val="28"/>
        </w:rPr>
        <w:t>
      247-бап. Кәсіптік спорт жарыстарының және ойын-сауықтық коммерциялық конкурстардың қатысушылары мен ұйымдастырушыларын параға сатып алу</w:t>
      </w:r>
    </w:p>
    <w:p>
      <w:pPr>
        <w:spacing w:after="0"/>
        <w:ind w:left="0"/>
        <w:jc w:val="left"/>
      </w:pPr>
      <w:r>
        <w:rPr>
          <w:rFonts w:ascii="Times New Roman"/>
          <w:b/>
          <w:i w:val="false"/>
          <w:color w:val="000000"/>
        </w:rPr>
        <w:t xml:space="preserve"> 9-тарау. Коммерциялық және өзге де ұйымдардағы қызмет мүдделеріне қарсы қылмыстық құқық бұзушылық</w:t>
      </w:r>
    </w:p>
    <w:p>
      <w:pPr>
        <w:spacing w:after="0"/>
        <w:ind w:left="0"/>
        <w:jc w:val="both"/>
      </w:pPr>
      <w:r>
        <w:rPr>
          <w:rFonts w:ascii="Times New Roman"/>
          <w:b w:val="false"/>
          <w:i w:val="false"/>
          <w:color w:val="000000"/>
          <w:sz w:val="28"/>
        </w:rPr>
        <w:t>      248-бап. Өкілеттіктерді теріс пайдалану</w:t>
      </w:r>
      <w:r>
        <w:br/>
      </w:r>
      <w:r>
        <w:rPr>
          <w:rFonts w:ascii="Times New Roman"/>
          <w:b w:val="false"/>
          <w:i w:val="false"/>
          <w:color w:val="000000"/>
          <w:sz w:val="28"/>
        </w:rPr>
        <w:t>
      249-бап. Жекеше нотариустардың, бағалаушылардың, жеке сот орындаушыларының, медиаторлардың және аудиторлық ұйым құрамында жұмыс істейтін аудиторлардың өкілеттіктерді теріс пайдалануы</w:t>
      </w:r>
      <w:r>
        <w:br/>
      </w:r>
      <w:r>
        <w:rPr>
          <w:rFonts w:ascii="Times New Roman"/>
          <w:b w:val="false"/>
          <w:i w:val="false"/>
          <w:color w:val="000000"/>
          <w:sz w:val="28"/>
        </w:rPr>
        <w:t>
      250-бап. Жеке күзет қызметі қызметшілерінің өкілеттіктерін асыра пайдалануы</w:t>
      </w:r>
      <w:r>
        <w:br/>
      </w:r>
      <w:r>
        <w:rPr>
          <w:rFonts w:ascii="Times New Roman"/>
          <w:b w:val="false"/>
          <w:i w:val="false"/>
          <w:color w:val="000000"/>
          <w:sz w:val="28"/>
        </w:rPr>
        <w:t>
      251-бап. Парамен коммерциялық сатып алу</w:t>
      </w:r>
      <w:r>
        <w:br/>
      </w:r>
      <w:r>
        <w:rPr>
          <w:rFonts w:ascii="Times New Roman"/>
          <w:b w:val="false"/>
          <w:i w:val="false"/>
          <w:color w:val="000000"/>
          <w:sz w:val="28"/>
        </w:rPr>
        <w:t>
      252-бап. Міндеттеріне адал қарамау</w:t>
      </w:r>
    </w:p>
    <w:p>
      <w:pPr>
        <w:spacing w:after="0"/>
        <w:ind w:left="0"/>
        <w:jc w:val="left"/>
      </w:pPr>
      <w:r>
        <w:rPr>
          <w:rFonts w:ascii="Times New Roman"/>
          <w:b/>
          <w:i w:val="false"/>
          <w:color w:val="000000"/>
        </w:rPr>
        <w:t xml:space="preserve"> 10-тарау. Қоғамдық қауіпсіздікке және қоғамдық тәртіпке қарсы қылмыстық құқық бұзушылық</w:t>
      </w:r>
    </w:p>
    <w:p>
      <w:pPr>
        <w:spacing w:after="0"/>
        <w:ind w:left="0"/>
        <w:jc w:val="both"/>
      </w:pPr>
      <w:r>
        <w:rPr>
          <w:rFonts w:ascii="Times New Roman"/>
          <w:b w:val="false"/>
          <w:i w:val="false"/>
          <w:color w:val="000000"/>
          <w:sz w:val="28"/>
        </w:rPr>
        <w:t>      253-бап. Терроризм актісі</w:t>
      </w:r>
      <w:r>
        <w:br/>
      </w:r>
      <w:r>
        <w:rPr>
          <w:rFonts w:ascii="Times New Roman"/>
          <w:b w:val="false"/>
          <w:i w:val="false"/>
          <w:color w:val="000000"/>
          <w:sz w:val="28"/>
        </w:rPr>
        <w:t>
      254-бап. Терроризмді не экстремизмді насихаттау немесе терроризм актісін жасауға жария түрде шақыру</w:t>
      </w:r>
      <w:r>
        <w:br/>
      </w:r>
      <w:r>
        <w:rPr>
          <w:rFonts w:ascii="Times New Roman"/>
          <w:b w:val="false"/>
          <w:i w:val="false"/>
          <w:color w:val="000000"/>
          <w:sz w:val="28"/>
        </w:rPr>
        <w:t>
      255-бап. Террористік топ құру, оған басшылық ету және оның әрекетіне қатысу</w:t>
      </w:r>
      <w:r>
        <w:br/>
      </w:r>
      <w:r>
        <w:rPr>
          <w:rFonts w:ascii="Times New Roman"/>
          <w:b w:val="false"/>
          <w:i w:val="false"/>
          <w:color w:val="000000"/>
          <w:sz w:val="28"/>
        </w:rPr>
        <w:t>
      256-бап. Террористік немесе экстремистік әрекетті қаржыландыру және терроризмге не экстремизмге өзге де дем берушілік</w:t>
      </w:r>
      <w:r>
        <w:br/>
      </w:r>
      <w:r>
        <w:rPr>
          <w:rFonts w:ascii="Times New Roman"/>
          <w:b w:val="false"/>
          <w:i w:val="false"/>
          <w:color w:val="000000"/>
          <w:sz w:val="28"/>
        </w:rPr>
        <w:t>
      257-бап. Террористік не экстремистік әрекетті ұйымдастыру мақсатында адамдарды азғырып көндіру немесе даярлау не қаруландыру</w:t>
      </w:r>
      <w:r>
        <w:br/>
      </w:r>
      <w:r>
        <w:rPr>
          <w:rFonts w:ascii="Times New Roman"/>
          <w:b w:val="false"/>
          <w:i w:val="false"/>
          <w:color w:val="000000"/>
          <w:sz w:val="28"/>
        </w:rPr>
        <w:t>
      258-бап. Адамды кепілге алу</w:t>
      </w:r>
      <w:r>
        <w:br/>
      </w:r>
      <w:r>
        <w:rPr>
          <w:rFonts w:ascii="Times New Roman"/>
          <w:b w:val="false"/>
          <w:i w:val="false"/>
          <w:color w:val="000000"/>
          <w:sz w:val="28"/>
        </w:rPr>
        <w:t>
      259-бап. Ұйымдасқан топ, қылмыстық ұйым құру және оған басшылық жасау, сол сияқты оған қатысу</w:t>
      </w:r>
      <w:r>
        <w:br/>
      </w:r>
      <w:r>
        <w:rPr>
          <w:rFonts w:ascii="Times New Roman"/>
          <w:b w:val="false"/>
          <w:i w:val="false"/>
          <w:color w:val="000000"/>
          <w:sz w:val="28"/>
        </w:rPr>
        <w:t>
      260-бап. Қылмыстық қоғамдастық құру және оған басшылық ету, сол сияқты оған қатысу</w:t>
      </w:r>
      <w:r>
        <w:br/>
      </w:r>
      <w:r>
        <w:rPr>
          <w:rFonts w:ascii="Times New Roman"/>
          <w:b w:val="false"/>
          <w:i w:val="false"/>
          <w:color w:val="000000"/>
          <w:sz w:val="28"/>
        </w:rPr>
        <w:t>
      261-бап. Трансұлттық ұйымдасқан топ, трансұлттық қылмыстық ұйым құру және оған басшылық жасау, сол сияқты оған қатысу</w:t>
      </w:r>
      <w:r>
        <w:br/>
      </w:r>
      <w:r>
        <w:rPr>
          <w:rFonts w:ascii="Times New Roman"/>
          <w:b w:val="false"/>
          <w:i w:val="false"/>
          <w:color w:val="000000"/>
          <w:sz w:val="28"/>
        </w:rPr>
        <w:t>
      262-бап. Трансұлттық қылмыстық қоғамдастық құру және оған басшылық жасау, сол сияқты оған қатысу</w:t>
      </w:r>
      <w:r>
        <w:br/>
      </w:r>
      <w:r>
        <w:rPr>
          <w:rFonts w:ascii="Times New Roman"/>
          <w:b w:val="false"/>
          <w:i w:val="false"/>
          <w:color w:val="000000"/>
          <w:sz w:val="28"/>
        </w:rPr>
        <w:t>
      263-бап. Қылмыстық топтың әрекетін қаржыландыру, сол сияқты мүлікті сақтау, бөлу, қаржыландыру арналарын әзірлеу</w:t>
      </w:r>
      <w:r>
        <w:br/>
      </w:r>
      <w:r>
        <w:rPr>
          <w:rFonts w:ascii="Times New Roman"/>
          <w:b w:val="false"/>
          <w:i w:val="false"/>
          <w:color w:val="000000"/>
          <w:sz w:val="28"/>
        </w:rPr>
        <w:t>
      264-бап. Заңсыз әскерилендірілген құралымды ұйымдастыру</w:t>
      </w:r>
      <w:r>
        <w:br/>
      </w:r>
      <w:r>
        <w:rPr>
          <w:rFonts w:ascii="Times New Roman"/>
          <w:b w:val="false"/>
          <w:i w:val="false"/>
          <w:color w:val="000000"/>
          <w:sz w:val="28"/>
        </w:rPr>
        <w:t>
      265-бап. Бандитизм</w:t>
      </w:r>
      <w:r>
        <w:br/>
      </w:r>
      <w:r>
        <w:rPr>
          <w:rFonts w:ascii="Times New Roman"/>
          <w:b w:val="false"/>
          <w:i w:val="false"/>
          <w:color w:val="000000"/>
          <w:sz w:val="28"/>
        </w:rPr>
        <w:t>
      266-бап. Ғимараттарға, құрылыстарға қатынас және байланыс құралдарына шабуыл жасау немесе оларды басып алу</w:t>
      </w:r>
      <w:r>
        <w:br/>
      </w:r>
      <w:r>
        <w:rPr>
          <w:rFonts w:ascii="Times New Roman"/>
          <w:b w:val="false"/>
          <w:i w:val="false"/>
          <w:color w:val="000000"/>
          <w:sz w:val="28"/>
        </w:rPr>
        <w:t>
      267-бап. Әуе немесе су кемесін не жылжымалы теміржол құрамына айдап әкету, сол сияқты басып алу</w:t>
      </w:r>
      <w:r>
        <w:br/>
      </w:r>
      <w:r>
        <w:rPr>
          <w:rFonts w:ascii="Times New Roman"/>
          <w:b w:val="false"/>
          <w:i w:val="false"/>
          <w:color w:val="000000"/>
          <w:sz w:val="28"/>
        </w:rPr>
        <w:t>
      268-бап. Теңіз қарақшылығы</w:t>
      </w:r>
      <w:r>
        <w:br/>
      </w:r>
      <w:r>
        <w:rPr>
          <w:rFonts w:ascii="Times New Roman"/>
          <w:b w:val="false"/>
          <w:i w:val="false"/>
          <w:color w:val="000000"/>
          <w:sz w:val="28"/>
        </w:rPr>
        <w:t>
      269-бап. Жаппай тәртіпсіздіктер</w:t>
      </w:r>
      <w:r>
        <w:br/>
      </w:r>
      <w:r>
        <w:rPr>
          <w:rFonts w:ascii="Times New Roman"/>
          <w:b w:val="false"/>
          <w:i w:val="false"/>
          <w:color w:val="000000"/>
          <w:sz w:val="28"/>
        </w:rPr>
        <w:t>
      270-бап. Терроризм актісі туралы көрінеу жалған хабар беру</w:t>
      </w:r>
      <w:r>
        <w:br/>
      </w:r>
      <w:r>
        <w:rPr>
          <w:rFonts w:ascii="Times New Roman"/>
          <w:b w:val="false"/>
          <w:i w:val="false"/>
          <w:color w:val="000000"/>
          <w:sz w:val="28"/>
        </w:rPr>
        <w:t>
      271-бап. Жаппай зақымдау қаруын, қару-жарақты және әскери техниканы жасау кезінде пайдаланылатын технологияларды, ғылыми-техникалық ақпаратты және көрсетілетін қызметтерді заңсыз экспорттау</w:t>
      </w:r>
      <w:r>
        <w:br/>
      </w:r>
      <w:r>
        <w:rPr>
          <w:rFonts w:ascii="Times New Roman"/>
          <w:b w:val="false"/>
          <w:i w:val="false"/>
          <w:color w:val="000000"/>
          <w:sz w:val="28"/>
        </w:rPr>
        <w:t>
      272-бап. Атом энергиясын пайдалану объектілерінде қауіпсіздік қағидаларын бұзу</w:t>
      </w:r>
      <w:r>
        <w:br/>
      </w:r>
      <w:r>
        <w:rPr>
          <w:rFonts w:ascii="Times New Roman"/>
          <w:b w:val="false"/>
          <w:i w:val="false"/>
          <w:color w:val="000000"/>
          <w:sz w:val="28"/>
        </w:rPr>
        <w:t>
      273-бап. Тау-кен немесе құрылыс жұмыстарын жүргізу кезінде қауіпсіздік қағидаларын бұзу</w:t>
      </w:r>
      <w:r>
        <w:br/>
      </w:r>
      <w:r>
        <w:rPr>
          <w:rFonts w:ascii="Times New Roman"/>
          <w:b w:val="false"/>
          <w:i w:val="false"/>
          <w:color w:val="000000"/>
          <w:sz w:val="28"/>
        </w:rPr>
        <w:t>
      274-бап. Сапасыз салынған құрылыс</w:t>
      </w:r>
      <w:r>
        <w:br/>
      </w:r>
      <w:r>
        <w:rPr>
          <w:rFonts w:ascii="Times New Roman"/>
          <w:b w:val="false"/>
          <w:i w:val="false"/>
          <w:color w:val="000000"/>
          <w:sz w:val="28"/>
        </w:rPr>
        <w:t>
      275-бап. Сәулет, қала құрылысы және құрылыс қызметі саласындағы қағидаларды немесе нормативтердің талаптарын бұзу</w:t>
      </w:r>
      <w:r>
        <w:br/>
      </w:r>
      <w:r>
        <w:rPr>
          <w:rFonts w:ascii="Times New Roman"/>
          <w:b w:val="false"/>
          <w:i w:val="false"/>
          <w:color w:val="000000"/>
          <w:sz w:val="28"/>
        </w:rPr>
        <w:t>
      276-бап. Сараптамалық жұмыстарды немесе инжинирингтік қызмет көрсетуді тиісінше орындамау</w:t>
      </w:r>
      <w:r>
        <w:br/>
      </w:r>
      <w:r>
        <w:rPr>
          <w:rFonts w:ascii="Times New Roman"/>
          <w:b w:val="false"/>
          <w:i w:val="false"/>
          <w:color w:val="000000"/>
          <w:sz w:val="28"/>
        </w:rPr>
        <w:t>
      277-бап. Жарылыс қаупі бар объектілерде қауіпсіздік қағидаларын бұзу</w:t>
      </w:r>
      <w:r>
        <w:br/>
      </w:r>
      <w:r>
        <w:rPr>
          <w:rFonts w:ascii="Times New Roman"/>
          <w:b w:val="false"/>
          <w:i w:val="false"/>
          <w:color w:val="000000"/>
          <w:sz w:val="28"/>
        </w:rPr>
        <w:t>
      278-бап. Ғарыш қызметін жүзеге асыру кезінде қауіпсіздік қағидаларын бұзу</w:t>
      </w:r>
      <w:r>
        <w:br/>
      </w:r>
      <w:r>
        <w:rPr>
          <w:rFonts w:ascii="Times New Roman"/>
          <w:b w:val="false"/>
          <w:i w:val="false"/>
          <w:color w:val="000000"/>
          <w:sz w:val="28"/>
        </w:rPr>
        <w:t>
      279-бап. Радиоактивті заттармен, радиоактивті қалдықтармен, ядролық материалдармен заңсыз айналысу</w:t>
      </w:r>
      <w:r>
        <w:br/>
      </w:r>
      <w:r>
        <w:rPr>
          <w:rFonts w:ascii="Times New Roman"/>
          <w:b w:val="false"/>
          <w:i w:val="false"/>
          <w:color w:val="000000"/>
          <w:sz w:val="28"/>
        </w:rPr>
        <w:t>
      280-бап. Радиоактивті заттарды, радиоактивті қалдықтарды немесе ядролық материалдарды ұрлау не қорқытып алу</w:t>
      </w:r>
      <w:r>
        <w:br/>
      </w:r>
      <w:r>
        <w:rPr>
          <w:rFonts w:ascii="Times New Roman"/>
          <w:b w:val="false"/>
          <w:i w:val="false"/>
          <w:color w:val="000000"/>
          <w:sz w:val="28"/>
        </w:rPr>
        <w:t>
      281-бап. Радиоактивті заттармен, радиоактивті қалдықтармен, ядролық материалдармен жұмыс істеу қағидаларын бұзу</w:t>
      </w:r>
      <w:r>
        <w:br/>
      </w:r>
      <w:r>
        <w:rPr>
          <w:rFonts w:ascii="Times New Roman"/>
          <w:b w:val="false"/>
          <w:i w:val="false"/>
          <w:color w:val="000000"/>
          <w:sz w:val="28"/>
        </w:rPr>
        <w:t>
      282-бап. Айналыстан алынған заттардың немесе айналысы шектелген заттардың контрабандасы</w:t>
      </w:r>
      <w:r>
        <w:br/>
      </w:r>
      <w:r>
        <w:rPr>
          <w:rFonts w:ascii="Times New Roman"/>
          <w:b w:val="false"/>
          <w:i w:val="false"/>
          <w:color w:val="000000"/>
          <w:sz w:val="28"/>
        </w:rPr>
        <w:t>
      283-бап. Қаруды, оқ-дәрілерді, жарылғыш заттарды және жарылыс құрылғыларын заңсыз иемденіп алу, біреуге беру, өткізу, сақтау, тасымалдау немесе алып жүру</w:t>
      </w:r>
      <w:r>
        <w:br/>
      </w:r>
      <w:r>
        <w:rPr>
          <w:rFonts w:ascii="Times New Roman"/>
          <w:b w:val="false"/>
          <w:i w:val="false"/>
          <w:color w:val="000000"/>
          <w:sz w:val="28"/>
        </w:rPr>
        <w:t>
      284-бап. Қаруды заңсыз жасау</w:t>
      </w:r>
      <w:r>
        <w:br/>
      </w:r>
      <w:r>
        <w:rPr>
          <w:rFonts w:ascii="Times New Roman"/>
          <w:b w:val="false"/>
          <w:i w:val="false"/>
          <w:color w:val="000000"/>
          <w:sz w:val="28"/>
        </w:rPr>
        <w:t>
      285-бап. Атыс қаруын ұқыпсыз сақтау</w:t>
      </w:r>
      <w:r>
        <w:br/>
      </w:r>
      <w:r>
        <w:rPr>
          <w:rFonts w:ascii="Times New Roman"/>
          <w:b w:val="false"/>
          <w:i w:val="false"/>
          <w:color w:val="000000"/>
          <w:sz w:val="28"/>
        </w:rPr>
        <w:t>
      286-бап. Қаруды, оқ-дәріні, жарылғыш заттарды немесе жарылыс құрылғыларын күзету жөніндегі міндеттерді тиісінше орындамау</w:t>
      </w:r>
      <w:r>
        <w:br/>
      </w:r>
      <w:r>
        <w:rPr>
          <w:rFonts w:ascii="Times New Roman"/>
          <w:b w:val="false"/>
          <w:i w:val="false"/>
          <w:color w:val="000000"/>
          <w:sz w:val="28"/>
        </w:rPr>
        <w:t>
      287-бап. Қаруды, оқ-дәріні, жарылғыш заттар мен жарылыс құрылғыларын ұрлау не қорқытып алу</w:t>
      </w:r>
      <w:r>
        <w:br/>
      </w:r>
      <w:r>
        <w:rPr>
          <w:rFonts w:ascii="Times New Roman"/>
          <w:b w:val="false"/>
          <w:i w:val="false"/>
          <w:color w:val="000000"/>
          <w:sz w:val="28"/>
        </w:rPr>
        <w:t>
      288-бап. Өрт қауіпсіздігі талаптарын бұзу</w:t>
      </w:r>
      <w:r>
        <w:br/>
      </w:r>
      <w:r>
        <w:rPr>
          <w:rFonts w:ascii="Times New Roman"/>
          <w:b w:val="false"/>
          <w:i w:val="false"/>
          <w:color w:val="000000"/>
          <w:sz w:val="28"/>
        </w:rPr>
        <w:t>
      289-бап. Бұзақылық</w:t>
      </w:r>
      <w:r>
        <w:br/>
      </w:r>
      <w:r>
        <w:rPr>
          <w:rFonts w:ascii="Times New Roman"/>
          <w:b w:val="false"/>
          <w:i w:val="false"/>
          <w:color w:val="000000"/>
          <w:sz w:val="28"/>
        </w:rPr>
        <w:t>
      290-бап. Тағылық</w:t>
      </w:r>
    </w:p>
    <w:p>
      <w:pPr>
        <w:spacing w:after="0"/>
        <w:ind w:left="0"/>
        <w:jc w:val="left"/>
      </w:pPr>
      <w:r>
        <w:rPr>
          <w:rFonts w:ascii="Times New Roman"/>
          <w:b/>
          <w:i w:val="false"/>
          <w:color w:val="000000"/>
        </w:rPr>
        <w:t xml:space="preserve"> 11-тарау. Халықтың денсаулығына және адамгершілікке қарсы қылмыстық құқық бұзушылық</w:t>
      </w:r>
    </w:p>
    <w:p>
      <w:pPr>
        <w:spacing w:after="0"/>
        <w:ind w:left="0"/>
        <w:jc w:val="both"/>
      </w:pPr>
      <w:r>
        <w:rPr>
          <w:rFonts w:ascii="Times New Roman"/>
          <w:b w:val="false"/>
          <w:i w:val="false"/>
          <w:color w:val="000000"/>
          <w:sz w:val="28"/>
        </w:rPr>
        <w:t>      291-бап. Өткізу мақсатынсыз есірткі, психотроптық заттардың, оларға тақылеттес заттардың, олардың прекурсорларының заңсыз айналысы</w:t>
      </w:r>
      <w:r>
        <w:br/>
      </w:r>
      <w:r>
        <w:rPr>
          <w:rFonts w:ascii="Times New Roman"/>
          <w:b w:val="false"/>
          <w:i w:val="false"/>
          <w:color w:val="000000"/>
          <w:sz w:val="28"/>
        </w:rPr>
        <w:t>
      292-бап. Есірткі, психотроптық заттарды, оларға тақылеттес заттарды өткізу мақсатында заңсыз жасау, қайта өңдеу, иемденіп алу, сақтау, тасымалдау, оларды жөнелту не өткізу</w:t>
      </w:r>
      <w:r>
        <w:br/>
      </w:r>
      <w:r>
        <w:rPr>
          <w:rFonts w:ascii="Times New Roman"/>
          <w:b w:val="false"/>
          <w:i w:val="false"/>
          <w:color w:val="000000"/>
          <w:sz w:val="28"/>
        </w:rPr>
        <w:t>
      293-бап. Есірткі, психотроптық заттарды, оларға тақылеттес заттарды ұрлау не қорқытып алу</w:t>
      </w:r>
      <w:r>
        <w:br/>
      </w:r>
      <w:r>
        <w:rPr>
          <w:rFonts w:ascii="Times New Roman"/>
          <w:b w:val="false"/>
          <w:i w:val="false"/>
          <w:color w:val="000000"/>
          <w:sz w:val="28"/>
        </w:rPr>
        <w:t>
      294-бап. Есірткі, психотроптық заттарды немесе оларға тақылеттес заттарды тұтынуға көндіру</w:t>
      </w:r>
      <w:r>
        <w:br/>
      </w:r>
      <w:r>
        <w:rPr>
          <w:rFonts w:ascii="Times New Roman"/>
          <w:b w:val="false"/>
          <w:i w:val="false"/>
          <w:color w:val="000000"/>
          <w:sz w:val="28"/>
        </w:rPr>
        <w:t>
      295-бап. Құрамында есірткі заттар бар, өсіруге тыйым салынған өсімдіктерді заңсыз егу</w:t>
      </w:r>
      <w:r>
        <w:br/>
      </w:r>
      <w:r>
        <w:rPr>
          <w:rFonts w:ascii="Times New Roman"/>
          <w:b w:val="false"/>
          <w:i w:val="false"/>
          <w:color w:val="000000"/>
          <w:sz w:val="28"/>
        </w:rPr>
        <w:t>
      296-бап. Улы заттардың, сондай-ақ есірткі, психотроптық немесе улы заттарды дайындау немесе қайта өңдеу үшін пайдаланылатын заттардың, құрал-саймандардың немесе жабдықтардың заңсыз айналымы</w:t>
      </w:r>
      <w:r>
        <w:br/>
      </w:r>
      <w:r>
        <w:rPr>
          <w:rFonts w:ascii="Times New Roman"/>
          <w:b w:val="false"/>
          <w:i w:val="false"/>
          <w:color w:val="000000"/>
          <w:sz w:val="28"/>
        </w:rPr>
        <w:t>
      297-бап. Есірткі, психотроптық заттарды немесе оларға тақылеттес заттарды тұтыну үшін притондар ұйымдастыру немесе оларды ұстау немесе осы мақсаттар үшін үй-жайлар беру</w:t>
      </w:r>
      <w:r>
        <w:br/>
      </w:r>
      <w:r>
        <w:rPr>
          <w:rFonts w:ascii="Times New Roman"/>
          <w:b w:val="false"/>
          <w:i w:val="false"/>
          <w:color w:val="000000"/>
          <w:sz w:val="28"/>
        </w:rPr>
        <w:t>
      298-бап. Есірткі, психотроптық немесе улы заттарды ұстау қағидаларын бұзу</w:t>
      </w:r>
      <w:r>
        <w:br/>
      </w:r>
      <w:r>
        <w:rPr>
          <w:rFonts w:ascii="Times New Roman"/>
          <w:b w:val="false"/>
          <w:i w:val="false"/>
          <w:color w:val="000000"/>
          <w:sz w:val="28"/>
        </w:rPr>
        <w:t>
      299-бап. Санитариялық қағидаларды немесе гигиеналық нормативтерді бұзу</w:t>
      </w:r>
      <w:r>
        <w:br/>
      </w:r>
      <w:r>
        <w:rPr>
          <w:rFonts w:ascii="Times New Roman"/>
          <w:b w:val="false"/>
          <w:i w:val="false"/>
          <w:color w:val="000000"/>
          <w:sz w:val="28"/>
        </w:rPr>
        <w:t>
      300-бап. Адамдардың өміріне немесе денсаулығына қауіп төндіретін мән-жайлар туралы ақпаратты жасыру</w:t>
      </w:r>
      <w:r>
        <w:br/>
      </w:r>
      <w:r>
        <w:rPr>
          <w:rFonts w:ascii="Times New Roman"/>
          <w:b w:val="false"/>
          <w:i w:val="false"/>
          <w:color w:val="000000"/>
          <w:sz w:val="28"/>
        </w:rPr>
        <w:t>
      301-бап. Қауіпсіздік талаптарына сай келмейтін тауарларды шығару немесе сату, жұмыстарды орындау не қызмет көрсету</w:t>
      </w:r>
      <w:r>
        <w:br/>
      </w:r>
      <w:r>
        <w:rPr>
          <w:rFonts w:ascii="Times New Roman"/>
          <w:b w:val="false"/>
          <w:i w:val="false"/>
          <w:color w:val="000000"/>
          <w:sz w:val="28"/>
        </w:rPr>
        <w:t>
      302-бап. Заңсыз ойын бизнесін ұйымдастыру</w:t>
      </w:r>
      <w:r>
        <w:br/>
      </w:r>
      <w:r>
        <w:rPr>
          <w:rFonts w:ascii="Times New Roman"/>
          <w:b w:val="false"/>
          <w:i w:val="false"/>
          <w:color w:val="000000"/>
          <w:sz w:val="28"/>
        </w:rPr>
        <w:t>
      303-бап. Жезөкшелікпен айналысуға тарту</w:t>
      </w:r>
      <w:r>
        <w:br/>
      </w:r>
      <w:r>
        <w:rPr>
          <w:rFonts w:ascii="Times New Roman"/>
          <w:b w:val="false"/>
          <w:i w:val="false"/>
          <w:color w:val="000000"/>
          <w:sz w:val="28"/>
        </w:rPr>
        <w:t>
      304-бап. Жезөкшелікпен айналысуға арналған притондар ұйымдастыру немесе оларды ұстау және жеңгетайлық</w:t>
      </w:r>
      <w:r>
        <w:br/>
      </w:r>
      <w:r>
        <w:rPr>
          <w:rFonts w:ascii="Times New Roman"/>
          <w:b w:val="false"/>
          <w:i w:val="false"/>
          <w:color w:val="000000"/>
          <w:sz w:val="28"/>
        </w:rPr>
        <w:t>
      305-бап. Дәрілік немесе басқа құралдарды пайдаланып есеңгірету үшін притондар ұйымдастыру немесе оларды ұстау</w:t>
      </w:r>
      <w:r>
        <w:br/>
      </w:r>
      <w:r>
        <w:rPr>
          <w:rFonts w:ascii="Times New Roman"/>
          <w:b w:val="false"/>
          <w:i w:val="false"/>
          <w:color w:val="000000"/>
          <w:sz w:val="28"/>
        </w:rPr>
        <w:t>
      306-бап. Порнографиялық материалдарды немесе заттарды заңсыз тарату</w:t>
      </w:r>
      <w:r>
        <w:br/>
      </w:r>
      <w:r>
        <w:rPr>
          <w:rFonts w:ascii="Times New Roman"/>
          <w:b w:val="false"/>
          <w:i w:val="false"/>
          <w:color w:val="000000"/>
          <w:sz w:val="28"/>
        </w:rPr>
        <w:t>
      307-бап. Кәмелетке толмағандардың порнографиялық бейнелері бар материалдарды немесе заттарды дайындау және айналымға шығару не оларды порнографиялық сипаттағы ойын-сауық іс-шараларына қатысу үшін тарту</w:t>
      </w:r>
      <w:r>
        <w:br/>
      </w:r>
      <w:r>
        <w:rPr>
          <w:rFonts w:ascii="Times New Roman"/>
          <w:b w:val="false"/>
          <w:i w:val="false"/>
          <w:color w:val="000000"/>
          <w:sz w:val="28"/>
        </w:rPr>
        <w:t>
      308-бап. Қатыгездік пен күш қолдануға бас ұруды насихаттайтын туындыларды заңсыз тарату</w:t>
      </w:r>
      <w:r>
        <w:br/>
      </w:r>
      <w:r>
        <w:rPr>
          <w:rFonts w:ascii="Times New Roman"/>
          <w:b w:val="false"/>
          <w:i w:val="false"/>
          <w:color w:val="000000"/>
          <w:sz w:val="28"/>
        </w:rPr>
        <w:t>
      309-бап. Өлгендердің мәйіттерін және олар жерленген жерлерді қорлау</w:t>
      </w:r>
      <w:r>
        <w:br/>
      </w:r>
      <w:r>
        <w:rPr>
          <w:rFonts w:ascii="Times New Roman"/>
          <w:b w:val="false"/>
          <w:i w:val="false"/>
          <w:color w:val="000000"/>
          <w:sz w:val="28"/>
        </w:rPr>
        <w:t>
      310-бап. Адам мәйітінің ағзалары мен тінін заңсыз алу</w:t>
      </w:r>
      <w:r>
        <w:br/>
      </w:r>
      <w:r>
        <w:rPr>
          <w:rFonts w:ascii="Times New Roman"/>
          <w:b w:val="false"/>
          <w:i w:val="false"/>
          <w:color w:val="000000"/>
          <w:sz w:val="28"/>
        </w:rPr>
        <w:t>
      311-бап. Жануарларға қатыгездік жасау</w:t>
      </w:r>
      <w:r>
        <w:br/>
      </w:r>
      <w:r>
        <w:rPr>
          <w:rFonts w:ascii="Times New Roman"/>
          <w:b w:val="false"/>
          <w:i w:val="false"/>
          <w:color w:val="000000"/>
          <w:sz w:val="28"/>
        </w:rPr>
        <w:t>
      312-бап. Алкогольді ішімдіктерді ішу немесе қоғамдық орындарға мас күйінде келу</w:t>
      </w:r>
    </w:p>
    <w:p>
      <w:pPr>
        <w:spacing w:after="0"/>
        <w:ind w:left="0"/>
        <w:jc w:val="left"/>
      </w:pPr>
      <w:r>
        <w:rPr>
          <w:rFonts w:ascii="Times New Roman"/>
          <w:b/>
          <w:i w:val="false"/>
          <w:color w:val="000000"/>
        </w:rPr>
        <w:t xml:space="preserve"> 12-тарау. Медициналық қылмыстық құқық бұзушылық</w:t>
      </w:r>
    </w:p>
    <w:p>
      <w:pPr>
        <w:spacing w:after="0"/>
        <w:ind w:left="0"/>
        <w:jc w:val="both"/>
      </w:pPr>
      <w:r>
        <w:rPr>
          <w:rFonts w:ascii="Times New Roman"/>
          <w:b w:val="false"/>
          <w:i w:val="false"/>
          <w:color w:val="000000"/>
          <w:sz w:val="28"/>
        </w:rPr>
        <w:t>      313-бап. Медицина және фармацевтика қызметкерінің кәсіби міндеттерін тиісінше орындамауы</w:t>
      </w:r>
      <w:r>
        <w:br/>
      </w:r>
      <w:r>
        <w:rPr>
          <w:rFonts w:ascii="Times New Roman"/>
          <w:b w:val="false"/>
          <w:i w:val="false"/>
          <w:color w:val="000000"/>
          <w:sz w:val="28"/>
        </w:rPr>
        <w:t>
      314-бап. Клиникалық зерттеулер жүргізудің және профилактиканың, диагностиканың, емдеудің және медициналық оңалтудың жаңа әдістері мен құралдарын қолданудың тәртібін бұзу</w:t>
      </w:r>
      <w:r>
        <w:br/>
      </w:r>
      <w:r>
        <w:rPr>
          <w:rFonts w:ascii="Times New Roman"/>
          <w:b w:val="false"/>
          <w:i w:val="false"/>
          <w:color w:val="000000"/>
          <w:sz w:val="28"/>
        </w:rPr>
        <w:t>
      315-бап. Заңсыз аборт жасау</w:t>
      </w:r>
      <w:r>
        <w:br/>
      </w:r>
      <w:r>
        <w:rPr>
          <w:rFonts w:ascii="Times New Roman"/>
          <w:b w:val="false"/>
          <w:i w:val="false"/>
          <w:color w:val="000000"/>
          <w:sz w:val="28"/>
        </w:rPr>
        <w:t>
      316-бап. Науқасқа көмек көрсетпеу</w:t>
      </w:r>
      <w:r>
        <w:br/>
      </w:r>
      <w:r>
        <w:rPr>
          <w:rFonts w:ascii="Times New Roman"/>
          <w:b w:val="false"/>
          <w:i w:val="false"/>
          <w:color w:val="000000"/>
          <w:sz w:val="28"/>
        </w:rPr>
        <w:t>
      317-бап. Дәрігерлік құпияны жария ету</w:t>
      </w:r>
      <w:r>
        <w:br/>
      </w:r>
      <w:r>
        <w:rPr>
          <w:rFonts w:ascii="Times New Roman"/>
          <w:b w:val="false"/>
          <w:i w:val="false"/>
          <w:color w:val="000000"/>
          <w:sz w:val="28"/>
        </w:rPr>
        <w:t>
      318-бап. Заңсыз медициналық және фармацевтикалық қызмет және есірткі құралдарын немесе психотроптық заттарды алуға құқық беретін рецептілерді немесе өзге де құжаттарды заңсыз беру не қолдан жасау</w:t>
      </w:r>
      <w:r>
        <w:br/>
      </w:r>
      <w:r>
        <w:rPr>
          <w:rFonts w:ascii="Times New Roman"/>
          <w:b w:val="false"/>
          <w:i w:val="false"/>
          <w:color w:val="000000"/>
          <w:sz w:val="28"/>
        </w:rPr>
        <w:t>
      319-бап. Жалған дәрілік заттармен, медициналық мақсаттағы бұйымдармен немесе медициналық техникамен жұмыс істеу</w:t>
      </w:r>
    </w:p>
    <w:p>
      <w:pPr>
        <w:spacing w:after="0"/>
        <w:ind w:left="0"/>
        <w:jc w:val="left"/>
      </w:pPr>
      <w:r>
        <w:rPr>
          <w:rFonts w:ascii="Times New Roman"/>
          <w:b/>
          <w:i w:val="false"/>
          <w:color w:val="000000"/>
        </w:rPr>
        <w:t xml:space="preserve"> 13-тарау. Экологиялық қылмыстық құқық бұзушылық</w:t>
      </w:r>
    </w:p>
    <w:p>
      <w:pPr>
        <w:spacing w:after="0"/>
        <w:ind w:left="0"/>
        <w:jc w:val="both"/>
      </w:pPr>
      <w:r>
        <w:rPr>
          <w:rFonts w:ascii="Times New Roman"/>
          <w:b w:val="false"/>
          <w:i w:val="false"/>
          <w:color w:val="000000"/>
          <w:sz w:val="28"/>
        </w:rPr>
        <w:t>      320-бап. Шаруашылық немесе өзге де қызметке қойылатын экологиялық талаптарды бұзу</w:t>
      </w:r>
      <w:r>
        <w:br/>
      </w:r>
      <w:r>
        <w:rPr>
          <w:rFonts w:ascii="Times New Roman"/>
          <w:b w:val="false"/>
          <w:i w:val="false"/>
          <w:color w:val="000000"/>
          <w:sz w:val="28"/>
        </w:rPr>
        <w:t>
      321-бап. Экологиялық тұрғыдан қаупі басым химиялық немесе биологиялық заттармен жұмыс істеу кезінде экологиялық талаптарды бұзу</w:t>
      </w:r>
      <w:r>
        <w:br/>
      </w:r>
      <w:r>
        <w:rPr>
          <w:rFonts w:ascii="Times New Roman"/>
          <w:b w:val="false"/>
          <w:i w:val="false"/>
          <w:color w:val="000000"/>
          <w:sz w:val="28"/>
        </w:rPr>
        <w:t>
      322-бап. Микробиологиялық немесе басқа биологиялық агенттермен немесе уытты заттармен жұмыс істеу кезінде экологиялық талаптарды бұзу</w:t>
      </w:r>
      <w:r>
        <w:br/>
      </w:r>
      <w:r>
        <w:rPr>
          <w:rFonts w:ascii="Times New Roman"/>
          <w:b w:val="false"/>
          <w:i w:val="false"/>
          <w:color w:val="000000"/>
          <w:sz w:val="28"/>
        </w:rPr>
        <w:t>
      323-бап. Ветеринариялық қағидаларды немесе өсімдіктердің аурулары мен зиянкестеріне қарсы күресу үшін белгіленген қағидаларды бұзу</w:t>
      </w:r>
      <w:r>
        <w:br/>
      </w:r>
      <w:r>
        <w:rPr>
          <w:rFonts w:ascii="Times New Roman"/>
          <w:b w:val="false"/>
          <w:i w:val="false"/>
          <w:color w:val="000000"/>
          <w:sz w:val="28"/>
        </w:rPr>
        <w:t>
      324-бап. Суларды ластау, қоқыстау немесе сарқу</w:t>
      </w:r>
      <w:r>
        <w:br/>
      </w:r>
      <w:r>
        <w:rPr>
          <w:rFonts w:ascii="Times New Roman"/>
          <w:b w:val="false"/>
          <w:i w:val="false"/>
          <w:color w:val="000000"/>
          <w:sz w:val="28"/>
        </w:rPr>
        <w:t>
      325-бап. Атмосфераны ластау</w:t>
      </w:r>
      <w:r>
        <w:br/>
      </w:r>
      <w:r>
        <w:rPr>
          <w:rFonts w:ascii="Times New Roman"/>
          <w:b w:val="false"/>
          <w:i w:val="false"/>
          <w:color w:val="000000"/>
          <w:sz w:val="28"/>
        </w:rPr>
        <w:t>
      326-бап. Теңіз ортасын ластау</w:t>
      </w:r>
      <w:r>
        <w:br/>
      </w:r>
      <w:r>
        <w:rPr>
          <w:rFonts w:ascii="Times New Roman"/>
          <w:b w:val="false"/>
          <w:i w:val="false"/>
          <w:color w:val="000000"/>
          <w:sz w:val="28"/>
        </w:rPr>
        <w:t>
      327-бап. Қазақстан Республикасының континенттік қайраңы туралы және Қазақстан Республикасының айрықша экономикалық аймағы туралы заңнаманы бұзу</w:t>
      </w:r>
      <w:r>
        <w:br/>
      </w:r>
      <w:r>
        <w:rPr>
          <w:rFonts w:ascii="Times New Roman"/>
          <w:b w:val="false"/>
          <w:i w:val="false"/>
          <w:color w:val="000000"/>
          <w:sz w:val="28"/>
        </w:rPr>
        <w:t>
      328-бап. Жерді бүлдіру</w:t>
      </w:r>
      <w:r>
        <w:br/>
      </w:r>
      <w:r>
        <w:rPr>
          <w:rFonts w:ascii="Times New Roman"/>
          <w:b w:val="false"/>
          <w:i w:val="false"/>
          <w:color w:val="000000"/>
          <w:sz w:val="28"/>
        </w:rPr>
        <w:t>
      329-бап. Жер қойнауын қорғау және пайдалану қағидаларын бұзу</w:t>
      </w:r>
      <w:r>
        <w:br/>
      </w:r>
      <w:r>
        <w:rPr>
          <w:rFonts w:ascii="Times New Roman"/>
          <w:b w:val="false"/>
          <w:i w:val="false"/>
          <w:color w:val="000000"/>
          <w:sz w:val="28"/>
        </w:rPr>
        <w:t>
      330-бап. Жер қойнауын өз бетінше пайдалану</w:t>
      </w:r>
      <w:r>
        <w:br/>
      </w:r>
      <w:r>
        <w:rPr>
          <w:rFonts w:ascii="Times New Roman"/>
          <w:b w:val="false"/>
          <w:i w:val="false"/>
          <w:color w:val="000000"/>
          <w:sz w:val="28"/>
        </w:rPr>
        <w:t>
      331-бап. Балық ресурстарын, басқа су жануарларын немесе өсімдіктерін заңсыз алу</w:t>
      </w:r>
      <w:r>
        <w:br/>
      </w:r>
      <w:r>
        <w:rPr>
          <w:rFonts w:ascii="Times New Roman"/>
          <w:b w:val="false"/>
          <w:i w:val="false"/>
          <w:color w:val="000000"/>
          <w:sz w:val="28"/>
        </w:rPr>
        <w:t>
      332-бап. Балық қорын қорғау қағидаларын бұзу</w:t>
      </w:r>
      <w:r>
        <w:br/>
      </w:r>
      <w:r>
        <w:rPr>
          <w:rFonts w:ascii="Times New Roman"/>
          <w:b w:val="false"/>
          <w:i w:val="false"/>
          <w:color w:val="000000"/>
          <w:sz w:val="28"/>
        </w:rPr>
        <w:t>
      333-бап. Заңсыз аңшылық</w:t>
      </w:r>
      <w:r>
        <w:br/>
      </w:r>
      <w:r>
        <w:rPr>
          <w:rFonts w:ascii="Times New Roman"/>
          <w:b w:val="false"/>
          <w:i w:val="false"/>
          <w:color w:val="000000"/>
          <w:sz w:val="28"/>
        </w:rPr>
        <w:t>
      334-бап. Жануарлар дүниесін қорғау қағидаларын бұзу</w:t>
      </w:r>
      <w:r>
        <w:br/>
      </w:r>
      <w:r>
        <w:rPr>
          <w:rFonts w:ascii="Times New Roman"/>
          <w:b w:val="false"/>
          <w:i w:val="false"/>
          <w:color w:val="000000"/>
          <w:sz w:val="28"/>
        </w:rPr>
        <w:t>
      335-бап. Өсімдіктердің немесе жануарлардың сирек кездесетін және құрып кету қаупі төнген, сондай-ақ пайдалануға тыйым салынған түрлерімен, олардың бөліктерімен немесе дериваттарымен заңсыз айналысу</w:t>
      </w:r>
      <w:r>
        <w:br/>
      </w:r>
      <w:r>
        <w:rPr>
          <w:rFonts w:ascii="Times New Roman"/>
          <w:b w:val="false"/>
          <w:i w:val="false"/>
          <w:color w:val="000000"/>
          <w:sz w:val="28"/>
        </w:rPr>
        <w:t>
      336-бап. Ағаштар мен бұталарды заңсыз кесу, жою немесе зақымдау</w:t>
      </w:r>
      <w:r>
        <w:br/>
      </w:r>
      <w:r>
        <w:rPr>
          <w:rFonts w:ascii="Times New Roman"/>
          <w:b w:val="false"/>
          <w:i w:val="false"/>
          <w:color w:val="000000"/>
          <w:sz w:val="28"/>
        </w:rPr>
        <w:t>
      337-бап. Ормандарды жою немесе зақымдау</w:t>
      </w:r>
      <w:r>
        <w:br/>
      </w:r>
      <w:r>
        <w:rPr>
          <w:rFonts w:ascii="Times New Roman"/>
          <w:b w:val="false"/>
          <w:i w:val="false"/>
          <w:color w:val="000000"/>
          <w:sz w:val="28"/>
        </w:rPr>
        <w:t>
      338-бап. Ерекше қорғалатын табиғи аумақтар режимін бұзу</w:t>
      </w:r>
      <w:r>
        <w:br/>
      </w:r>
      <w:r>
        <w:rPr>
          <w:rFonts w:ascii="Times New Roman"/>
          <w:b w:val="false"/>
          <w:i w:val="false"/>
          <w:color w:val="000000"/>
          <w:sz w:val="28"/>
        </w:rPr>
        <w:t>
      339-бап. Экологиялық ластау зардаптарын жою жөнінде шаралар қолданбау</w:t>
      </w:r>
      <w:r>
        <w:br/>
      </w:r>
      <w:r>
        <w:rPr>
          <w:rFonts w:ascii="Times New Roman"/>
          <w:b w:val="false"/>
          <w:i w:val="false"/>
          <w:color w:val="000000"/>
          <w:sz w:val="28"/>
        </w:rPr>
        <w:t>
      340-бап. Көрінеу дәйексіз экологиялық аудиторлық есеп жасау</w:t>
      </w:r>
    </w:p>
    <w:p>
      <w:pPr>
        <w:spacing w:after="0"/>
        <w:ind w:left="0"/>
        <w:jc w:val="left"/>
      </w:pPr>
      <w:r>
        <w:rPr>
          <w:rFonts w:ascii="Times New Roman"/>
          <w:b/>
          <w:i w:val="false"/>
          <w:color w:val="000000"/>
        </w:rPr>
        <w:t xml:space="preserve"> 14-тарау. Көліктегі қылмыстық құқық бұзушылық</w:t>
      </w:r>
    </w:p>
    <w:p>
      <w:pPr>
        <w:spacing w:after="0"/>
        <w:ind w:left="0"/>
        <w:jc w:val="both"/>
      </w:pPr>
      <w:r>
        <w:rPr>
          <w:rFonts w:ascii="Times New Roman"/>
          <w:b w:val="false"/>
          <w:i w:val="false"/>
          <w:color w:val="000000"/>
          <w:sz w:val="28"/>
        </w:rPr>
        <w:t>      341-бап. Теміржол, әуе, теңіз немесе өзен көлігі жүрісі немесе оларды пайдалану қауіпсіздігі қағидаларын бұзу</w:t>
      </w:r>
      <w:r>
        <w:br/>
      </w:r>
      <w:r>
        <w:rPr>
          <w:rFonts w:ascii="Times New Roman"/>
          <w:b w:val="false"/>
          <w:i w:val="false"/>
          <w:color w:val="000000"/>
          <w:sz w:val="28"/>
        </w:rPr>
        <w:t>
      342-бап. Көлік құралдарын жүргізетін адамдардың жол жүрісі немесе көлік құралдарын пайдалану қағидаларын бұзуы</w:t>
      </w:r>
      <w:r>
        <w:br/>
      </w:r>
      <w:r>
        <w:rPr>
          <w:rFonts w:ascii="Times New Roman"/>
          <w:b w:val="false"/>
          <w:i w:val="false"/>
          <w:color w:val="000000"/>
          <w:sz w:val="28"/>
        </w:rPr>
        <w:t>
      343-бап. Жүргізушінің алкогольден, есірткіден және (немесе уытқұмарлықтан масаң күйде көлік құралын жүргізуі, сол сияқты көлік құралын жүргізуді алкогольден, есірткіден және (немесе) уытқұмарлықтан масаң күйдегі адамға беруі немесе жүргізуіне жол беруі</w:t>
      </w:r>
      <w:r>
        <w:br/>
      </w:r>
      <w:r>
        <w:rPr>
          <w:rFonts w:ascii="Times New Roman"/>
          <w:b w:val="false"/>
          <w:i w:val="false"/>
          <w:color w:val="000000"/>
          <w:sz w:val="28"/>
        </w:rPr>
        <w:t>
      344-бап. Жол-көлік оқиғасы болған жерден кетіп қалу</w:t>
      </w:r>
      <w:r>
        <w:br/>
      </w:r>
      <w:r>
        <w:rPr>
          <w:rFonts w:ascii="Times New Roman"/>
          <w:b w:val="false"/>
          <w:i w:val="false"/>
          <w:color w:val="000000"/>
          <w:sz w:val="28"/>
        </w:rPr>
        <w:t>
      345-бап. Көлік құралдарын сапасыз жөндеу немесе оларды техникалық ақауларымен пайдалануға шығару</w:t>
      </w:r>
      <w:r>
        <w:br/>
      </w:r>
      <w:r>
        <w:rPr>
          <w:rFonts w:ascii="Times New Roman"/>
          <w:b w:val="false"/>
          <w:i w:val="false"/>
          <w:color w:val="000000"/>
          <w:sz w:val="28"/>
        </w:rPr>
        <w:t>
      346-бап. Жүргізу құқығы жоқ жүргізушінің көлік құралын жүргізуге жол беру</w:t>
      </w:r>
      <w:r>
        <w:br/>
      </w:r>
      <w:r>
        <w:rPr>
          <w:rFonts w:ascii="Times New Roman"/>
          <w:b w:val="false"/>
          <w:i w:val="false"/>
          <w:color w:val="000000"/>
          <w:sz w:val="28"/>
        </w:rPr>
        <w:t>
      347-бап. Көлік құралдарын немесе қатынас жолдарын қасақана жарамсыздыққа келтіру</w:t>
      </w:r>
      <w:r>
        <w:br/>
      </w:r>
      <w:r>
        <w:rPr>
          <w:rFonts w:ascii="Times New Roman"/>
          <w:b w:val="false"/>
          <w:i w:val="false"/>
          <w:color w:val="000000"/>
          <w:sz w:val="28"/>
        </w:rPr>
        <w:t>
      348-бап. Көліктің қауіпсіз жұмыс істеуін қамтамасыз ететін қағидаларды бұзу</w:t>
      </w:r>
      <w:r>
        <w:br/>
      </w:r>
      <w:r>
        <w:rPr>
          <w:rFonts w:ascii="Times New Roman"/>
          <w:b w:val="false"/>
          <w:i w:val="false"/>
          <w:color w:val="000000"/>
          <w:sz w:val="28"/>
        </w:rPr>
        <w:t>
      349-бап. Поезды қажет болмаған жағдайда өз бетінше тоқтату</w:t>
      </w:r>
      <w:r>
        <w:br/>
      </w:r>
      <w:r>
        <w:rPr>
          <w:rFonts w:ascii="Times New Roman"/>
          <w:b w:val="false"/>
          <w:i w:val="false"/>
          <w:color w:val="000000"/>
          <w:sz w:val="28"/>
        </w:rPr>
        <w:t>
      350-бап. Көлікте қолданылатын қағидаларды бұзу</w:t>
      </w:r>
      <w:r>
        <w:br/>
      </w:r>
      <w:r>
        <w:rPr>
          <w:rFonts w:ascii="Times New Roman"/>
          <w:b w:val="false"/>
          <w:i w:val="false"/>
          <w:color w:val="000000"/>
          <w:sz w:val="28"/>
        </w:rPr>
        <w:t>
      351-бап. Магистральдық құбыржолдарды салу, пайдалану немесе жөндеу кезінде қауіпсіздік қағидаларын бұзу</w:t>
      </w:r>
      <w:r>
        <w:br/>
      </w:r>
      <w:r>
        <w:rPr>
          <w:rFonts w:ascii="Times New Roman"/>
          <w:b w:val="false"/>
          <w:i w:val="false"/>
          <w:color w:val="000000"/>
          <w:sz w:val="28"/>
        </w:rPr>
        <w:t>
      352-бап. Құбыржолдарды қасақана зақымдау немесе қирату</w:t>
      </w:r>
      <w:r>
        <w:br/>
      </w:r>
      <w:r>
        <w:rPr>
          <w:rFonts w:ascii="Times New Roman"/>
          <w:b w:val="false"/>
          <w:i w:val="false"/>
          <w:color w:val="000000"/>
          <w:sz w:val="28"/>
        </w:rPr>
        <w:t>
      353-бап. Құбыржолдарды абайсызда зақымдау немесе қирату</w:t>
      </w:r>
      <w:r>
        <w:br/>
      </w:r>
      <w:r>
        <w:rPr>
          <w:rFonts w:ascii="Times New Roman"/>
          <w:b w:val="false"/>
          <w:i w:val="false"/>
          <w:color w:val="000000"/>
          <w:sz w:val="28"/>
        </w:rPr>
        <w:t>
      354-бап. Кеме капитанының апатқа ұшырағандарға көмек көрсетпеуі</w:t>
      </w:r>
      <w:r>
        <w:br/>
      </w:r>
      <w:r>
        <w:rPr>
          <w:rFonts w:ascii="Times New Roman"/>
          <w:b w:val="false"/>
          <w:i w:val="false"/>
          <w:color w:val="000000"/>
          <w:sz w:val="28"/>
        </w:rPr>
        <w:t>
      355-бап. Адамның әуе, теңіз, өзен кемесін немесе шағын кемені масаң күйде жүргізуі, әуе, теңіз, өзен кемесін немесе шағын кемені масаң күйдегі адамның жүргізуіне беру немесе жүргізуіне жол беру</w:t>
      </w:r>
      <w:r>
        <w:br/>
      </w:r>
      <w:r>
        <w:rPr>
          <w:rFonts w:ascii="Times New Roman"/>
          <w:b w:val="false"/>
          <w:i w:val="false"/>
          <w:color w:val="000000"/>
          <w:sz w:val="28"/>
        </w:rPr>
        <w:t>
      356-бап. Әуе, теңіз немесе өзен кемесін басқаруға құқығы жоқ адамға жүргізуге жол беру</w:t>
      </w:r>
      <w:r>
        <w:br/>
      </w:r>
      <w:r>
        <w:rPr>
          <w:rFonts w:ascii="Times New Roman"/>
          <w:b w:val="false"/>
          <w:i w:val="false"/>
          <w:color w:val="000000"/>
          <w:sz w:val="28"/>
        </w:rPr>
        <w:t>
      357-бап. Халықаралық ұшу қағидаларын бұзу</w:t>
      </w:r>
    </w:p>
    <w:p>
      <w:pPr>
        <w:spacing w:after="0"/>
        <w:ind w:left="0"/>
        <w:jc w:val="left"/>
      </w:pPr>
      <w:r>
        <w:rPr>
          <w:rFonts w:ascii="Times New Roman"/>
          <w:b/>
          <w:i w:val="false"/>
          <w:color w:val="000000"/>
        </w:rPr>
        <w:t xml:space="preserve"> 15-тарау. Мемлекеттік қызмет пен мемлекеттік басқару мүдделеріне қарсы сыбайлас жемқорлық және өзге де қылмыстық құқық бұзушылық</w:t>
      </w:r>
    </w:p>
    <w:p>
      <w:pPr>
        <w:spacing w:after="0"/>
        <w:ind w:left="0"/>
        <w:jc w:val="both"/>
      </w:pPr>
      <w:r>
        <w:rPr>
          <w:rFonts w:ascii="Times New Roman"/>
          <w:b w:val="false"/>
          <w:i w:val="false"/>
          <w:color w:val="000000"/>
          <w:sz w:val="28"/>
        </w:rPr>
        <w:t>      358-бап. Лауазымдық өкілеттіктерді теріс пайдалану</w:t>
      </w:r>
      <w:r>
        <w:br/>
      </w:r>
      <w:r>
        <w:rPr>
          <w:rFonts w:ascii="Times New Roman"/>
          <w:b w:val="false"/>
          <w:i w:val="false"/>
          <w:color w:val="000000"/>
          <w:sz w:val="28"/>
        </w:rPr>
        <w:t>
      359-бап. Билікті немесе лауазымдық өкілеттіктерді асыра пайдалану</w:t>
      </w:r>
      <w:r>
        <w:br/>
      </w:r>
      <w:r>
        <w:rPr>
          <w:rFonts w:ascii="Times New Roman"/>
          <w:b w:val="false"/>
          <w:i w:val="false"/>
          <w:color w:val="000000"/>
          <w:sz w:val="28"/>
        </w:rPr>
        <w:t>
      360-бап. Лауазымды адамның өкілеттіктерін иемдену</w:t>
      </w:r>
      <w:r>
        <w:br/>
      </w:r>
      <w:r>
        <w:rPr>
          <w:rFonts w:ascii="Times New Roman"/>
          <w:b w:val="false"/>
          <w:i w:val="false"/>
          <w:color w:val="000000"/>
          <w:sz w:val="28"/>
        </w:rPr>
        <w:t>
      361-бап. Кәсіпкерлік қызметке заңсыз қатысу</w:t>
      </w:r>
      <w:r>
        <w:br/>
      </w:r>
      <w:r>
        <w:rPr>
          <w:rFonts w:ascii="Times New Roman"/>
          <w:b w:val="false"/>
          <w:i w:val="false"/>
          <w:color w:val="000000"/>
          <w:sz w:val="28"/>
        </w:rPr>
        <w:t>
      362-бап. Заңды кәсіпкерлік қызметке кедергі жасау</w:t>
      </w:r>
      <w:r>
        <w:br/>
      </w:r>
      <w:r>
        <w:rPr>
          <w:rFonts w:ascii="Times New Roman"/>
          <w:b w:val="false"/>
          <w:i w:val="false"/>
          <w:color w:val="000000"/>
          <w:sz w:val="28"/>
        </w:rPr>
        <w:t>
      363-бап. Пара алу</w:t>
      </w:r>
      <w:r>
        <w:br/>
      </w:r>
      <w:r>
        <w:rPr>
          <w:rFonts w:ascii="Times New Roman"/>
          <w:b w:val="false"/>
          <w:i w:val="false"/>
          <w:color w:val="000000"/>
          <w:sz w:val="28"/>
        </w:rPr>
        <w:t>
      364-бап. Пара беру</w:t>
      </w:r>
      <w:r>
        <w:br/>
      </w:r>
      <w:r>
        <w:rPr>
          <w:rFonts w:ascii="Times New Roman"/>
          <w:b w:val="false"/>
          <w:i w:val="false"/>
          <w:color w:val="000000"/>
          <w:sz w:val="28"/>
        </w:rPr>
        <w:t>
      365-бап. Парақорлыққа делдал болу</w:t>
      </w:r>
      <w:r>
        <w:br/>
      </w:r>
      <w:r>
        <w:rPr>
          <w:rFonts w:ascii="Times New Roman"/>
          <w:b w:val="false"/>
          <w:i w:val="false"/>
          <w:color w:val="000000"/>
          <w:sz w:val="28"/>
        </w:rPr>
        <w:t>
      366-бап. Қызметтік жалғандық жасау</w:t>
      </w:r>
      <w:r>
        <w:br/>
      </w:r>
      <w:r>
        <w:rPr>
          <w:rFonts w:ascii="Times New Roman"/>
          <w:b w:val="false"/>
          <w:i w:val="false"/>
          <w:color w:val="000000"/>
          <w:sz w:val="28"/>
        </w:rPr>
        <w:t>
      367-бап. Қызметтегі әрекетсіздік</w:t>
      </w:r>
      <w:r>
        <w:br/>
      </w:r>
      <w:r>
        <w:rPr>
          <w:rFonts w:ascii="Times New Roman"/>
          <w:b w:val="false"/>
          <w:i w:val="false"/>
          <w:color w:val="000000"/>
          <w:sz w:val="28"/>
        </w:rPr>
        <w:t>
      368-бап. Салақтық</w:t>
      </w:r>
    </w:p>
    <w:p>
      <w:pPr>
        <w:spacing w:after="0"/>
        <w:ind w:left="0"/>
        <w:jc w:val="left"/>
      </w:pPr>
      <w:r>
        <w:rPr>
          <w:rFonts w:ascii="Times New Roman"/>
          <w:b/>
          <w:i w:val="false"/>
          <w:color w:val="000000"/>
        </w:rPr>
        <w:t xml:space="preserve"> 16-тарау. Басқару тәртібіне қарсы қылмыстық құқық бұзушылық</w:t>
      </w:r>
    </w:p>
    <w:p>
      <w:pPr>
        <w:spacing w:after="0"/>
        <w:ind w:left="0"/>
        <w:jc w:val="both"/>
      </w:pPr>
      <w:r>
        <w:rPr>
          <w:rFonts w:ascii="Times New Roman"/>
          <w:b w:val="false"/>
          <w:i w:val="false"/>
          <w:color w:val="000000"/>
          <w:sz w:val="28"/>
        </w:rPr>
        <w:t>      369-бап. Мемлекеттік рәміздерді қорлау</w:t>
      </w:r>
      <w:r>
        <w:br/>
      </w:r>
      <w:r>
        <w:rPr>
          <w:rFonts w:ascii="Times New Roman"/>
          <w:b w:val="false"/>
          <w:i w:val="false"/>
          <w:color w:val="000000"/>
          <w:sz w:val="28"/>
        </w:rPr>
        <w:t>
      370-бап. Қазақстан Республикасының Тұңғыш Президентін - Елбасын жария түрде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w:t>
      </w:r>
      <w:r>
        <w:br/>
      </w:r>
      <w:r>
        <w:rPr>
          <w:rFonts w:ascii="Times New Roman"/>
          <w:b w:val="false"/>
          <w:i w:val="false"/>
          <w:color w:val="000000"/>
          <w:sz w:val="28"/>
        </w:rPr>
        <w:t>
      371-бап. Қазақстан Республикасының Тұңғыш Президентіне - Елбасына тиіспеушілік кепілдігін бұзу</w:t>
      </w:r>
      <w:r>
        <w:br/>
      </w:r>
      <w:r>
        <w:rPr>
          <w:rFonts w:ascii="Times New Roman"/>
          <w:b w:val="false"/>
          <w:i w:val="false"/>
          <w:color w:val="000000"/>
          <w:sz w:val="28"/>
        </w:rPr>
        <w:t>
      372-бап. Қазақстан Республикасы Президентінің абыройы мен қадір-қасиетіне қол сұғу және оның қызметіне кедергі жасау</w:t>
      </w:r>
      <w:r>
        <w:br/>
      </w:r>
      <w:r>
        <w:rPr>
          <w:rFonts w:ascii="Times New Roman"/>
          <w:b w:val="false"/>
          <w:i w:val="false"/>
          <w:color w:val="000000"/>
          <w:sz w:val="28"/>
        </w:rPr>
        <w:t>
      373-бап. Қазақстан Республикасы Парламенті депутатының абыройы мен қадір-қасиетіне қол сұғу және оның қызметіне кедергі жасау</w:t>
      </w:r>
      <w:r>
        <w:br/>
      </w:r>
      <w:r>
        <w:rPr>
          <w:rFonts w:ascii="Times New Roman"/>
          <w:b w:val="false"/>
          <w:i w:val="false"/>
          <w:color w:val="000000"/>
          <w:sz w:val="28"/>
        </w:rPr>
        <w:t>
      374-бап. Қазақстан Республикасы Конституциялық Кеңесінің қызметіне кедергі жасау</w:t>
      </w:r>
      <w:r>
        <w:br/>
      </w:r>
      <w:r>
        <w:rPr>
          <w:rFonts w:ascii="Times New Roman"/>
          <w:b w:val="false"/>
          <w:i w:val="false"/>
          <w:color w:val="000000"/>
          <w:sz w:val="28"/>
        </w:rPr>
        <w:t>
      375-бап. Билік өкілін қорлау</w:t>
      </w:r>
      <w:r>
        <w:br/>
      </w:r>
      <w:r>
        <w:rPr>
          <w:rFonts w:ascii="Times New Roman"/>
          <w:b w:val="false"/>
          <w:i w:val="false"/>
          <w:color w:val="000000"/>
          <w:sz w:val="28"/>
        </w:rPr>
        <w:t>
      376-бап. Билік өкіліне бағынбау</w:t>
      </w:r>
      <w:r>
        <w:br/>
      </w:r>
      <w:r>
        <w:rPr>
          <w:rFonts w:ascii="Times New Roman"/>
          <w:b w:val="false"/>
          <w:i w:val="false"/>
          <w:color w:val="000000"/>
          <w:sz w:val="28"/>
        </w:rPr>
        <w:t>
      377-бап. Билік өкіліне қатысты күш қолдану</w:t>
      </w:r>
      <w:r>
        <w:br/>
      </w:r>
      <w:r>
        <w:rPr>
          <w:rFonts w:ascii="Times New Roman"/>
          <w:b w:val="false"/>
          <w:i w:val="false"/>
          <w:color w:val="000000"/>
          <w:sz w:val="28"/>
        </w:rPr>
        <w:t>
      378-бап. Прокурордың қызметіне кедергі жасау және оның заңды талаптарын орындамау</w:t>
      </w:r>
      <w:r>
        <w:br/>
      </w:r>
      <w:r>
        <w:rPr>
          <w:rFonts w:ascii="Times New Roman"/>
          <w:b w:val="false"/>
          <w:i w:val="false"/>
          <w:color w:val="000000"/>
          <w:sz w:val="28"/>
        </w:rPr>
        <w:t>
      379-бап. Жауапты мемлекеттік қызметтегі лауазымды адамға қатысты қолданылатын қауіпсіздік шаралары туралы мәліметтерді жария ету</w:t>
      </w:r>
      <w:r>
        <w:br/>
      </w:r>
      <w:r>
        <w:rPr>
          <w:rFonts w:ascii="Times New Roman"/>
          <w:b w:val="false"/>
          <w:i w:val="false"/>
          <w:color w:val="000000"/>
          <w:sz w:val="28"/>
        </w:rPr>
        <w:t>
      380-бап. Ресми құжаттарды және мемлекеттік наградаларды сатып алу немесе өткізу</w:t>
      </w:r>
      <w:r>
        <w:br/>
      </w:r>
      <w:r>
        <w:rPr>
          <w:rFonts w:ascii="Times New Roman"/>
          <w:b w:val="false"/>
          <w:i w:val="false"/>
          <w:color w:val="000000"/>
          <w:sz w:val="28"/>
        </w:rPr>
        <w:t>
      381-бап. Құжаттарды заңсыз алып қою, құжаттарды, мөртабандарды, мөрлерді ұрлау, жою, бүлдіру немесе жасыру</w:t>
      </w:r>
      <w:r>
        <w:br/>
      </w:r>
      <w:r>
        <w:rPr>
          <w:rFonts w:ascii="Times New Roman"/>
          <w:b w:val="false"/>
          <w:i w:val="false"/>
          <w:color w:val="000000"/>
          <w:sz w:val="28"/>
        </w:rPr>
        <w:t>
      382-бап. Жалған құжаттарды, мөртабандарды, мөрлерді, бланкілерді, мемлекеттік пошта төлемі белгілерін, мемлекеттік наградаларды қолдан жасау, дайындау немесе өткізу</w:t>
      </w:r>
      <w:r>
        <w:br/>
      </w:r>
      <w:r>
        <w:rPr>
          <w:rFonts w:ascii="Times New Roman"/>
          <w:b w:val="false"/>
          <w:i w:val="false"/>
          <w:color w:val="000000"/>
          <w:sz w:val="28"/>
        </w:rPr>
        <w:t>
      383-бап. Көлік құралының сәйкестендіру нөмірін қолдан жасау, жою, көрінеу қолдан жасалған сәйкестендіру нөмірі бар көлік құралын өткізу</w:t>
      </w:r>
      <w:r>
        <w:br/>
      </w:r>
      <w:r>
        <w:rPr>
          <w:rFonts w:ascii="Times New Roman"/>
          <w:b w:val="false"/>
          <w:i w:val="false"/>
          <w:color w:val="000000"/>
          <w:sz w:val="28"/>
        </w:rPr>
        <w:t>
      384-бап. Әскери қызметтен жалтару</w:t>
      </w:r>
      <w:r>
        <w:br/>
      </w:r>
      <w:r>
        <w:rPr>
          <w:rFonts w:ascii="Times New Roman"/>
          <w:b w:val="false"/>
          <w:i w:val="false"/>
          <w:color w:val="000000"/>
          <w:sz w:val="28"/>
        </w:rPr>
        <w:t>
      385-бап. Жұмылдыруға шақырылудан жалтару</w:t>
      </w:r>
      <w:r>
        <w:br/>
      </w:r>
      <w:r>
        <w:rPr>
          <w:rFonts w:ascii="Times New Roman"/>
          <w:b w:val="false"/>
          <w:i w:val="false"/>
          <w:color w:val="000000"/>
          <w:sz w:val="28"/>
        </w:rPr>
        <w:t>
      386-бап. Өзінше билік ету</w:t>
      </w:r>
      <w:r>
        <w:br/>
      </w:r>
      <w:r>
        <w:rPr>
          <w:rFonts w:ascii="Times New Roman"/>
          <w:b w:val="false"/>
          <w:i w:val="false"/>
          <w:color w:val="000000"/>
          <w:sz w:val="28"/>
        </w:rPr>
        <w:t>
      387-бап. Билік өкілінің немесе жауапты мемлекеттік қызметтегі лауазымды адамның атағын өз бетімен иелену</w:t>
      </w:r>
      <w:r>
        <w:br/>
      </w:r>
      <w:r>
        <w:rPr>
          <w:rFonts w:ascii="Times New Roman"/>
          <w:b w:val="false"/>
          <w:i w:val="false"/>
          <w:color w:val="000000"/>
          <w:sz w:val="28"/>
        </w:rPr>
        <w:t>
      388-бап. Қазақстан Республикасының Мемлекеттік туын заңсыз көтеру</w:t>
      </w:r>
      <w:r>
        <w:br/>
      </w:r>
      <w:r>
        <w:rPr>
          <w:rFonts w:ascii="Times New Roman"/>
          <w:b w:val="false"/>
          <w:i w:val="false"/>
          <w:color w:val="000000"/>
          <w:sz w:val="28"/>
        </w:rPr>
        <w:t>
      389-бап. Қазақстан Республикасының Мемлекеттік шекарасын қасақана заңсыз кесіп ету</w:t>
      </w:r>
      <w:r>
        <w:br/>
      </w:r>
      <w:r>
        <w:rPr>
          <w:rFonts w:ascii="Times New Roman"/>
          <w:b w:val="false"/>
          <w:i w:val="false"/>
          <w:color w:val="000000"/>
          <w:sz w:val="28"/>
        </w:rPr>
        <w:t>
      390-бап. Шығарып жіберу туралы шешімді орындамау</w:t>
      </w:r>
      <w:r>
        <w:br/>
      </w:r>
      <w:r>
        <w:rPr>
          <w:rFonts w:ascii="Times New Roman"/>
          <w:b w:val="false"/>
          <w:i w:val="false"/>
          <w:color w:val="000000"/>
          <w:sz w:val="28"/>
        </w:rPr>
        <w:t>
      391-бап. Қазақстан Республикасының аумағында болу қағидаларын бұзу</w:t>
      </w:r>
      <w:r>
        <w:br/>
      </w:r>
      <w:r>
        <w:rPr>
          <w:rFonts w:ascii="Times New Roman"/>
          <w:b w:val="false"/>
          <w:i w:val="false"/>
          <w:color w:val="000000"/>
          <w:sz w:val="28"/>
        </w:rPr>
        <w:t>
      392-бап. Заңсыз көші-қонды ұйымдастыру</w:t>
      </w:r>
      <w:r>
        <w:br/>
      </w:r>
      <w:r>
        <w:rPr>
          <w:rFonts w:ascii="Times New Roman"/>
          <w:b w:val="false"/>
          <w:i w:val="false"/>
          <w:color w:val="000000"/>
          <w:sz w:val="28"/>
        </w:rPr>
        <w:t>
      393-бап. Қазақстан Республикасында шетелдік жұмыс күшін тарту және пайдалану қағидаларын бірнеше рет бұзу</w:t>
      </w:r>
      <w:r>
        <w:br/>
      </w:r>
      <w:r>
        <w:rPr>
          <w:rFonts w:ascii="Times New Roman"/>
          <w:b w:val="false"/>
          <w:i w:val="false"/>
          <w:color w:val="000000"/>
          <w:sz w:val="28"/>
        </w:rPr>
        <w:t>
      394-бап. Қазақстан Республикасының Мемлекеттік шекарасын құқыққа қайшы өзгерту</w:t>
      </w:r>
      <w:r>
        <w:br/>
      </w:r>
      <w:r>
        <w:rPr>
          <w:rFonts w:ascii="Times New Roman"/>
          <w:b w:val="false"/>
          <w:i w:val="false"/>
          <w:color w:val="000000"/>
          <w:sz w:val="28"/>
        </w:rPr>
        <w:t>
      395-бап. Қызыл Жарты ай, Қызыл Крест, Қызыл Кристалл эмблемалары мен белгілерін заңсыз пайдалану</w:t>
      </w:r>
      <w:r>
        <w:br/>
      </w:r>
      <w:r>
        <w:rPr>
          <w:rFonts w:ascii="Times New Roman"/>
          <w:b w:val="false"/>
          <w:i w:val="false"/>
          <w:color w:val="000000"/>
          <w:sz w:val="28"/>
        </w:rPr>
        <w:t>
      396-бап. Байланыс желілері мен ғимараттарын, сондай-ақ мемлекеттік күзетілуге жататын объектілерді күзету қағидаларын бұзу</w:t>
      </w:r>
      <w:r>
        <w:br/>
      </w:r>
      <w:r>
        <w:rPr>
          <w:rFonts w:ascii="Times New Roman"/>
          <w:b w:val="false"/>
          <w:i w:val="false"/>
          <w:color w:val="000000"/>
          <w:sz w:val="28"/>
        </w:rPr>
        <w:t>
      397-бап. Ақпарат алудың арнаулы техникалық құралдарын заңсыз жасау, өндіру, иемденіп алу, өткізу немесе пайдалану</w:t>
      </w:r>
      <w:r>
        <w:br/>
      </w:r>
      <w:r>
        <w:rPr>
          <w:rFonts w:ascii="Times New Roman"/>
          <w:b w:val="false"/>
          <w:i w:val="false"/>
          <w:color w:val="000000"/>
          <w:sz w:val="28"/>
        </w:rPr>
        <w:t>
      398-бап. Жиналыстарды, митингтерді, тосқауылдарды, көше шерулерін және демонстрацияларды ұйымдастыру мен өткізу тәртібін бұзу</w:t>
      </w:r>
      <w:r>
        <w:br/>
      </w:r>
      <w:r>
        <w:rPr>
          <w:rFonts w:ascii="Times New Roman"/>
          <w:b w:val="false"/>
          <w:i w:val="false"/>
          <w:color w:val="000000"/>
          <w:sz w:val="28"/>
        </w:rPr>
        <w:t>
      399-бап. Соғыс уақытында немесе төтенше жағдайлар кезінде тыйым салынған ереуілге басшылық ету, кәсіпорынның, мекеменің, ұйымның жұмысына кедергі жасау</w:t>
      </w:r>
      <w:r>
        <w:br/>
      </w:r>
      <w:r>
        <w:rPr>
          <w:rFonts w:ascii="Times New Roman"/>
          <w:b w:val="false"/>
          <w:i w:val="false"/>
          <w:color w:val="000000"/>
          <w:sz w:val="28"/>
        </w:rPr>
        <w:t>
      400-бап. Сот заңсыз деп таныған ереуілге қатысуды жалғастыруға арандататын іс-әрекеттер</w:t>
      </w:r>
      <w:r>
        <w:br/>
      </w:r>
      <w:r>
        <w:rPr>
          <w:rFonts w:ascii="Times New Roman"/>
          <w:b w:val="false"/>
          <w:i w:val="false"/>
          <w:color w:val="000000"/>
          <w:sz w:val="28"/>
        </w:rPr>
        <w:t>
      401-бап. Қоғамдық бірлестіктер мүшелерінің мемлекеттік органдардың қызметіне заңсыз араласуы</w:t>
      </w:r>
      <w:r>
        <w:br/>
      </w:r>
      <w:r>
        <w:rPr>
          <w:rFonts w:ascii="Times New Roman"/>
          <w:b w:val="false"/>
          <w:i w:val="false"/>
          <w:color w:val="000000"/>
          <w:sz w:val="28"/>
        </w:rPr>
        <w:t>
      402-бап. Заңсыз қоғамдық және басқа да бірлестіктер құру немесе одардың қызметіне қатысу</w:t>
      </w:r>
      <w:r>
        <w:br/>
      </w:r>
      <w:r>
        <w:rPr>
          <w:rFonts w:ascii="Times New Roman"/>
          <w:b w:val="false"/>
          <w:i w:val="false"/>
          <w:color w:val="000000"/>
          <w:sz w:val="28"/>
        </w:rPr>
        <w:t>
      403-бап. Тіркелмеген немесе олардың жұмысына тыйым салынған қоғамдық, діни бірлестіктердің қызметіне басшылық ету, қатысу, сондай-ақ олардың қызметін қаржыландыру</w:t>
      </w:r>
      <w:r>
        <w:br/>
      </w:r>
      <w:r>
        <w:rPr>
          <w:rFonts w:ascii="Times New Roman"/>
          <w:b w:val="false"/>
          <w:i w:val="false"/>
          <w:color w:val="000000"/>
          <w:sz w:val="28"/>
        </w:rPr>
        <w:t>
      404-бап. Діни қызмет және діни бірлестіктер туралы заңнаманы бұзу</w:t>
      </w:r>
      <w:r>
        <w:br/>
      </w:r>
      <w:r>
        <w:rPr>
          <w:rFonts w:ascii="Times New Roman"/>
          <w:b w:val="false"/>
          <w:i w:val="false"/>
          <w:color w:val="000000"/>
          <w:sz w:val="28"/>
        </w:rPr>
        <w:t>
      405-бап. Саяси партияларды заңсыз қаржыландыру</w:t>
      </w:r>
      <w:r>
        <w:br/>
      </w:r>
      <w:r>
        <w:rPr>
          <w:rFonts w:ascii="Times New Roman"/>
          <w:b w:val="false"/>
          <w:i w:val="false"/>
          <w:color w:val="000000"/>
          <w:sz w:val="28"/>
        </w:rPr>
        <w:t>
      406-бап. Шет мемлекеттердің саяси партиялары мен кәсіптік одақтарына жәрдем көрсету</w:t>
      </w:r>
    </w:p>
    <w:p>
      <w:pPr>
        <w:spacing w:after="0"/>
        <w:ind w:left="0"/>
        <w:jc w:val="left"/>
      </w:pPr>
      <w:r>
        <w:rPr>
          <w:rFonts w:ascii="Times New Roman"/>
          <w:b/>
          <w:i w:val="false"/>
          <w:color w:val="000000"/>
        </w:rPr>
        <w:t xml:space="preserve"> 17-тарау. Сот төрелігіне және жазалардың орындалу тәртібіне қарсы қылмыстық құқық бұзушылық</w:t>
      </w:r>
    </w:p>
    <w:p>
      <w:pPr>
        <w:spacing w:after="0"/>
        <w:ind w:left="0"/>
        <w:jc w:val="both"/>
      </w:pPr>
      <w:r>
        <w:rPr>
          <w:rFonts w:ascii="Times New Roman"/>
          <w:b w:val="false"/>
          <w:i w:val="false"/>
          <w:color w:val="000000"/>
          <w:sz w:val="28"/>
        </w:rPr>
        <w:t>      407-бап. Сот төрелігін жүзеге асыруға және сотқа дейінгі тергеу жүргізуге кедергі жасау</w:t>
      </w:r>
      <w:r>
        <w:br/>
      </w:r>
      <w:r>
        <w:rPr>
          <w:rFonts w:ascii="Times New Roman"/>
          <w:b w:val="false"/>
          <w:i w:val="false"/>
          <w:color w:val="000000"/>
          <w:sz w:val="28"/>
        </w:rPr>
        <w:t>
      408-бап. Сот төрелігін немесе сотқа дейінгі тергеуді жүзеге асырушы адамның өміріне қол сұғу</w:t>
      </w:r>
      <w:r>
        <w:br/>
      </w:r>
      <w:r>
        <w:rPr>
          <w:rFonts w:ascii="Times New Roman"/>
          <w:b w:val="false"/>
          <w:i w:val="false"/>
          <w:color w:val="000000"/>
          <w:sz w:val="28"/>
        </w:rPr>
        <w:t>
      409-бап. Сот төрелігін немесе сотқа дейінгі тергеуді жүзеге асыруға байланысты қорқыту немесе күш көрсету іс-әрекеттері</w:t>
      </w:r>
      <w:r>
        <w:br/>
      </w:r>
      <w:r>
        <w:rPr>
          <w:rFonts w:ascii="Times New Roman"/>
          <w:b w:val="false"/>
          <w:i w:val="false"/>
          <w:color w:val="000000"/>
          <w:sz w:val="28"/>
        </w:rPr>
        <w:t>
      410-бап. Сотты құрметтемеу</w:t>
      </w:r>
      <w:r>
        <w:br/>
      </w:r>
      <w:r>
        <w:rPr>
          <w:rFonts w:ascii="Times New Roman"/>
          <w:b w:val="false"/>
          <w:i w:val="false"/>
          <w:color w:val="000000"/>
          <w:sz w:val="28"/>
        </w:rPr>
        <w:t>
      411-бап. Судьяға, алқабиге, прокурорға, сотқа дейінгі тергеу жүргізетін адамға, сарапшыға, сот приставына, сот орындаушысына қатысты жала жабу</w:t>
      </w:r>
      <w:r>
        <w:br/>
      </w:r>
      <w:r>
        <w:rPr>
          <w:rFonts w:ascii="Times New Roman"/>
          <w:b w:val="false"/>
          <w:i w:val="false"/>
          <w:color w:val="000000"/>
          <w:sz w:val="28"/>
        </w:rPr>
        <w:t>
      412-бап. Көрінеу кінәсіз адамды қылмыстық жауапқа тарту</w:t>
      </w:r>
      <w:r>
        <w:br/>
      </w:r>
      <w:r>
        <w:rPr>
          <w:rFonts w:ascii="Times New Roman"/>
          <w:b w:val="false"/>
          <w:i w:val="false"/>
          <w:color w:val="000000"/>
          <w:sz w:val="28"/>
        </w:rPr>
        <w:t>
      413-бап. Қылмыстық жауаптылықтан көрінеу заңсыз босату</w:t>
      </w:r>
      <w:r>
        <w:br/>
      </w:r>
      <w:r>
        <w:rPr>
          <w:rFonts w:ascii="Times New Roman"/>
          <w:b w:val="false"/>
          <w:i w:val="false"/>
          <w:color w:val="000000"/>
          <w:sz w:val="28"/>
        </w:rPr>
        <w:t>
      414-бап. Көрінеу заңсыз ұстау, қамауға алу немесе қамауда ұстау</w:t>
      </w:r>
      <w:r>
        <w:br/>
      </w:r>
      <w:r>
        <w:rPr>
          <w:rFonts w:ascii="Times New Roman"/>
          <w:b w:val="false"/>
          <w:i w:val="false"/>
          <w:color w:val="000000"/>
          <w:sz w:val="28"/>
        </w:rPr>
        <w:t>
      415-бап. Айғақ беруге мәжбүр ету</w:t>
      </w:r>
      <w:r>
        <w:br/>
      </w:r>
      <w:r>
        <w:rPr>
          <w:rFonts w:ascii="Times New Roman"/>
          <w:b w:val="false"/>
          <w:i w:val="false"/>
          <w:color w:val="000000"/>
          <w:sz w:val="28"/>
        </w:rPr>
        <w:t>
      416-бап. Дәлелдемелерді және жедел-іздестіру материалдарын бұрмалау</w:t>
      </w:r>
      <w:r>
        <w:br/>
      </w:r>
      <w:r>
        <w:rPr>
          <w:rFonts w:ascii="Times New Roman"/>
          <w:b w:val="false"/>
          <w:i w:val="false"/>
          <w:color w:val="000000"/>
          <w:sz w:val="28"/>
        </w:rPr>
        <w:t>
      417-бап. Параға коммерциялық сатып алуға не парақорлыққа арандату</w:t>
      </w:r>
      <w:r>
        <w:br/>
      </w:r>
      <w:r>
        <w:rPr>
          <w:rFonts w:ascii="Times New Roman"/>
          <w:b w:val="false"/>
          <w:i w:val="false"/>
          <w:color w:val="000000"/>
          <w:sz w:val="28"/>
        </w:rPr>
        <w:t>
      418-бап. Көрінеу әділетсіз сот үкімін, шешімін немесе өзге де сот актісін шығару</w:t>
      </w:r>
      <w:r>
        <w:br/>
      </w:r>
      <w:r>
        <w:rPr>
          <w:rFonts w:ascii="Times New Roman"/>
          <w:b w:val="false"/>
          <w:i w:val="false"/>
          <w:color w:val="000000"/>
          <w:sz w:val="28"/>
        </w:rPr>
        <w:t>
      419-бап. Көрінеу жалған сөз жеткізу</w:t>
      </w:r>
      <w:r>
        <w:br/>
      </w:r>
      <w:r>
        <w:rPr>
          <w:rFonts w:ascii="Times New Roman"/>
          <w:b w:val="false"/>
          <w:i w:val="false"/>
          <w:color w:val="000000"/>
          <w:sz w:val="28"/>
        </w:rPr>
        <w:t>
      420-бап. Сарапшылық, маманның көрінеу жалған айғақтары, қорытындылары немесе қате аудару</w:t>
      </w:r>
      <w:r>
        <w:br/>
      </w:r>
      <w:r>
        <w:rPr>
          <w:rFonts w:ascii="Times New Roman"/>
          <w:b w:val="false"/>
          <w:i w:val="false"/>
          <w:color w:val="000000"/>
          <w:sz w:val="28"/>
        </w:rPr>
        <w:t>
      421-бап. Куәнің немесе жәбірленушінің айғақ беруден бас тартуы</w:t>
      </w:r>
      <w:r>
        <w:br/>
      </w:r>
      <w:r>
        <w:rPr>
          <w:rFonts w:ascii="Times New Roman"/>
          <w:b w:val="false"/>
          <w:i w:val="false"/>
          <w:color w:val="000000"/>
          <w:sz w:val="28"/>
        </w:rPr>
        <w:t>
      422-бап. Жалған айғақ беруді немесе айғақ беруден жалтаруды, жалған қорытынды беруді не қате аударуды параға сатып алу не мәжбүр ету</w:t>
      </w:r>
      <w:r>
        <w:br/>
      </w:r>
      <w:r>
        <w:rPr>
          <w:rFonts w:ascii="Times New Roman"/>
          <w:b w:val="false"/>
          <w:i w:val="false"/>
          <w:color w:val="000000"/>
          <w:sz w:val="28"/>
        </w:rPr>
        <w:t>
      423-бап. Сотқа дейінгі іс жүргізу деректерін жария ету</w:t>
      </w:r>
      <w:r>
        <w:br/>
      </w:r>
      <w:r>
        <w:rPr>
          <w:rFonts w:ascii="Times New Roman"/>
          <w:b w:val="false"/>
          <w:i w:val="false"/>
          <w:color w:val="000000"/>
          <w:sz w:val="28"/>
        </w:rPr>
        <w:t>
      424-бап. Мемлекеттік қорғауға жататын адамдарға қатысты қолданылатын қауіпсіздік шаралары туралы мәліметтерді жария ету</w:t>
      </w:r>
      <w:r>
        <w:br/>
      </w:r>
      <w:r>
        <w:rPr>
          <w:rFonts w:ascii="Times New Roman"/>
          <w:b w:val="false"/>
          <w:i w:val="false"/>
          <w:color w:val="000000"/>
          <w:sz w:val="28"/>
        </w:rPr>
        <w:t>
      425-бап. Хаттап тізімделген немесе тыйым салынған не тәркілеуге жататын мүлікке қатысты заңсыз іс-әрекеттер</w:t>
      </w:r>
      <w:r>
        <w:br/>
      </w:r>
      <w:r>
        <w:rPr>
          <w:rFonts w:ascii="Times New Roman"/>
          <w:b w:val="false"/>
          <w:i w:val="false"/>
          <w:color w:val="000000"/>
          <w:sz w:val="28"/>
        </w:rPr>
        <w:t>
      426-бап. Бас бостандығынан айыру орындарынан, қамаудан немесе күзетпен ұстаудан қашу</w:t>
      </w:r>
      <w:r>
        <w:br/>
      </w:r>
      <w:r>
        <w:rPr>
          <w:rFonts w:ascii="Times New Roman"/>
          <w:b w:val="false"/>
          <w:i w:val="false"/>
          <w:color w:val="000000"/>
          <w:sz w:val="28"/>
        </w:rPr>
        <w:t>
      427-бап. Бас бостандығынан айыру түріндегі жазаны өтеуден жалтару</w:t>
      </w:r>
      <w:r>
        <w:br/>
      </w:r>
      <w:r>
        <w:rPr>
          <w:rFonts w:ascii="Times New Roman"/>
          <w:b w:val="false"/>
          <w:i w:val="false"/>
          <w:color w:val="000000"/>
          <w:sz w:val="28"/>
        </w:rPr>
        <w:t>
      428-бап. Қылмыстық-атқару мекемесі әкімшілігінің заңды талаптарына бағынбау</w:t>
      </w:r>
      <w:r>
        <w:br/>
      </w:r>
      <w:r>
        <w:rPr>
          <w:rFonts w:ascii="Times New Roman"/>
          <w:b w:val="false"/>
          <w:i w:val="false"/>
          <w:color w:val="000000"/>
          <w:sz w:val="28"/>
        </w:rPr>
        <w:t>
      429-бап. Қылмыстық-атқару жүйесі мекемелерінде, тергеу изоляторларында отырған адамдарға тыйым салынған заттар, бұйымдар мен нәрселер беру</w:t>
      </w:r>
      <w:r>
        <w:br/>
      </w:r>
      <w:r>
        <w:rPr>
          <w:rFonts w:ascii="Times New Roman"/>
          <w:b w:val="false"/>
          <w:i w:val="false"/>
          <w:color w:val="000000"/>
          <w:sz w:val="28"/>
        </w:rPr>
        <w:t>
      430-бап.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w:t>
      </w:r>
      <w:r>
        <w:br/>
      </w:r>
      <w:r>
        <w:rPr>
          <w:rFonts w:ascii="Times New Roman"/>
          <w:b w:val="false"/>
          <w:i w:val="false"/>
          <w:color w:val="000000"/>
          <w:sz w:val="28"/>
        </w:rPr>
        <w:t>
      431-бап. Сот актісін орындамау немесе орындауға кедергі жасау</w:t>
      </w:r>
      <w:r>
        <w:br/>
      </w:r>
      <w:r>
        <w:rPr>
          <w:rFonts w:ascii="Times New Roman"/>
          <w:b w:val="false"/>
          <w:i w:val="false"/>
          <w:color w:val="000000"/>
          <w:sz w:val="28"/>
        </w:rPr>
        <w:t>
      432-бап. Әкімшілік қадағалау шектеулерін бұзу, бас бостандығынан айыру орындарынан босатылған адамдардың сот белгілеген әкімшілік қадағалаудан жалтаруы</w:t>
      </w:r>
      <w:r>
        <w:br/>
      </w:r>
      <w:r>
        <w:rPr>
          <w:rFonts w:ascii="Times New Roman"/>
          <w:b w:val="false"/>
          <w:i w:val="false"/>
          <w:color w:val="000000"/>
          <w:sz w:val="28"/>
        </w:rPr>
        <w:t>
      433-бап. Қылмысты жасырып қалу</w:t>
      </w:r>
      <w:r>
        <w:br/>
      </w:r>
      <w:r>
        <w:rPr>
          <w:rFonts w:ascii="Times New Roman"/>
          <w:b w:val="false"/>
          <w:i w:val="false"/>
          <w:color w:val="000000"/>
          <w:sz w:val="28"/>
        </w:rPr>
        <w:t>
      434-бап. Қылмыстық құқық бұзушылықты жасыру</w:t>
      </w:r>
      <w:r>
        <w:br/>
      </w:r>
      <w:r>
        <w:rPr>
          <w:rFonts w:ascii="Times New Roman"/>
          <w:b w:val="false"/>
          <w:i w:val="false"/>
          <w:color w:val="000000"/>
          <w:sz w:val="28"/>
        </w:rPr>
        <w:t>
      435-бап. Қылмыс туралы хабарламау</w:t>
      </w:r>
      <w:r>
        <w:br/>
      </w:r>
      <w:r>
        <w:rPr>
          <w:rFonts w:ascii="Times New Roman"/>
          <w:b w:val="false"/>
          <w:i w:val="false"/>
          <w:color w:val="000000"/>
          <w:sz w:val="28"/>
        </w:rPr>
        <w:t>
      436-бап. Адвокаттар мен өзге де адамдардың адам мен азаматтың құқықтарын, бостандықтарын және заңды мүдделерін қорғау, сондай-ақ жеке және заңды тұлғаларға заң көмегін көрсету жөніндегі заңды қызметіне кедергі жасау</w:t>
      </w:r>
      <w:r>
        <w:br/>
      </w:r>
      <w:r>
        <w:rPr>
          <w:rFonts w:ascii="Times New Roman"/>
          <w:b w:val="false"/>
          <w:i w:val="false"/>
          <w:color w:val="000000"/>
          <w:sz w:val="28"/>
        </w:rPr>
        <w:t>
      437-бап. Азаматтық алқаби міндетін орындауына кедергі жасау</w:t>
      </w:r>
    </w:p>
    <w:p>
      <w:pPr>
        <w:spacing w:after="0"/>
        <w:ind w:left="0"/>
        <w:jc w:val="left"/>
      </w:pPr>
      <w:r>
        <w:rPr>
          <w:rFonts w:ascii="Times New Roman"/>
          <w:b/>
          <w:i w:val="false"/>
          <w:color w:val="000000"/>
        </w:rPr>
        <w:t xml:space="preserve"> 18-тарау. Әскери қылмыстық құқық бұзушылық</w:t>
      </w:r>
    </w:p>
    <w:p>
      <w:pPr>
        <w:spacing w:after="0"/>
        <w:ind w:left="0"/>
        <w:jc w:val="both"/>
      </w:pPr>
      <w:r>
        <w:rPr>
          <w:rFonts w:ascii="Times New Roman"/>
          <w:b w:val="false"/>
          <w:i w:val="false"/>
          <w:color w:val="000000"/>
          <w:sz w:val="28"/>
        </w:rPr>
        <w:t>      438-бап. Бұйрыққа бағынбау немесе оны өзгедей орындамау</w:t>
      </w:r>
      <w:r>
        <w:br/>
      </w:r>
      <w:r>
        <w:rPr>
          <w:rFonts w:ascii="Times New Roman"/>
          <w:b w:val="false"/>
          <w:i w:val="false"/>
          <w:color w:val="000000"/>
          <w:sz w:val="28"/>
        </w:rPr>
        <w:t>
      439-бап. Бастыққа қарсылық көрсету немесе оны қызметтік міндеттерін бұзуға мәжбүрлеу</w:t>
      </w:r>
      <w:r>
        <w:br/>
      </w:r>
      <w:r>
        <w:rPr>
          <w:rFonts w:ascii="Times New Roman"/>
          <w:b w:val="false"/>
          <w:i w:val="false"/>
          <w:color w:val="000000"/>
          <w:sz w:val="28"/>
        </w:rPr>
        <w:t>
      440-бап. Бастыққа қатысты күш қолдану іс-әрекеттері</w:t>
      </w:r>
      <w:r>
        <w:br/>
      </w:r>
      <w:r>
        <w:rPr>
          <w:rFonts w:ascii="Times New Roman"/>
          <w:b w:val="false"/>
          <w:i w:val="false"/>
          <w:color w:val="000000"/>
          <w:sz w:val="28"/>
        </w:rPr>
        <w:t>
      441-бап. Әскери қызметшілердің арасында бағыныштылық қатынастар болмаған кезде олардың өзара қарым-қатынасының жарғылық қағидаларын бұзу</w:t>
      </w:r>
      <w:r>
        <w:br/>
      </w:r>
      <w:r>
        <w:rPr>
          <w:rFonts w:ascii="Times New Roman"/>
          <w:b w:val="false"/>
          <w:i w:val="false"/>
          <w:color w:val="000000"/>
          <w:sz w:val="28"/>
        </w:rPr>
        <w:t>
      442-бап. Бөлімді немесе қызмет орнын өз бетімен тастап кету</w:t>
      </w:r>
      <w:r>
        <w:br/>
      </w:r>
      <w:r>
        <w:rPr>
          <w:rFonts w:ascii="Times New Roman"/>
          <w:b w:val="false"/>
          <w:i w:val="false"/>
          <w:color w:val="000000"/>
          <w:sz w:val="28"/>
        </w:rPr>
        <w:t>
      443-бап. Қашқындық</w:t>
      </w:r>
      <w:r>
        <w:br/>
      </w:r>
      <w:r>
        <w:rPr>
          <w:rFonts w:ascii="Times New Roman"/>
          <w:b w:val="false"/>
          <w:i w:val="false"/>
          <w:color w:val="000000"/>
          <w:sz w:val="28"/>
        </w:rPr>
        <w:t>
      444-бап. Әскери қызметті атқарудан жалтару немесе бас тарту</w:t>
      </w:r>
      <w:r>
        <w:br/>
      </w:r>
      <w:r>
        <w:rPr>
          <w:rFonts w:ascii="Times New Roman"/>
          <w:b w:val="false"/>
          <w:i w:val="false"/>
          <w:color w:val="000000"/>
          <w:sz w:val="28"/>
        </w:rPr>
        <w:t>
      445-бап. Жауынгерлік кезекшілікті атқару қағидаларын бұзу</w:t>
      </w:r>
      <w:r>
        <w:br/>
      </w:r>
      <w:r>
        <w:rPr>
          <w:rFonts w:ascii="Times New Roman"/>
          <w:b w:val="false"/>
          <w:i w:val="false"/>
          <w:color w:val="000000"/>
          <w:sz w:val="28"/>
        </w:rPr>
        <w:t>
      446-бап. Шекаралық қызмет атқару қағидаларын бұзу</w:t>
      </w:r>
      <w:r>
        <w:br/>
      </w:r>
      <w:r>
        <w:rPr>
          <w:rFonts w:ascii="Times New Roman"/>
          <w:b w:val="false"/>
          <w:i w:val="false"/>
          <w:color w:val="000000"/>
          <w:sz w:val="28"/>
        </w:rPr>
        <w:t>
      447-бап. Қарауыл (вахта) қызметін атқарудың жарғылық қағидаларын бұзу</w:t>
      </w:r>
      <w:r>
        <w:br/>
      </w:r>
      <w:r>
        <w:rPr>
          <w:rFonts w:ascii="Times New Roman"/>
          <w:b w:val="false"/>
          <w:i w:val="false"/>
          <w:color w:val="000000"/>
          <w:sz w:val="28"/>
        </w:rPr>
        <w:t>
      448-бап. Ішкі қызмет атқарудың және гарнизонда патруль болудың жарғылық қағидаларын бұзу</w:t>
      </w:r>
      <w:r>
        <w:br/>
      </w:r>
      <w:r>
        <w:rPr>
          <w:rFonts w:ascii="Times New Roman"/>
          <w:b w:val="false"/>
          <w:i w:val="false"/>
          <w:color w:val="000000"/>
          <w:sz w:val="28"/>
        </w:rPr>
        <w:t>
      449-бап. Бақылаушы қызметін атқару қағидаларын бұзу</w:t>
      </w:r>
      <w:r>
        <w:br/>
      </w:r>
      <w:r>
        <w:rPr>
          <w:rFonts w:ascii="Times New Roman"/>
          <w:b w:val="false"/>
          <w:i w:val="false"/>
          <w:color w:val="000000"/>
          <w:sz w:val="28"/>
        </w:rPr>
        <w:t>
      450-бап. Қоғамдық тәртіпті сақтау және қоғамдық қауіпсіздікті қамтамасыз ету жөніндегі қызмет атқару қағидаларын бұзу</w:t>
      </w:r>
      <w:r>
        <w:br/>
      </w:r>
      <w:r>
        <w:rPr>
          <w:rFonts w:ascii="Times New Roman"/>
          <w:b w:val="false"/>
          <w:i w:val="false"/>
          <w:color w:val="000000"/>
          <w:sz w:val="28"/>
        </w:rPr>
        <w:t>
      451-бап. Билікті теріс пайдалану</w:t>
      </w:r>
      <w:r>
        <w:br/>
      </w:r>
      <w:r>
        <w:rPr>
          <w:rFonts w:ascii="Times New Roman"/>
          <w:b w:val="false"/>
          <w:i w:val="false"/>
          <w:color w:val="000000"/>
          <w:sz w:val="28"/>
        </w:rPr>
        <w:t>
      452-бап. Билікті асыра пайдалану</w:t>
      </w:r>
      <w:r>
        <w:br/>
      </w:r>
      <w:r>
        <w:rPr>
          <w:rFonts w:ascii="Times New Roman"/>
          <w:b w:val="false"/>
          <w:i w:val="false"/>
          <w:color w:val="000000"/>
          <w:sz w:val="28"/>
        </w:rPr>
        <w:t>
      453-бап. Биліктің әрекетсіздігі</w:t>
      </w:r>
      <w:r>
        <w:br/>
      </w:r>
      <w:r>
        <w:rPr>
          <w:rFonts w:ascii="Times New Roman"/>
          <w:b w:val="false"/>
          <w:i w:val="false"/>
          <w:color w:val="000000"/>
          <w:sz w:val="28"/>
        </w:rPr>
        <w:t>
      454-бап. Қызметке салғырт қарау</w:t>
      </w:r>
      <w:r>
        <w:br/>
      </w:r>
      <w:r>
        <w:rPr>
          <w:rFonts w:ascii="Times New Roman"/>
          <w:b w:val="false"/>
          <w:i w:val="false"/>
          <w:color w:val="000000"/>
          <w:sz w:val="28"/>
        </w:rPr>
        <w:t>
      455-бап. Батып бара жатқан әскери кемені тастап кету</w:t>
      </w:r>
      <w:r>
        <w:br/>
      </w:r>
      <w:r>
        <w:rPr>
          <w:rFonts w:ascii="Times New Roman"/>
          <w:b w:val="false"/>
          <w:i w:val="false"/>
          <w:color w:val="000000"/>
          <w:sz w:val="28"/>
        </w:rPr>
        <w:t>
      456-бап. Соғыс жүргізу құралдарын қарсыласына беру немесе тастап кету</w:t>
      </w:r>
      <w:r>
        <w:br/>
      </w:r>
      <w:r>
        <w:rPr>
          <w:rFonts w:ascii="Times New Roman"/>
          <w:b w:val="false"/>
          <w:i w:val="false"/>
          <w:color w:val="000000"/>
          <w:sz w:val="28"/>
        </w:rPr>
        <w:t>
      457-бап. Тұтқынға өз еркімен берілу</w:t>
      </w:r>
      <w:r>
        <w:br/>
      </w:r>
      <w:r>
        <w:rPr>
          <w:rFonts w:ascii="Times New Roman"/>
          <w:b w:val="false"/>
          <w:i w:val="false"/>
          <w:color w:val="000000"/>
          <w:sz w:val="28"/>
        </w:rPr>
        <w:t>
      458-бап. Тонаушылық</w:t>
      </w:r>
      <w:r>
        <w:br/>
      </w:r>
      <w:r>
        <w:rPr>
          <w:rFonts w:ascii="Times New Roman"/>
          <w:b w:val="false"/>
          <w:i w:val="false"/>
          <w:color w:val="000000"/>
          <w:sz w:val="28"/>
        </w:rPr>
        <w:t>
      459-бап. Әскери сипаттағы құпия мәліметтерді жария ету немесе әскери сипаттағы құпия мәліметтер жеткізгіштерін жоғалту</w:t>
      </w:r>
      <w:r>
        <w:br/>
      </w:r>
      <w:r>
        <w:rPr>
          <w:rFonts w:ascii="Times New Roman"/>
          <w:b w:val="false"/>
          <w:i w:val="false"/>
          <w:color w:val="000000"/>
          <w:sz w:val="28"/>
        </w:rPr>
        <w:t>
      460-бап. Әскери мүлікті қасақана жою немесе бүлдіру</w:t>
      </w:r>
      <w:r>
        <w:br/>
      </w:r>
      <w:r>
        <w:rPr>
          <w:rFonts w:ascii="Times New Roman"/>
          <w:b w:val="false"/>
          <w:i w:val="false"/>
          <w:color w:val="000000"/>
          <w:sz w:val="28"/>
        </w:rPr>
        <w:t>
      461-бап. Әскери мүлікті абайсызда жою немесе бүлдіру</w:t>
      </w:r>
      <w:r>
        <w:br/>
      </w:r>
      <w:r>
        <w:rPr>
          <w:rFonts w:ascii="Times New Roman"/>
          <w:b w:val="false"/>
          <w:i w:val="false"/>
          <w:color w:val="000000"/>
          <w:sz w:val="28"/>
        </w:rPr>
        <w:t>
      462-бап. Әскери мүлікті жоғалту</w:t>
      </w:r>
      <w:r>
        <w:br/>
      </w:r>
      <w:r>
        <w:rPr>
          <w:rFonts w:ascii="Times New Roman"/>
          <w:b w:val="false"/>
          <w:i w:val="false"/>
          <w:color w:val="000000"/>
          <w:sz w:val="28"/>
        </w:rPr>
        <w:t>
      463-бап. Қару-жарақты, сондай-ақ айналадағыларға қауіп төндіретін заттар мен құралдарды ұстау қағидаларын бұзу</w:t>
      </w:r>
      <w:r>
        <w:br/>
      </w:r>
      <w:r>
        <w:rPr>
          <w:rFonts w:ascii="Times New Roman"/>
          <w:b w:val="false"/>
          <w:i w:val="false"/>
          <w:color w:val="000000"/>
          <w:sz w:val="28"/>
        </w:rPr>
        <w:t>
      464-бап. Машиналарды жүргізу немесе пайдалану қағидаларын бұзу</w:t>
      </w:r>
      <w:r>
        <w:br/>
      </w:r>
      <w:r>
        <w:rPr>
          <w:rFonts w:ascii="Times New Roman"/>
          <w:b w:val="false"/>
          <w:i w:val="false"/>
          <w:color w:val="000000"/>
          <w:sz w:val="28"/>
        </w:rPr>
        <w:t>
      465-бап. Ұшу немесе оған дайындалу қағидаларын бұзу</w:t>
      </w:r>
      <w:r>
        <w:br/>
      </w:r>
      <w:r>
        <w:rPr>
          <w:rFonts w:ascii="Times New Roman"/>
          <w:b w:val="false"/>
          <w:i w:val="false"/>
          <w:color w:val="000000"/>
          <w:sz w:val="28"/>
        </w:rPr>
        <w:t>
      466-бап. Кеме жүргізу қағидаларын бұзу</w:t>
      </w:r>
      <w:r>
        <w:br/>
      </w:r>
      <w:r>
        <w:rPr>
          <w:rFonts w:ascii="Times New Roman"/>
          <w:b w:val="false"/>
          <w:i w:val="false"/>
          <w:color w:val="000000"/>
          <w:sz w:val="28"/>
        </w:rPr>
        <w:t>
      467-бап. Масаң күйдегі адамның машиналарды жүргізуі, кемелерді жүргізуі, әскери ұшу аппараттарын басқаруы, масаң күйдегі адамға әскери техниканы жүргізуге немесе басқаруға беру не жүргізуге немесе басқаруға рұқсат ету</w:t>
      </w:r>
    </w:p>
    <w:p>
      <w:pPr>
        <w:spacing w:after="0"/>
        <w:ind w:left="0"/>
        <w:jc w:val="left"/>
      </w:pPr>
      <w:r>
        <w:rPr>
          <w:rFonts w:ascii="Times New Roman"/>
          <w:b/>
          <w:i w:val="false"/>
          <w:color w:val="000000"/>
        </w:rPr>
        <w:t xml:space="preserve"> ЖАЛПЫ БӨЛІМ 1-бөлім. Қылмыстық заң</w:t>
      </w:r>
    </w:p>
    <w:p>
      <w:pPr>
        <w:spacing w:after="0"/>
        <w:ind w:left="0"/>
        <w:jc w:val="both"/>
      </w:pPr>
      <w:r>
        <w:rPr>
          <w:rFonts w:ascii="Times New Roman"/>
          <w:b/>
          <w:i w:val="false"/>
          <w:color w:val="000000"/>
          <w:sz w:val="28"/>
        </w:rPr>
        <w:t>      1-бап. Қазақстан Республикасының қылмыстық заңнамасы</w:t>
      </w:r>
      <w:r>
        <w:br/>
      </w:r>
      <w:r>
        <w:rPr>
          <w:rFonts w:ascii="Times New Roman"/>
          <w:b w:val="false"/>
          <w:i w:val="false"/>
          <w:color w:val="000000"/>
          <w:sz w:val="28"/>
        </w:rPr>
        <w:t>
      1. Қазақстан Республикасының қылмыстық заңнамасы Қазақстан Республикасының осы Қылмыстық кодексінен тұрады. Қылмыстық жауаптылықты көздейтін өзге заңдар осы Кодекске енгізілгеннен кейін ғана қолданылуға жатады.</w:t>
      </w:r>
      <w:r>
        <w:br/>
      </w:r>
      <w:r>
        <w:rPr>
          <w:rFonts w:ascii="Times New Roman"/>
          <w:b w:val="false"/>
          <w:i w:val="false"/>
          <w:color w:val="000000"/>
          <w:sz w:val="28"/>
        </w:rPr>
        <w:t>
      2. Осы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w:t>
      </w:r>
      <w:r>
        <w:br/>
      </w:r>
      <w:r>
        <w:rPr>
          <w:rFonts w:ascii="Times New Roman"/>
          <w:b w:val="false"/>
          <w:i w:val="false"/>
          <w:color w:val="000000"/>
          <w:sz w:val="28"/>
        </w:rPr>
        <w:t>
нормаларына негізделеді. Қазақстан Республикасы Конституциясының жоғары заңдық күші бар және Республиканың барлық аумағында тікелей қолданылады. Осы Кодекс пен Қазақстан Республикасы Конституциясының нормалары арасында қайшылықтар болған жағдайда Конституцияның ережелері қолданылады. Осы Кодекстің конституциялық емес деп танылған, оның ішінде адам мен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жасайтын нормалары заңдық күшін жояды және қолданылуға жатпайды. Қазақстан Республикасының Конституциялық Кеңесі мен Жоғарғы Сотының нормативтік қаулылары Қазақстан Республикасының қылмыстық заңнамасының құрамдас бөлігі болып табылады.</w:t>
      </w:r>
      <w:r>
        <w:br/>
      </w: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болады және халықаралық шартта оны қолдану үшін заң шығару талап етілетінінен басқа жағдайларда тікелей қолданылады.</w:t>
      </w:r>
    </w:p>
    <w:p>
      <w:pPr>
        <w:spacing w:after="0"/>
        <w:ind w:left="0"/>
        <w:jc w:val="both"/>
      </w:pPr>
      <w:r>
        <w:rPr>
          <w:rFonts w:ascii="Times New Roman"/>
          <w:b/>
          <w:i w:val="false"/>
          <w:color w:val="000000"/>
          <w:sz w:val="28"/>
        </w:rPr>
        <w:t>      2-бап. Қылмыстық кодекстің міндеттері</w:t>
      </w:r>
      <w:r>
        <w:br/>
      </w:r>
      <w:r>
        <w:rPr>
          <w:rFonts w:ascii="Times New Roman"/>
          <w:b w:val="false"/>
          <w:i w:val="false"/>
          <w:color w:val="000000"/>
          <w:sz w:val="28"/>
        </w:rPr>
        <w:t>
      1. Адам мен азаматтың құқықтарын, бостандықтары мен заңды мүдделерін, меншікті, ұйымдардың құқықтары мен заңды мүдделерін, қоғамдық тәртіп пен қауіпсіздікті, қоршаған ортаны, Қазақстан Республикасының конституциялық құрылысы мен аумақтық тұтастығын, қоғам мен мемлекеттің заңмен қорғалатын мүдделерін қоғамға қауіпті қол сұғушылықтан қорғау, бейбітшілік пен адамзат қауіпсіздігін сақтау, сондай-ақ қылмыстық құқық бұзушылықтардың алдын алу осы Кодекстің міндеттері болып табылады.</w:t>
      </w:r>
      <w:r>
        <w:br/>
      </w:r>
      <w:r>
        <w:rPr>
          <w:rFonts w:ascii="Times New Roman"/>
          <w:b w:val="false"/>
          <w:i w:val="false"/>
          <w:color w:val="000000"/>
          <w:sz w:val="28"/>
        </w:rPr>
        <w:t>
      2. Бұл міндеттерді жүзеге асыру үшін осы Кодексте қылмыстық жауаптылық негіздері белгіленеді, жеке адам, қоғам немесе мемлекет үшін қауіпті қандай әрекеттердің қылмыстық құқық бұзушылықтар, яғни қылмыстар немесе қылмыстық теріс қылықтар болып табылатыны айқындалады, оларды жасағаны үшін жазалар мен өзге де қылмыстық-құқықтық ықпал ету шаралары белгіленеді.</w:t>
      </w:r>
    </w:p>
    <w:p>
      <w:pPr>
        <w:spacing w:after="0"/>
        <w:ind w:left="0"/>
        <w:jc w:val="both"/>
      </w:pPr>
      <w:r>
        <w:rPr>
          <w:rFonts w:ascii="Times New Roman"/>
          <w:b/>
          <w:i w:val="false"/>
          <w:color w:val="000000"/>
          <w:sz w:val="28"/>
        </w:rPr>
        <w:t>      3-бап. Осы Кодексте қамтылған кейбір ұғымдарды түсіндіру</w:t>
      </w:r>
      <w:r>
        <w:br/>
      </w:r>
      <w:r>
        <w:rPr>
          <w:rFonts w:ascii="Times New Roman"/>
          <w:b w:val="false"/>
          <w:i w:val="false"/>
          <w:color w:val="000000"/>
          <w:sz w:val="28"/>
        </w:rPr>
        <w:t>
      Осы Кодексте қамтылған ұғымдардың, егер заңда ерекше нұсқаулар болмаса, мынадай мағыналары бар:</w:t>
      </w:r>
      <w:r>
        <w:br/>
      </w:r>
      <w:r>
        <w:rPr>
          <w:rFonts w:ascii="Times New Roman"/>
          <w:b w:val="false"/>
          <w:i w:val="false"/>
          <w:color w:val="000000"/>
          <w:sz w:val="28"/>
        </w:rPr>
        <w:t>
      адамды қанау - жезөкшелікпен айналысуды басқа адамдардың пайдалануы немесе жыныстық қанаудың басқа да нысандары, мәжбүрлі еңбек немесе қызмет көрсету, құлдық немесе құлдыққа ұқсас әдет-ғұрыптар;</w:t>
      </w:r>
      <w:r>
        <w:br/>
      </w:r>
      <w:r>
        <w:rPr>
          <w:rFonts w:ascii="Times New Roman"/>
          <w:b w:val="false"/>
          <w:i w:val="false"/>
          <w:color w:val="000000"/>
          <w:sz w:val="28"/>
        </w:rPr>
        <w:t>
      айтарлықтай залал (айтарлықтай мөлшер) - 198, 199-баптарда - айлық есептік көрсеткіштен жүз есе асатын залал мөлшері немесе зияткерлік меншік объектілерін пайдалану құқығының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жетістіктер немесе интегралдық микросхемалар топологиялары бар тауарлардың құны; 202-бапта - құны айлық есептік көрсеткіштен жүз есе асатын сомадағы залал; 214-бапта - құны бір мың айлық есептік көрсеткіштен асатын тауарлар саны; 230-бапта - айлық есептік көрсеткіштен бес жүз есе асатын сомада келтірілген залал; 321, 322, 324, 331, 333, 338-баптарда - қоршаған ортаны және табиғи ресурстардың тұтынушылық қасиетін қалпына келтіру үшін қажетті жүз айлық есептік көрсеткіштен асатын мөлшердегі шығындардың құндық көрінісі; өзге баптарда - айлық есептік көрсеткіштен жүз есе асатын сомадағы залал мөлшері; 363, 364-баптарда - елуден үш мың айлық есептік көрсеткішке дейінгі ақша сомасы, бағалы қағаздардың, өзге де мүліктің немесе мүліктік сипаттағы пайданың құны;</w:t>
      </w:r>
      <w:r>
        <w:br/>
      </w:r>
      <w:r>
        <w:rPr>
          <w:rFonts w:ascii="Times New Roman"/>
          <w:b w:val="false"/>
          <w:i w:val="false"/>
          <w:color w:val="000000"/>
          <w:sz w:val="28"/>
        </w:rPr>
        <w:t>
      аса ірі залал (аса ірі мөлшер) - 188, 189, 190, 191, 192, 194, 202, 204-баптарда - айлық есептік көрсеткіштен екі мың есе асатын мүлік құны немесе залал мөлшері; 214-бапта - сомасы жиырма мың айлық есептік көрсеткіштен асатын табыс; 216-бапта - сомасы бес мың айлық есептік көрсеткіштен асатын табыс; 231-бапта - он мың айлық есептік көрсеткіштен асатын, алып өткізілген тауарлардың құны; 242-бапта - елу мың айлық есептік көрсеткіштен асатын, бюджетке түспеген төлемдер сомасы; 251-бапта - екі мың айлық есептік көрсеткіштен асатын ақша сомасы, бағалы қағаздардың, өзге де мүліктің немесе мүліктік сипаттағы пайданың құны; 302-бапта - сомасы бес мың айлық есептік көрсеткіштен асатын табыс; 320, 321, 322, 324, 325, 326, 328, 329, 330, 333, 339-баптарда - қоршаған ортаны және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362-бапта - азаматқа айлық есептік көрсеткіштен бір мың есе асатын сомада келтірілген залал, не ұйымға немесе мемлекетке айлық есептік көрсеткіштен он мың есе асатын сомада келтірілген залал; 363, 364-баптарда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екі мың есе асатын сомадағы залал мөлшері;</w:t>
      </w:r>
      <w:r>
        <w:br/>
      </w:r>
      <w:r>
        <w:rPr>
          <w:rFonts w:ascii="Times New Roman"/>
          <w:b w:val="false"/>
          <w:i w:val="false"/>
          <w:color w:val="000000"/>
          <w:sz w:val="28"/>
        </w:rPr>
        <w:t>
      ауыр зардаптар - осы Кодексте көзделген қылмыстық құқық бұзушылық құрамының белгісі ретінде көрсетілмеген жағдайларда мынадай зардаптар: адам өлімі; екі немесе одан да көп адам өлімі; жәбірленушінің немесе оның жақынының (жақындарының) өзін-өзі өлтіруі; денсаулыққа ауыр зиян келтіру; екі немесе одан да көп адамның денсаулығына ауыр зиян келтіру; адамдардың жаппай ауыру, ауру жұқтыру, сәулелену немесе улану; адамдардың өміріне немесе денсаулығына не қоршаған ортаға қауіп төндіру; қаламаған жүктіліктің болуы; техногендік немесе экологиялық зілзаланың, төтенше экологиялық жағдайдың туындауы; ірі немесе аса ірі залал келтіру, жоғары қолбасшылық қойған міндеттердің орындамай қалдыруы; мемлекет қауіпсіздігіне қатер төндіру, апаттар немесе авариялар жасау; әскери бөлімдер мен бөлімшелердің жауынгерлік әзірлік және жауынгерлік қабілеті деңгейінің ұзақ уақыт төмендеуі; жауынгерлік міндеттердің орындамай қалдыруы; жауынгерлік техниканың істен шығуы; келтірілген зиянның ауырлығын куәландыратын өзге де зардаптар;</w:t>
      </w:r>
      <w:r>
        <w:br/>
      </w:r>
      <w:r>
        <w:rPr>
          <w:rFonts w:ascii="Times New Roman"/>
          <w:b w:val="false"/>
          <w:i w:val="false"/>
          <w:color w:val="000000"/>
          <w:sz w:val="28"/>
        </w:rPr>
        <w:t>
      әкімшілік-шаруашылық функциялар - ұйымның балансындағы мүлікті басқаруға және оған билік етуге заңда белгіленген тәртіппен берілген құқық;</w:t>
      </w:r>
      <w:r>
        <w:br/>
      </w:r>
      <w:r>
        <w:rPr>
          <w:rFonts w:ascii="Times New Roman"/>
          <w:b w:val="false"/>
          <w:i w:val="false"/>
          <w:color w:val="000000"/>
          <w:sz w:val="28"/>
        </w:rPr>
        <w:t>
      әскери қылмыстық құқық бұзушылықтар - осы Кодекстің 18-тарауында көзделген, шақыру бойынша не келісімшарт бойынша Қазақстан Республикасының Қарулы Күштерінде, Қазақстан Республикасының басқа да әскерлері мен әскери құралымдарында әскери қызметтен өтіп жатқан әскери қызметшілердің, сондай-ақ запастағы азаматтардың жиындардан өтуі кезінде әскери қызмет атқарудың белгіленген тәртібіне қарсы бағытталған әрекеттері;</w:t>
      </w:r>
      <w:r>
        <w:br/>
      </w:r>
      <w:r>
        <w:rPr>
          <w:rFonts w:ascii="Times New Roman"/>
          <w:b w:val="false"/>
          <w:i w:val="false"/>
          <w:color w:val="000000"/>
          <w:sz w:val="28"/>
        </w:rPr>
        <w:t>
      банда - қаруды не қару ретінде пайдаланылатын заттарды қолдана отырып немесе қолдану қатерін төндіріп азаматтарға немесе ұйымдарға шабуыл жасау мақсатын көздейтін ұйымдасқан топ;</w:t>
      </w:r>
      <w:r>
        <w:br/>
      </w:r>
      <w:r>
        <w:rPr>
          <w:rFonts w:ascii="Times New Roman"/>
          <w:b w:val="false"/>
          <w:i w:val="false"/>
          <w:color w:val="000000"/>
          <w:sz w:val="28"/>
        </w:rPr>
        <w:t>
      басқа механикалық көлік құралдары - тракторлар, мотоциклдер, өздігінен жүретін машиналар (экскаваторлар, автокрандар, грейдерлер, катоктар);</w:t>
      </w:r>
      <w:r>
        <w:br/>
      </w:r>
      <w:r>
        <w:rPr>
          <w:rFonts w:ascii="Times New Roman"/>
          <w:b w:val="false"/>
          <w:i w:val="false"/>
          <w:color w:val="000000"/>
          <w:sz w:val="28"/>
        </w:rPr>
        <w:t>
      билік өкілі - мемлекеттік қызмет атқаратын, қызмет бабымен өзіне тәуелді емес адамдарға қатысты заңда белгіленген тәртіппен билік етуге өкілеттік берілген адам, оның ішінде құқық қорғау немесе арнаулы мемлекеттік органның, әскери полиция органының қызметкері, қоғамдық тәртіпті қамтамасыз етуге қатысатын әскери қызметші;</w:t>
      </w:r>
      <w:r>
        <w:br/>
      </w:r>
      <w:r>
        <w:rPr>
          <w:rFonts w:ascii="Times New Roman"/>
          <w:b w:val="false"/>
          <w:i w:val="false"/>
          <w:color w:val="000000"/>
          <w:sz w:val="28"/>
        </w:rPr>
        <w:t>
      болмашы залал (болмашы мөлшер) - 187-бапта - ұйымға тиесілі, он айлық есептік көрсеткіштен аспайтын мүліктің немесе жеке тұлғаға тиесілі, екі айлық есептік көрсеткіштен аспайтын мүліктің құны;</w:t>
      </w:r>
      <w:r>
        <w:br/>
      </w:r>
      <w:r>
        <w:rPr>
          <w:rFonts w:ascii="Times New Roman"/>
          <w:b w:val="false"/>
          <w:i w:val="false"/>
          <w:color w:val="000000"/>
          <w:sz w:val="28"/>
        </w:rPr>
        <w:t>
      денсаулыққа келтірілген ауыр зиян - адамның денсаулығына, оның өміріне қауіп төндіретіндей зиян, не денсаулыққа көру, сөйлеу, есту қабілетінен немесе қандай да бір ағзадан айрылуға; ағзаның өз функцияларының жоғалуына; бет-әлпетінің қалпына келмейтіндей бұзылуына; жалпы еңбек қабілетінің кемінде үштен бірін айтарлықтай тұрақты түрде жоғалтумен ұштасқан денсаулықтың бұзылуына; кәсіби еңбек қабілетін толық жоғалтуға; жүктілікті үзуге, психиканың бұзылуына; нашақорлықпен немесе уытқұмарлықпен ауыруға әкеп соққан өзге де зиян;</w:t>
      </w:r>
      <w:r>
        <w:br/>
      </w:r>
      <w:r>
        <w:rPr>
          <w:rFonts w:ascii="Times New Roman"/>
          <w:b w:val="false"/>
          <w:i w:val="false"/>
          <w:color w:val="000000"/>
          <w:sz w:val="28"/>
        </w:rPr>
        <w:t>
      денсаулыққа келтірілген жеңіл зиян - адам денсаулығының, денсаулықтың қысқа мерзімге (жиырма бір күннен аспайтын мерзімге) бұзылуына немесе жалпы еңбек қабілетін (оннан бір бөлігінен кем) тұрақты түрде болмашы жоғалтуға әкеп соққан зиян;</w:t>
      </w:r>
      <w:r>
        <w:br/>
      </w:r>
      <w:r>
        <w:rPr>
          <w:rFonts w:ascii="Times New Roman"/>
          <w:b w:val="false"/>
          <w:i w:val="false"/>
          <w:color w:val="000000"/>
          <w:sz w:val="28"/>
        </w:rPr>
        <w:t>
      денсаулыққа келтірілген орташа ауырлықтағы зиян - адамның денсаулығына, оның өміріне қауіп төндірмейтіндей, денсаулықтың ұзақ уақыт (жиырма бір күннен астам мерзімге) бұзылуына немесе жалпы еңбек қабілетін (үштен бір бөлігінен кем) айтарлықтай тұрақты түрде жоғалтуға әкеп соққан зиян;</w:t>
      </w:r>
      <w:r>
        <w:br/>
      </w:r>
      <w:r>
        <w:rPr>
          <w:rFonts w:ascii="Times New Roman"/>
          <w:b w:val="false"/>
          <w:i w:val="false"/>
          <w:color w:val="000000"/>
          <w:sz w:val="28"/>
        </w:rPr>
        <w:t>
      елеулі зиян - осы Кодексте көзделген қылмыстық құқық бұзушылық құрамының белгісі ретінде көрсетілмеген жағдайдағы мынадай зардаптар: адамның және азаматтың конституциялық құқықтары мен бостандықтарын, ұйымдардың құқықтары мен заңды мүдделерін, қоғамның және мемлекеттің заңмен қорғалатын мүдделерін бұзу; елеулі залал келтіру, жәбірленуші адамның өмірінде қиын жағдайлардың туындауы; ұйымдардың немесе мемлекеттік органдардың қалыпты жұмысының бұзылуы; халық денсаулығы және қоршаған орта жай-күйінің нашарлауы; маңызды әскери іс-шаралардың өткізілмей қалуы не әскери бөлімдер мен бөлімшелердің жауынгерлік әзірлік пен жауынгерлік қабілеті деңгейінің қысқа мерзімге төмендеуі; қарулы топтарды немесе жекелеген қарулы адамдарды, құрлықтағы, әуе немесе теңіз әскери техникасын дер кезінде анықтай алмау немесе оларға тойтарыс бере алмау, адамдардың және көлік құралдарының Мемлекеттік шекарадан кедергісіз заңсыз өтуіне жол беру, контрабандалық жүкті өткізу, шекараны қорғайтын шекара құрылыстарына, техникалық құралдарға залал келтіретін іс-қимылдарға салғырт қарау; келтірілген зиянның елеулі екендігін куәландыратын өзге де зардаптар;</w:t>
      </w:r>
      <w:r>
        <w:br/>
      </w:r>
      <w:r>
        <w:rPr>
          <w:rFonts w:ascii="Times New Roman"/>
          <w:b w:val="false"/>
          <w:i w:val="false"/>
          <w:color w:val="000000"/>
          <w:sz w:val="28"/>
        </w:rPr>
        <w:t>
      жалдамалы - сыйақы алу және өзге де жеке басының мүдделері мақсатында қарулы қақтығысқа, соғыс іс-қимылдарына немесе мемлекеттің конституциялық құрылысын құлатуға немесе бүлдіруге аумақтық тұтастығын бұзуға бағытталған өзге де зорлық-зомбылық іс-әрекеттеріне қатысу үшін арнайы тартылған, не қарулы қақтығысқа қатысатын тараптың, не көрсетілген іс-қимылдар қарсы бағытталған мемлекеттің азаматы болып табылмайтын, қақтығысып жатқан тараптың қарулы күштерінің жеке құрамына кірмейтін, өзінің қарулы күштерінің құрамына кіретін адам ретінде ресми міндеттерді атқару үшін басқа мемлекет жібермеген адам;</w:t>
      </w:r>
      <w:r>
        <w:br/>
      </w:r>
      <w:r>
        <w:rPr>
          <w:rFonts w:ascii="Times New Roman"/>
          <w:b w:val="false"/>
          <w:i w:val="false"/>
          <w:color w:val="000000"/>
          <w:sz w:val="28"/>
        </w:rPr>
        <w:t>
      жас бала (жас балалар) - он төрт жасқа толмаған адам (адамдар);</w:t>
      </w:r>
      <w:r>
        <w:br/>
      </w:r>
      <w:r>
        <w:rPr>
          <w:rFonts w:ascii="Times New Roman"/>
          <w:b w:val="false"/>
          <w:i w:val="false"/>
          <w:color w:val="000000"/>
          <w:sz w:val="28"/>
        </w:rPr>
        <w:t>
      жауапты мемлекеттік лауазымды атқаратын адам - мемлекет функцияларын және мемлекеттік органдардың өкілеттіктерін тікелей атқару үшін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конституциялық және өзге де заңдарында белгіленген лауазымды атқаратын адам, сол сияқты Қазақстан Республикасының мемлекеттік қызмет туралы заңнамасына сәйкес саяси мемлекеттік қызметші лауазымын атқаратын адам, оның ішінде Парламент депутаты, судья;</w:t>
      </w:r>
      <w:r>
        <w:br/>
      </w:r>
      <w:r>
        <w:rPr>
          <w:rFonts w:ascii="Times New Roman"/>
          <w:b w:val="false"/>
          <w:i w:val="false"/>
          <w:color w:val="000000"/>
          <w:sz w:val="28"/>
        </w:rPr>
        <w:t>
      жетекші орындағы адам - ұйымдасқан топтардың (қылмыстық ұйымдардың) басшылары қылмыстық іс-әрекеттерді үйлестіру жөнінде өкілеттіктер берген адам не топ мүшелері өздерінің мүдделерін қозғайтын және олардың әрекетінің бағыты мен сипатын айқындайтын неғұрлым жауапты шешімдерді өз мойнына алу құқығын танитын адам;</w:t>
      </w:r>
      <w:r>
        <w:br/>
      </w:r>
      <w:r>
        <w:rPr>
          <w:rFonts w:ascii="Times New Roman"/>
          <w:b w:val="false"/>
          <w:i w:val="false"/>
          <w:color w:val="000000"/>
          <w:sz w:val="28"/>
        </w:rPr>
        <w:t>
      заңсыз әскерилендірілген құралым - заңнамада көзделмеген, әскерилендірілген типтегі ұйымдық құрылымы бар, жеке-дара басшылыққа ие, соғысқа қабілетті, қатаң тәртіпке бағынған құралым (бірлестік, жасақ, дружина немесе үш және одан да көп адамнан тұратын өзге топ);</w:t>
      </w:r>
      <w:r>
        <w:br/>
      </w:r>
      <w:r>
        <w:rPr>
          <w:rFonts w:ascii="Times New Roman"/>
          <w:b w:val="false"/>
          <w:i w:val="false"/>
          <w:color w:val="000000"/>
          <w:sz w:val="28"/>
        </w:rPr>
        <w:t>
      қоғамдық бірлестік лидері - өзінің ықпалы мен беделі арқылы осы қоғамдық бірлестіктің қызметіне жеке-дара басқарушылық ықпал жасауға қабілетті қоғамдық бірлестік басшысы, сондай-ақ қоғамдық бірлестіктің өзге де қатысушысы;</w:t>
      </w:r>
      <w:r>
        <w:br/>
      </w:r>
      <w:r>
        <w:rPr>
          <w:rFonts w:ascii="Times New Roman"/>
          <w:b w:val="false"/>
          <w:i w:val="false"/>
          <w:color w:val="000000"/>
          <w:sz w:val="28"/>
        </w:rPr>
        <w:t>
      коммерциялық немесе өзге ұйымда басқару функцияларын орындайтын адам - мемлекеттік орган, жергілікті өзін-өзі басқару органы не мемлекеттің үлесі елу пайыздан асатын ұйым болып табылмайтын ұйымда тұрақты, уақытша не арнайы өкілеттік бойынша ұйымдастырушылық-өкімдік немесе әкімшілік-шаруашылық міндеттерді орындайтын адам;</w:t>
      </w:r>
      <w:r>
        <w:br/>
      </w:r>
      <w:r>
        <w:rPr>
          <w:rFonts w:ascii="Times New Roman"/>
          <w:b w:val="false"/>
          <w:i w:val="false"/>
          <w:color w:val="000000"/>
          <w:sz w:val="28"/>
        </w:rPr>
        <w:t>
      көлік - теміржол, автомобиль, теңіз, ішкі сулар, оның ішінде шағын көлемді теңіз және өзен кемелері, әуе, қалалық электр, оның ішінде метрополитен, сондай-ақ Қазақстан Республикасының аумағындағы магистральдық құбыр жолдар көлігі;</w:t>
      </w:r>
      <w:r>
        <w:br/>
      </w:r>
      <w:r>
        <w:rPr>
          <w:rFonts w:ascii="Times New Roman"/>
          <w:b w:val="false"/>
          <w:i w:val="false"/>
          <w:color w:val="000000"/>
          <w:sz w:val="28"/>
        </w:rPr>
        <w:t>
      қылмыстық қоғамдастық - бір немесе бірнеше қылмыстық құқық бұзушылықты бірлесіп жасау үшін сөз байласқан екі немесе одан да көп қылмыстық ұйымның бірлестігі, сол сияқты осы қылмыстық ұйымдардың кез келгенінің бір немесе бірнеше қылмыстық құқық бұзушылықты өз бетінше жасауына жағдайлар жасау;</w:t>
      </w:r>
      <w:r>
        <w:br/>
      </w:r>
      <w:r>
        <w:rPr>
          <w:rFonts w:ascii="Times New Roman"/>
          <w:b w:val="false"/>
          <w:i w:val="false"/>
          <w:color w:val="000000"/>
          <w:sz w:val="28"/>
        </w:rPr>
        <w:t>
      қылмыстық топ -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заңсыз әскерилендірілген құралым;</w:t>
      </w:r>
      <w:r>
        <w:br/>
      </w:r>
      <w:r>
        <w:rPr>
          <w:rFonts w:ascii="Times New Roman"/>
          <w:b w:val="false"/>
          <w:i w:val="false"/>
          <w:color w:val="000000"/>
          <w:sz w:val="28"/>
        </w:rPr>
        <w:t>
      қылмыстық ұйым - қатысушылары ұйымдық, функционалдық және (немесе) аумақтық оқшауланған топтарға (құрылымдық бөлімшелерге) бөлінген ұйымдасқан топ;</w:t>
      </w:r>
      <w:r>
        <w:br/>
      </w:r>
      <w:r>
        <w:rPr>
          <w:rFonts w:ascii="Times New Roman"/>
          <w:b w:val="false"/>
          <w:i w:val="false"/>
          <w:color w:val="000000"/>
          <w:sz w:val="28"/>
        </w:rPr>
        <w:t>
      қылмыстық іс-әрекеттерді үйлестіру - бірлесіп қылмыстар жасау мақсатында ұйымдасқан топтар (қылмыстық ұйымдар) арасындағы келісу (ұйымдасқан топтар (қылмыстық ұйымдар) басшыларының немесе өзге де қатысушыларының арасында тұрақты байланыстар орнату, қылмыс жасау үшін жоспарлар әзірлеп, жағдайлар жасау, сондай-ақ қылмыстық ықпал ету аясын, қылмыстық әрекеттен түсетін табысты бөлісу);</w:t>
      </w:r>
      <w:r>
        <w:br/>
      </w:r>
      <w:r>
        <w:rPr>
          <w:rFonts w:ascii="Times New Roman"/>
          <w:b w:val="false"/>
          <w:i w:val="false"/>
          <w:color w:val="000000"/>
          <w:sz w:val="28"/>
        </w:rPr>
        <w:t>
      лауазымды адам - тұрақты, уақытша немесе арнаулы өкілеттік бойынша билік өкілі функцияларын жүзеге асырушы не мемлекеттік органдарда, жергілікті өзін-өзі басқару органдарында, сондай-ақ Қазақстан Республикасының Қарулы Күштерінде, Қазақстан Республикасының басқа да әскерлері мен әскери құралымдарында ұйымдастырушылық-өкімдік немесе әкімшілік-шаруашылық функцияларды орындайтын адам;</w:t>
      </w:r>
      <w:r>
        <w:br/>
      </w:r>
      <w:r>
        <w:rPr>
          <w:rFonts w:ascii="Times New Roman"/>
          <w:b w:val="false"/>
          <w:i w:val="false"/>
          <w:color w:val="000000"/>
          <w:sz w:val="28"/>
        </w:rPr>
        <w:t>
      мемлекеттік функцияларды орындауға уәкілетті адам - Қазақстан Республикасының мемлекеттік қызмет туралы заңнамасына сәйкес мемлекеттік қызметші, мәслихат депутаты;</w:t>
      </w:r>
      <w:r>
        <w:br/>
      </w:r>
      <w:r>
        <w:rPr>
          <w:rFonts w:ascii="Times New Roman"/>
          <w:b w:val="false"/>
          <w:i w:val="false"/>
          <w:color w:val="000000"/>
          <w:sz w:val="28"/>
        </w:rPr>
        <w:t>
      мемлекеттік функцияларды орындауға уәкілетті адамдарға теңестірілген адам - жергілікті өзін-өзі басқару органдарына сайланған адам; заңда белгіленген тәртіппен Қазақстан Республикасының Президенттігіне, Қазақстан Республикасы Парламентінің немесе мәслихаттардың депутаттығына,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еңбекақысы Қазақстан Республикасының мемлекеттік бюджеті қаражатынан төленетін қызметші; мемлекеттік ұйымда немесе жарғылық капиталындағы мемлекеттің үлесі елу пайыздан асатын ұйымда, оның ішінде акционері мемлекет болып табылатын ұлттық басқарушы холдингте, ұлттық холдингте, ұлттық компанияда, ұлттық даму институтында, дауыс беретін акцияларының (қатысу үлестерінің) елу пайызынан астамы өздеріне тиесілі олардың еншілес ұйымында, сондай-ақ дауыс беретін акцияларының (қатысу үлестерінің) елу пайызынан астамы көрсетілген еншілес ұйымға тиесілі заңды тұлғаларда басқару функцияларын орындайтын адам; Қазақстан Республикасы Ұлттық Банкінің және оның ведомстволарының қызметшілері;</w:t>
      </w:r>
      <w:r>
        <w:br/>
      </w:r>
      <w:r>
        <w:rPr>
          <w:rFonts w:ascii="Times New Roman"/>
          <w:b w:val="false"/>
          <w:i w:val="false"/>
          <w:color w:val="000000"/>
          <w:sz w:val="28"/>
        </w:rPr>
        <w:t>
      отбасылық-тұрмыстық қатынастар - бірге тұратын немесе тұрған; некеде тұрған адамдар; бұрынғы ерлі-зайыптылар; жақын туыстар арасындағы қатынастар;</w:t>
      </w:r>
      <w:r>
        <w:br/>
      </w:r>
      <w:r>
        <w:rPr>
          <w:rFonts w:ascii="Times New Roman"/>
          <w:b w:val="false"/>
          <w:i w:val="false"/>
          <w:color w:val="000000"/>
          <w:sz w:val="28"/>
        </w:rPr>
        <w:t>
      сыбайлас жемқорлық қылмыстар - осы Кодекстің 189 (үшінші бөлігінің 2) тармағында), 190 (үшінші бөлігінің 2) тармағында), 215 (үшінші бөлігінің 4) тармағында), 216 (үшінші бөлігінің 3) тармағында), 217 (үшінші бөлігінің 1) тармағында), 231 (үшінші бөлігінің 1) тармағында), 246 (үшінші бөлігінің 2) тармағында), 302 (үшінші бөлігінің 3) тармағында), 358, 359 (төртінші бөлігінің 3) тармағында), 361, 362, 363, 364, 365, 366, 367, 451, 452 (екінші бөлігінің 2) тармағында), 453-баптарында көзделген әрекеттер;</w:t>
      </w:r>
      <w:r>
        <w:br/>
      </w:r>
      <w:r>
        <w:rPr>
          <w:rFonts w:ascii="Times New Roman"/>
          <w:b w:val="false"/>
          <w:i w:val="false"/>
          <w:color w:val="000000"/>
          <w:sz w:val="28"/>
        </w:rPr>
        <w:t>
      террористік қылмыстар - осы Кодекстің 171, 172, 173, 177, 178, 184, 253, 254, 255, 256, 257, 258, 266, 267-баптарында көзделген әрекеттер;</w:t>
      </w:r>
      <w:r>
        <w:br/>
      </w:r>
      <w:r>
        <w:rPr>
          <w:rFonts w:ascii="Times New Roman"/>
          <w:b w:val="false"/>
          <w:i w:val="false"/>
          <w:color w:val="000000"/>
          <w:sz w:val="28"/>
        </w:rPr>
        <w:t>
      террористік топ - бір немесе бірнеше террористік қылмыс жасау мақсатын көздейтін ұйымдасқан топ;</w:t>
      </w:r>
      <w:r>
        <w:br/>
      </w:r>
      <w:r>
        <w:rPr>
          <w:rFonts w:ascii="Times New Roman"/>
          <w:b w:val="false"/>
          <w:i w:val="false"/>
          <w:color w:val="000000"/>
          <w:sz w:val="28"/>
        </w:rPr>
        <w:t>
      трансұлттық қылмыстық қоғамдастық - екі немесе одан да көп трансұлттық қылмыстық ұйым бірлестігі;</w:t>
      </w:r>
      <w:r>
        <w:br/>
      </w:r>
      <w:r>
        <w:rPr>
          <w:rFonts w:ascii="Times New Roman"/>
          <w:b w:val="false"/>
          <w:i w:val="false"/>
          <w:color w:val="000000"/>
          <w:sz w:val="28"/>
        </w:rPr>
        <w:t>
      трансұлттық қылмыстық ұйым - екі немесе одан да көп мемлекеттің не бір мемлекеттің аумағында әрекет жасауды ұйымдастыру немесе оның орындалуын басқа мемлекеттің аумағынан басқару кезінде, сол сияқты басқа мемлекеттің азаматтары қатысқан кезде бір немесе бірнеше қылмыстық құқық бұзушылық жасау мақсатын көздейтін қылмыстық ұйым;</w:t>
      </w:r>
      <w:r>
        <w:br/>
      </w:r>
      <w:r>
        <w:rPr>
          <w:rFonts w:ascii="Times New Roman"/>
          <w:b w:val="false"/>
          <w:i w:val="false"/>
          <w:color w:val="000000"/>
          <w:sz w:val="28"/>
        </w:rPr>
        <w:t>
      трансұлттық ұйымдасқан топ - екі немесе одан да көп мемлекеттің не бір мемлекеттің аумағында әрекет жасауды ұйымдастыру немесе оның орындалуын басқа мемлекеттің аумағынан басқару кезінде, сол сияқты басқа мемлекеттің азаматтары қатысқан кезде бір немесе бірнеше қылмыстық құқық бұзушылық жасау мақсатын көздейтін ұйымдасқан топ;</w:t>
      </w:r>
      <w:r>
        <w:br/>
      </w:r>
      <w:r>
        <w:rPr>
          <w:rFonts w:ascii="Times New Roman"/>
          <w:b w:val="false"/>
          <w:i w:val="false"/>
          <w:color w:val="000000"/>
          <w:sz w:val="28"/>
        </w:rPr>
        <w:t>
      ұйымдасқан топ - бір немесе бірнеше қылмыстық құқық бұзушылық жасау мақсатында алдын ала біріккен екі немесе одан да көп адамдардың тұрақты тобы;</w:t>
      </w:r>
      <w:r>
        <w:br/>
      </w:r>
      <w:r>
        <w:rPr>
          <w:rFonts w:ascii="Times New Roman"/>
          <w:b w:val="false"/>
          <w:i w:val="false"/>
          <w:color w:val="000000"/>
          <w:sz w:val="28"/>
        </w:rPr>
        <w:t>
      ұйымдастырушылық-өкімдік функциялар - қызмет бабымен бағынысты адамдардың орындауы үшін міндетті бұйрықтарды және өкімдерді шығаруға, сондай-ақ бағыныстыларға қатысты көтермелеу шараларын және тәртіптік жазалар қолдануға заңда белгіленген тәртіппен берілген құқық;</w:t>
      </w:r>
      <w:r>
        <w:br/>
      </w:r>
      <w:r>
        <w:rPr>
          <w:rFonts w:ascii="Times New Roman"/>
          <w:b w:val="false"/>
          <w:i w:val="false"/>
          <w:color w:val="000000"/>
          <w:sz w:val="28"/>
        </w:rPr>
        <w:t>
      ұрлау - пайдакүнемдік мақсатта бөтен мүлікті осы мүліктің меншік иесіне немесе өзге иеленушісіне залал келтіре отырып, кінәлінің немесе басқа адамдардың пайдасына құқыққа қарсы, өтеусіз алып қою және (немесе) иемденіп алу;</w:t>
      </w:r>
      <w:r>
        <w:br/>
      </w:r>
      <w:r>
        <w:rPr>
          <w:rFonts w:ascii="Times New Roman"/>
          <w:b w:val="false"/>
          <w:i w:val="false"/>
          <w:color w:val="000000"/>
          <w:sz w:val="28"/>
        </w:rPr>
        <w:t>
      ірі залал (ірі мөлшер) - 185, 186, 459-баптарда - айлық есептік көрсеткіштен бес жүз есе асатын сомадағы залал; 188, 189, 190, 191, 192, 194, 195, 196, 197, 200, 202, 204-баптарда - айлық есептік көрсеткіштен бес жүз есе асатын мүлік құны немесе залал мөлшері; 198, 199-баптарда - айлық есептік көрсеткіштен бес жүз есе асатын залал мөлшері немесе зияткерлік меншік объектілерін пайдалану құқығының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жетістіктер немесе интегралдық микросхемалар топологиялары бар тауарлардың құны; 214-бапта - сомасы он мың айлық есептік көрсеткіштен асатын табыс; 214, 220, 234, 235, 237, 239 және 240-баптарда - азаматқа айлық есептік көрсеткіштен бір мың есе асатын сомада келтірілген залал, не ұйымға немесе мемлекетке айлық есептік көрсеткіштен он мың есе асатын сомада келтірілген залал; 216-бапта - сомасы бір мың айлық есептік көрсеткіштен асатын табыс; 217-бапта - жиырма мың айлық есептік көрсеткіштен асатын сомаға мәміле жасасу немесе ақша қаражатын немесе басқа мүлікті пайдалану; 218, 221, 222, 224, 225, 226, 227, 238-баптарда - азаматқа айлық есептік көрсеткіштен бір жүз есе асатын сомада келтірілген залал, не ұйымға немесе мемлекетке айлық есептік көрсеткіштен бір мың есе асатын сомада келтірілген залал; 219-бапта - айлық есептік көрсеткіштен он мың есе асатын сомадағы залал; 220-бапта - сомасы жиырма мың айлық есептік көрсеткіштен асатын табыс; 228-бапта - айлық есептік көрсеткіштен бес жүз есе асатын қолдан жасалған банкноттардың, монеталардың, бағалы қағаздардың, шетел валюталарының құны; 231-бапта - бес мың айлық есептік көрсеткіштен асатын, алып өткізілген тауарлардың құны; 232-бапта - он бес мың айлық есептік көрсеткіштен асатын, ұлттық және шетел валютасында қайтарылмаған қаражат сомасы; 233-бапта - бес мың айлық есептік көрсеткіштен асатын, төленбеген кедендік төлемдердің құны; 241-бапта - екі мың айлық есептік көрсеткіштен асатын, бюджетке түспеген төлемдер сомасы; 242-бапта - жиырма мың айлық есептік көрсеткіштен асатын, бюджетке түспеген төлемдер сомасы; 244-бапта - үш жүз айлық есептік көрсеткіштен асатын, адам алған сома немесе оған көрсетілген қызметтер құны; 251-бапта - бес жүз айлық есептік көрсеткіштен асатын ақша сомасы, бағалы қағаздардың, өзге де мүліктің немесе мүліктік сипаттағы пайданың құны; 256-бапта - бір мың айлық есептік көрсеткіштен асатын ақша сомасы, мүліктің, мүліктік сипаттағы пайданың, көрсетілген қызметтің құны; 288-бапта - жеке тұлғаға айлық есептік көрсеткіштен бес жүз есе асатын сомада келтірілген залал, не ұйымға немесе мемлекетке айлық есептік көрсеткіштен бір мың есе асатын сомада келтірілген залал; 302-бапта - сомасы бір мың айлық есептік көрсеткіштен асатын табыс; 319-бапта - жалған дәрілік заттардың, медициналық мақсаттағы бұйымдардың немесе медициналық техниканың бір мың айлық есептік көрсеткіштен асатын құны; 320, 321, 322, 324, 325, 326, 328, 329, 330, 331, 333, 334, 336, 337, 339-баптарда - қоршаған ортаны және табиғи ресурстардың тұтынушылық қасиеттерін қалпына келтіру үшін қажетті шығындардың бір мың айлық есептік көрсеткіштен асатын құндық көрінісі; 341-бапта - екі мың айлық есептік көрсеткіштен асатын мөлшердегі залал мөлшері; 347, 351, 352, 353-баптарда - азаматқа айлық есептік көрсеткіштен бір жүз есе асатын мөлшерде келтірілген залал, не ұйымға немесе мемлекетке айлық есептік көрсеткіштен бес жүз есе асатын мөлшерде келтірілген залал; 362-бапта - азаматқа айлық есептік көрсеткіштен бір жүз есе асатын сомада келтірілген залал, не ұйымға немесе мемлекетке айлық есептік көрсеткіштен бір мың есе асатын сомада келтірілген залал; 363, 364-баптарда - үш мыңнан асатын он мың айлық есептік көрсеткішке дейінгі ақша сомасы, бағалы қағаздардың, өзге де мүліктің немесе мүліктік сипаттағы табыстың құны; 397-бапта - бес мың айлық есептік көрсеткіштен асатын арнайы техникалық құралдардың құны; өзге баптарда - айлық есептік көрсеткіштен бес жүз есе асатын сомадағы залал мөлшері;</w:t>
      </w:r>
      <w:r>
        <w:br/>
      </w:r>
      <w:r>
        <w:rPr>
          <w:rFonts w:ascii="Times New Roman"/>
          <w:b w:val="false"/>
          <w:i w:val="false"/>
          <w:color w:val="000000"/>
          <w:sz w:val="28"/>
        </w:rPr>
        <w:t>
      экстремистік қылмыстар - осы Кодекстің 174, 179, 180, 181, 182, 183, 184, 254, 256, 257, 264, 402 (екінші және үшінші бөліктерінде), 403 (төртінші және бесінші бөліктерінде)-баптарында көзделген әрекеттер;</w:t>
      </w:r>
      <w:r>
        <w:br/>
      </w:r>
      <w:r>
        <w:rPr>
          <w:rFonts w:ascii="Times New Roman"/>
          <w:b w:val="false"/>
          <w:i w:val="false"/>
          <w:color w:val="000000"/>
          <w:sz w:val="28"/>
        </w:rPr>
        <w:t>
      экстремистік топ - бір немесе бірнеше экстремистік қылмыс жасау мақсатын көздейтін ұйымдасқан топ;</w:t>
      </w:r>
    </w:p>
    <w:p>
      <w:pPr>
        <w:spacing w:after="0"/>
        <w:ind w:left="0"/>
        <w:jc w:val="both"/>
      </w:pPr>
      <w:r>
        <w:rPr>
          <w:rFonts w:ascii="Times New Roman"/>
          <w:b/>
          <w:i w:val="false"/>
          <w:color w:val="000000"/>
          <w:sz w:val="28"/>
        </w:rPr>
        <w:t>      4-бап. Қылмыстық жауаптылықтың негізі</w:t>
      </w:r>
      <w:r>
        <w:br/>
      </w:r>
      <w:r>
        <w:rPr>
          <w:rFonts w:ascii="Times New Roman"/>
          <w:b w:val="false"/>
          <w:i w:val="false"/>
          <w:color w:val="000000"/>
          <w:sz w:val="28"/>
        </w:rPr>
        <w:t>
      Қылмыстық құқық бұзушылық жасау, яғни осы Кодексте көзделген қылмыс не қылмыстық теріс қылық құрамының барлық белгілері бар әрекеттер қылмыстық жауаптылықтың бірден-бір негізі болып табылады. Бір қылмыстық құқық бұзушылық үшін ешкімді де қылмыстық жауаптылыққа қайталап тартуға болмайды. Қылмыстық заңды ұқсастығы бойынша қолдануға жол берілмейді.</w:t>
      </w:r>
    </w:p>
    <w:p>
      <w:pPr>
        <w:spacing w:after="0"/>
        <w:ind w:left="0"/>
        <w:jc w:val="both"/>
      </w:pPr>
      <w:r>
        <w:rPr>
          <w:rFonts w:ascii="Times New Roman"/>
          <w:b/>
          <w:i w:val="false"/>
          <w:color w:val="000000"/>
          <w:sz w:val="28"/>
        </w:rPr>
        <w:t>      5-бап. Қылмыстық заңның уақыт бойынша қолданылуы</w:t>
      </w:r>
      <w:r>
        <w:br/>
      </w:r>
      <w:r>
        <w:rPr>
          <w:rFonts w:ascii="Times New Roman"/>
          <w:b w:val="false"/>
          <w:i w:val="false"/>
          <w:color w:val="000000"/>
          <w:sz w:val="28"/>
        </w:rPr>
        <w:t>
      Әрекеттің қылмыстылығы мен жазаланушылығы сол әрекет жасалған уақытта қолданыста болған заңмен айқындалады. Қоғамға қауіпті іс-әрекет (әрекетсіздік) жүзеге асырылған уақыт, зардаптардың туындаған уақытына қарамастан, қылмыстық құқық бұзушылық жасалған уақыт деп танылады.</w:t>
      </w:r>
    </w:p>
    <w:p>
      <w:pPr>
        <w:spacing w:after="0"/>
        <w:ind w:left="0"/>
        <w:jc w:val="both"/>
      </w:pPr>
      <w:r>
        <w:rPr>
          <w:rFonts w:ascii="Times New Roman"/>
          <w:b/>
          <w:i w:val="false"/>
          <w:color w:val="000000"/>
          <w:sz w:val="28"/>
        </w:rPr>
        <w:t>      6-бап. Қылмыстық заңның кері күші</w:t>
      </w:r>
      <w:r>
        <w:br/>
      </w:r>
      <w:r>
        <w:rPr>
          <w:rFonts w:ascii="Times New Roman"/>
          <w:b w:val="false"/>
          <w:i w:val="false"/>
          <w:color w:val="000000"/>
          <w:sz w:val="28"/>
        </w:rPr>
        <w:t>
      1. Әрекеттің қылмыстылығын немесе жазаланушылығын жоятын, жауаптылықты немесе жазаны жеңілдететін немесе қылмыстық құқық бұзушылық жасаған адамның жағдайын өзге де жолмен жақсартатын заңның кері күші болады, яғни осындай заң күшіне енгенге дейін тиісті әрекетті жасаған адамдарға, оның ішінде жазасын өтеп жүрген немесе жазасын өтеген, бірақ соттылығы бар адамдарға қолданылады.</w:t>
      </w:r>
      <w:r>
        <w:br/>
      </w:r>
      <w:r>
        <w:rPr>
          <w:rFonts w:ascii="Times New Roman"/>
          <w:b w:val="false"/>
          <w:i w:val="false"/>
          <w:color w:val="000000"/>
          <w:sz w:val="28"/>
        </w:rPr>
        <w:t>
      2. Егер жаңа қылмыстық заң адамның жазасын өтеп жүрген әрекеті үшін жазаланушылықты жеңілдетсе, тағайындалған жаза жаңадан шығарылған қылмыстық заң санкциясының шегінде қысқартылуға жатады.</w:t>
      </w:r>
      <w:r>
        <w:br/>
      </w:r>
      <w:r>
        <w:rPr>
          <w:rFonts w:ascii="Times New Roman"/>
          <w:b w:val="false"/>
          <w:i w:val="false"/>
          <w:color w:val="000000"/>
          <w:sz w:val="28"/>
        </w:rPr>
        <w:t>
      3. Әрекеттің қылмыстылығын немесе жазаланушылығын белгілейтін, осы әрекетті жасаған адамның жауаптылығын немесе жазасын күшейтетін немесе жағдайын өзге де түрде нашарлататын заңның кері күші болмайды.</w:t>
      </w:r>
    </w:p>
    <w:p>
      <w:pPr>
        <w:spacing w:after="0"/>
        <w:ind w:left="0"/>
        <w:jc w:val="both"/>
      </w:pPr>
      <w:r>
        <w:rPr>
          <w:rFonts w:ascii="Times New Roman"/>
          <w:b/>
          <w:i w:val="false"/>
          <w:color w:val="000000"/>
          <w:sz w:val="28"/>
        </w:rPr>
        <w:t>      7-бап. Қылмыстық заңның Қазақстан Республикасы аумағында</w:t>
      </w:r>
      <w:r>
        <w:br/>
      </w:r>
      <w:r>
        <w:rPr>
          <w:rFonts w:ascii="Times New Roman"/>
          <w:b w:val="false"/>
          <w:i w:val="false"/>
          <w:color w:val="000000"/>
          <w:sz w:val="28"/>
        </w:rPr>
        <w:t>
</w:t>
      </w:r>
      <w:r>
        <w:rPr>
          <w:rFonts w:ascii="Times New Roman"/>
          <w:b/>
          <w:i w:val="false"/>
          <w:color w:val="000000"/>
          <w:sz w:val="28"/>
        </w:rPr>
        <w:t>             қылмыстық құқық бұзушылық жасаған адамдарға</w:t>
      </w:r>
      <w:r>
        <w:br/>
      </w:r>
      <w:r>
        <w:rPr>
          <w:rFonts w:ascii="Times New Roman"/>
          <w:b w:val="false"/>
          <w:i w:val="false"/>
          <w:color w:val="000000"/>
          <w:sz w:val="28"/>
        </w:rPr>
        <w:t>
</w:t>
      </w:r>
      <w:r>
        <w:rPr>
          <w:rFonts w:ascii="Times New Roman"/>
          <w:b/>
          <w:i w:val="false"/>
          <w:color w:val="000000"/>
          <w:sz w:val="28"/>
        </w:rPr>
        <w:t>             қатысты қолданылуы</w:t>
      </w:r>
      <w:r>
        <w:br/>
      </w:r>
      <w:r>
        <w:rPr>
          <w:rFonts w:ascii="Times New Roman"/>
          <w:b w:val="false"/>
          <w:i w:val="false"/>
          <w:color w:val="000000"/>
          <w:sz w:val="28"/>
        </w:rPr>
        <w:t>
      1. Қазақстан Республикасының аумағында қылмыстық құқық бұзушылық жасаған адам осы Кодекс бойынша жауаптылыққа тартылуға жатады.</w:t>
      </w:r>
      <w:r>
        <w:br/>
      </w:r>
      <w:r>
        <w:rPr>
          <w:rFonts w:ascii="Times New Roman"/>
          <w:b w:val="false"/>
          <w:i w:val="false"/>
          <w:color w:val="000000"/>
          <w:sz w:val="28"/>
        </w:rPr>
        <w:t>
      2. Қазақстан Республикасының аумағында басталған немесе жалғастырылған не аяқталған әрекет Қазақстан Республикасының аумағында жасалған қылмыстық құқық бұзушылық деп танылады. Осы Кодекстің күші Қазақстан Республикасының континенттік қайраңында және айрықша экономикалық аймағында жасалған қылмыстық құқық бұзушылықтарға да қолданылады.</w:t>
      </w:r>
      <w:r>
        <w:br/>
      </w:r>
      <w:r>
        <w:rPr>
          <w:rFonts w:ascii="Times New Roman"/>
          <w:b w:val="false"/>
          <w:i w:val="false"/>
          <w:color w:val="000000"/>
          <w:sz w:val="28"/>
        </w:rPr>
        <w:t>
      3. Қазақстан Республикасының портына тіркелген және Қазақстан Республикасының шегінен тыс ашық су немесе әуе кеңістігінде жүрген кемеде қылмыстық құқық бұзушылық жасаған адам, егер Қазақстан Республикасының халықаралық шартында өзгеше көзделмесе, осы Кодекс бойынша қылмыстық жауаптылыққа тартылуға жатады. Қазақстан Республикасының әскери кораблінде немесе әскери әуе кемесінде қылмыстық құқық бұзушылық жасаған адам да, оның қай жерде болғанына қарамастан, осы Кодекс бойынша қылмыстық жауаптылықта болады.</w:t>
      </w:r>
      <w:r>
        <w:br/>
      </w:r>
      <w:r>
        <w:rPr>
          <w:rFonts w:ascii="Times New Roman"/>
          <w:b w:val="false"/>
          <w:i w:val="false"/>
          <w:color w:val="000000"/>
          <w:sz w:val="28"/>
        </w:rPr>
        <w:t>
      4. Шет мемлекеттердің дипломатиялық өкілдерінің және иммунитетті пайдаланатын өзге де азаматтардың қылмыстық жауаптылығы туралы мәселе осы адамдар Қазақстан Республикасының аумағында қылмыстық құқық бұзушылық жасаған жағдайда халықаралық құқық нормаларына сәйкес шешіледі.</w:t>
      </w:r>
    </w:p>
    <w:p>
      <w:pPr>
        <w:spacing w:after="0"/>
        <w:ind w:left="0"/>
        <w:jc w:val="both"/>
      </w:pPr>
      <w:r>
        <w:rPr>
          <w:rFonts w:ascii="Times New Roman"/>
          <w:b/>
          <w:i w:val="false"/>
          <w:color w:val="000000"/>
          <w:sz w:val="28"/>
        </w:rPr>
        <w:t>      8-бап. Қылмыстық заңның Қазақстан Республикасының шегінен</w:t>
      </w:r>
      <w:r>
        <w:br/>
      </w:r>
      <w:r>
        <w:rPr>
          <w:rFonts w:ascii="Times New Roman"/>
          <w:b w:val="false"/>
          <w:i w:val="false"/>
          <w:color w:val="000000"/>
          <w:sz w:val="28"/>
        </w:rPr>
        <w:t>
</w:t>
      </w:r>
      <w:r>
        <w:rPr>
          <w:rFonts w:ascii="Times New Roman"/>
          <w:b/>
          <w:i w:val="false"/>
          <w:color w:val="000000"/>
          <w:sz w:val="28"/>
        </w:rPr>
        <w:t>             тыс жерлерде қылмыстық құқық бұзушылық жасаған</w:t>
      </w:r>
      <w:r>
        <w:br/>
      </w:r>
      <w:r>
        <w:rPr>
          <w:rFonts w:ascii="Times New Roman"/>
          <w:b w:val="false"/>
          <w:i w:val="false"/>
          <w:color w:val="000000"/>
          <w:sz w:val="28"/>
        </w:rPr>
        <w:t>
</w:t>
      </w:r>
      <w:r>
        <w:rPr>
          <w:rFonts w:ascii="Times New Roman"/>
          <w:b/>
          <w:i w:val="false"/>
          <w:color w:val="000000"/>
          <w:sz w:val="28"/>
        </w:rPr>
        <w:t>             адамдарға қатысты қолданылуы</w:t>
      </w:r>
      <w:r>
        <w:br/>
      </w:r>
      <w:r>
        <w:rPr>
          <w:rFonts w:ascii="Times New Roman"/>
          <w:b w:val="false"/>
          <w:i w:val="false"/>
          <w:color w:val="000000"/>
          <w:sz w:val="28"/>
        </w:rPr>
        <w:t>
      1. Қазақстан Республикасының шегінен тыс жерлерде қылмыстық құқық бұзушылық жасаған Қазақстан Республикасының азаматтары, егер олар жасаған әрекет аумағында сол әрекет жасалған мемлекетте жаза қолданылатын қылмыс деп танылса, және егер бұл адамдар басқа мемлекетте сотталмаған болса, осы Кодекс бойынша қылмыстық жауапқа тартылуға жатады. Аталған адамдарды соттаған кезде жазаны аумағында қылмыстық құқық бұзушылық жасалған мемлекеттің заңында көзделген санкцияның жоғары шегінен асыруға болмайды. Қазақстан Республикасының аумағында жүрген шетелдіктер мен азаматтығы жоқ адамдарды Қазақстан Республикасының халықаралық шартына сәйкес қылмыстық жауапқа тарту немесе жазасын өтеу үшін шет мемлекетке беруге болмайтын жағдайларда, олар да осы негіздерде жауаптылықта болады.</w:t>
      </w:r>
      <w:r>
        <w:br/>
      </w:r>
      <w:r>
        <w:rPr>
          <w:rFonts w:ascii="Times New Roman"/>
          <w:b w:val="false"/>
          <w:i w:val="false"/>
          <w:color w:val="000000"/>
          <w:sz w:val="28"/>
        </w:rPr>
        <w:t>
      2. Басқа мемлекеттің аумағында қылмыстық жаза қолданылатын әрекет жасаған адамның соттылығының және өзге де қылмыстық-құқықтық салдарының, егер Қазақстан Республикасының халықаралық шартында өзгеше көзделмесе немесе басқа мемлекеттің аумағында жасалған қылмыстық жаза қолданылатын әрекет Қазақстан Республикасының ұлттық мүдделерін қозғамаса, осы адамның Қазақстан Республикасының аумағында жасаған қылмыстық құқық бұзушылығы үшін қылмыстық жауаптылығы туралы мәселені шешу үшін қылмыстық-құқықтық мәні болмайды.</w:t>
      </w:r>
      <w:r>
        <w:br/>
      </w:r>
      <w:r>
        <w:rPr>
          <w:rFonts w:ascii="Times New Roman"/>
          <w:b w:val="false"/>
          <w:i w:val="false"/>
          <w:color w:val="000000"/>
          <w:sz w:val="28"/>
        </w:rPr>
        <w:t>
      3. Қазақстан Республикасының шегінен тыс жерлерде орналасқан оның әскери бөлімдерінің әскери қызметшілері шет мемлекеттің аумағында жасаған қылмыстық құқық бұзушылықтар үшін, егер Қазақстан Республикасының халықаралық шартында өзгеше көзделмесе, осы Кодекс бойынша қылмыстық жауаптылықта болады.</w:t>
      </w:r>
      <w:r>
        <w:br/>
      </w:r>
      <w:r>
        <w:rPr>
          <w:rFonts w:ascii="Times New Roman"/>
          <w:b w:val="false"/>
          <w:i w:val="false"/>
          <w:color w:val="000000"/>
          <w:sz w:val="28"/>
        </w:rPr>
        <w:t>
      4. Қазақстан Республикасының шегінен тыс жерлерде қылмыс жасаған шетелдіктер, сондай-ақ Қазақстан Республикасының аумағында тұрақты тұрмайтын азаматтығы жоқ адамдар, егер осы әрекет Қазақстан Республикасының мүдделеріне қарсы бағытталған жағдайларда және Қазақстан Республикасының халықаралық шартында көзделген жағдайларда, егер олар басқа мемлекетте сотталмаған болса және Қазақстан Республикасының аумағында қылмыстық жауаптылыққа тартылса, осы Кодекс бойынша қылмыстық жауаптылыққа тартылуға жатады.</w:t>
      </w:r>
    </w:p>
    <w:p>
      <w:pPr>
        <w:spacing w:after="0"/>
        <w:ind w:left="0"/>
        <w:jc w:val="both"/>
      </w:pPr>
      <w:r>
        <w:rPr>
          <w:rFonts w:ascii="Times New Roman"/>
          <w:b/>
          <w:i w:val="false"/>
          <w:color w:val="000000"/>
          <w:sz w:val="28"/>
        </w:rPr>
        <w:t>      9-бап. Қылмыстық құқық бұзушылық жасаған адамдарды ұстап</w:t>
      </w:r>
      <w:r>
        <w:br/>
      </w:r>
      <w:r>
        <w:rPr>
          <w:rFonts w:ascii="Times New Roman"/>
          <w:b w:val="false"/>
          <w:i w:val="false"/>
          <w:color w:val="000000"/>
          <w:sz w:val="28"/>
        </w:rPr>
        <w:t>
</w:t>
      </w:r>
      <w:r>
        <w:rPr>
          <w:rFonts w:ascii="Times New Roman"/>
          <w:b/>
          <w:i w:val="false"/>
          <w:color w:val="000000"/>
          <w:sz w:val="28"/>
        </w:rPr>
        <w:t>             беру</w:t>
      </w:r>
      <w:r>
        <w:br/>
      </w:r>
      <w:r>
        <w:rPr>
          <w:rFonts w:ascii="Times New Roman"/>
          <w:b w:val="false"/>
          <w:i w:val="false"/>
          <w:color w:val="000000"/>
          <w:sz w:val="28"/>
        </w:rPr>
        <w:t>
      1. Басқа мемлекеттің аумағында қылмыстық құқық бұзушылық жасаған Қазақстан Республикасының азаматтары, егер Қазақстан Республикасының халықаралық шартында өзгеше белгіленбесе, ұстап беруге жатпайды.</w:t>
      </w:r>
      <w:r>
        <w:br/>
      </w:r>
      <w:r>
        <w:rPr>
          <w:rFonts w:ascii="Times New Roman"/>
          <w:b w:val="false"/>
          <w:i w:val="false"/>
          <w:color w:val="000000"/>
          <w:sz w:val="28"/>
        </w:rPr>
        <w:t>
      2. Қазақстан Республикасының шегінен тыс жерлерде қылмыс жасаған және Қазақстан Республикасының аумағында жүрген шетелдіктер мен азаматтығы жоқ адамдар Қазақстан Республикасының халықаралық шартына сәйкес қылмыстық жауапқа тарту немесе жазасын өтеу үшін шет мемлекетке ұстап берілуі мүмкін.</w:t>
      </w:r>
      <w:r>
        <w:br/>
      </w:r>
      <w:r>
        <w:rPr>
          <w:rFonts w:ascii="Times New Roman"/>
          <w:b w:val="false"/>
          <w:i w:val="false"/>
          <w:color w:val="000000"/>
          <w:sz w:val="28"/>
        </w:rPr>
        <w:t>
      3. Егер шет мемлекетте адамға азаптау, зорлық-зомбылық, басқа да қатыгез немесе оның қадір-қасиетін қорлайтын қарым-қатынас пен жаза қолдану қатері бар деп пайымдауға айтарлықтай негіздер болса, сондай-ақ өлім жазасын қолдану қаупі жағдайында, егер Қазақстан Республикасының шарттарында өзгеше көзделмесе, ешкімді де сол мемлекетке ұстап беруге болмайды.</w:t>
      </w:r>
    </w:p>
    <w:p>
      <w:pPr>
        <w:spacing w:after="0"/>
        <w:ind w:left="0"/>
        <w:jc w:val="left"/>
      </w:pPr>
      <w:r>
        <w:rPr>
          <w:rFonts w:ascii="Times New Roman"/>
          <w:b/>
          <w:i w:val="false"/>
          <w:color w:val="000000"/>
        </w:rPr>
        <w:t xml:space="preserve"> 2-бөлім. Қылмыстық құқық бұзушылықтар</w:t>
      </w:r>
    </w:p>
    <w:p>
      <w:pPr>
        <w:spacing w:after="0"/>
        <w:ind w:left="0"/>
        <w:jc w:val="both"/>
      </w:pPr>
      <w:r>
        <w:rPr>
          <w:rFonts w:ascii="Times New Roman"/>
          <w:b/>
          <w:i w:val="false"/>
          <w:color w:val="000000"/>
          <w:sz w:val="28"/>
        </w:rPr>
        <w:t>      10-бап. Қылмыс және қылмыстық теріс қылық ұғымдары</w:t>
      </w:r>
      <w:r>
        <w:br/>
      </w:r>
      <w:r>
        <w:rPr>
          <w:rFonts w:ascii="Times New Roman"/>
          <w:b w:val="false"/>
          <w:i w:val="false"/>
          <w:color w:val="000000"/>
          <w:sz w:val="28"/>
        </w:rPr>
        <w:t>
      1. Қылмыстық құқық бұзушылықтар қоғамға қауіптілігі және жазаланушылық дәрежесіне қарай қылмыс және қылмыстық теріс қылық болып бөлінеді.</w:t>
      </w:r>
      <w:r>
        <w:br/>
      </w:r>
      <w:r>
        <w:rPr>
          <w:rFonts w:ascii="Times New Roman"/>
          <w:b w:val="false"/>
          <w:i w:val="false"/>
          <w:color w:val="000000"/>
          <w:sz w:val="28"/>
        </w:rPr>
        <w:t>
      2. Осы Кодексте айыппұл салу, түзеу жұмыстарын, бас бостандығын шектеу, бас бостандығынан айыру немесе өлім жазасы түріндегі жазалау қатерімен тыйым салынған айыпты қоғамға қауіпті әрекет (іс-әрекет немесе әрекетсіздік) қылмыс деп танылады.</w:t>
      </w:r>
      <w:r>
        <w:br/>
      </w:r>
      <w:r>
        <w:rPr>
          <w:rFonts w:ascii="Times New Roman"/>
          <w:b w:val="false"/>
          <w:i w:val="false"/>
          <w:color w:val="000000"/>
          <w:sz w:val="28"/>
        </w:rPr>
        <w:t>
      3. Қылмыстық теріс қылық деп айыпты, қоғамға зор қауіп төндірмейтін, болмашы зиян келтірген не адамның жеке басына, ұйымға, қоғамға немесе мемлекетке зиян келтіру қатерін туғызған, оны жасағаны үшін айыппұл салу, түзеу жұмыстары, қоғамдық жұмыстарға тарту, қамауға алу түріндегі жаза көзделген әрекет (іс-әрекет не әрекетсіздік), сондай-ақ әкімшілік преюдиция қолданыла отырып жазаланатын әрекет танылады.</w:t>
      </w:r>
      <w:r>
        <w:br/>
      </w:r>
      <w:r>
        <w:rPr>
          <w:rFonts w:ascii="Times New Roman"/>
          <w:b w:val="false"/>
          <w:i w:val="false"/>
          <w:color w:val="000000"/>
          <w:sz w:val="28"/>
        </w:rPr>
        <w:t>
      4. Осы Кодекстің Ерекше бөлімінде көзделген, формальды болса да, қандай да бір әрекеттің белгілері бар, бірақ маңызы жағынан болмашы, қоғамға қауіп төндірмейтін іс-әрекет немесе әрекетсіздік қылмыстық құқық бұзушылық болып табылмайды.</w:t>
      </w:r>
    </w:p>
    <w:p>
      <w:pPr>
        <w:spacing w:after="0"/>
        <w:ind w:left="0"/>
        <w:jc w:val="both"/>
      </w:pPr>
      <w:r>
        <w:rPr>
          <w:rFonts w:ascii="Times New Roman"/>
          <w:b/>
          <w:i w:val="false"/>
          <w:color w:val="000000"/>
          <w:sz w:val="28"/>
        </w:rPr>
        <w:t>      11-бап. Қылмыс санаттары</w:t>
      </w:r>
      <w:r>
        <w:br/>
      </w:r>
      <w:r>
        <w:rPr>
          <w:rFonts w:ascii="Times New Roman"/>
          <w:b w:val="false"/>
          <w:i w:val="false"/>
          <w:color w:val="000000"/>
          <w:sz w:val="28"/>
        </w:rPr>
        <w:t>
      1. Қылмыстар қоғамға қауіптілігінің сипаты мен дәрежесіне қарай онша ауыр емес қылмыстар, ауырлығы орташа қылмыстар, ауыр қылмыстар және аса ауыр қылмыстар деп бөлінеді.</w:t>
      </w:r>
      <w:r>
        <w:br/>
      </w:r>
      <w:r>
        <w:rPr>
          <w:rFonts w:ascii="Times New Roman"/>
          <w:b w:val="false"/>
          <w:i w:val="false"/>
          <w:color w:val="000000"/>
          <w:sz w:val="28"/>
        </w:rPr>
        <w:t>
      2. Жасалғаны үшін осы Кодексте көзделген ең ауыр жаза бас бостандығынан айыру екі жылдан аспайтын қасақана жасалған әрекеттер, сондай-ақ жасалғаны үшін осы Кодексте көзделген ең ауыр жаза бас бостандығынан айыру бес жылдан аспайтын абайсызда жасалған әрекеттер онша ауыр емес қылмыс деп танылады.</w:t>
      </w:r>
      <w:r>
        <w:br/>
      </w:r>
      <w:r>
        <w:rPr>
          <w:rFonts w:ascii="Times New Roman"/>
          <w:b w:val="false"/>
          <w:i w:val="false"/>
          <w:color w:val="000000"/>
          <w:sz w:val="28"/>
        </w:rPr>
        <w:t>
      3. Жасалғаны үшін осы Кодексте көзделген ең ауыр жаза бас бостандығынан айыру бес жылдан аспайтын қасақана жасалған әрекет, сондай-ақ жасалғаны үшін бес жылдан астам мерзімге бас бостандығынан айыру түріндегі жаза көзделген абайсызда жасалған әрекет ауырлығы орташа қылмыс деп танылады.</w:t>
      </w:r>
      <w:r>
        <w:br/>
      </w:r>
      <w:r>
        <w:rPr>
          <w:rFonts w:ascii="Times New Roman"/>
          <w:b w:val="false"/>
          <w:i w:val="false"/>
          <w:color w:val="000000"/>
          <w:sz w:val="28"/>
        </w:rPr>
        <w:t>
      4. Жасалғаны үшін осы Кодексте көзделген ең ауыр жаза бас бостандығынан айыру он екі жылдан аспайтын қасақана жасалған әрекет ауыр қылмыс деп танылады.</w:t>
      </w:r>
      <w:r>
        <w:br/>
      </w:r>
      <w:r>
        <w:rPr>
          <w:rFonts w:ascii="Times New Roman"/>
          <w:b w:val="false"/>
          <w:i w:val="false"/>
          <w:color w:val="000000"/>
          <w:sz w:val="28"/>
        </w:rPr>
        <w:t>
      5. Жасалғаны үшін осы Кодексте он екі жылдан астам мерзімге бас бостандығынан айыру, өмір бойы бас бостандығынан айыру түріндегі жаза немесе өлім жазасы көзделген қасақана жасалған әрекет аса ауыр қылмыс деп танылады.</w:t>
      </w:r>
    </w:p>
    <w:p>
      <w:pPr>
        <w:spacing w:after="0"/>
        <w:ind w:left="0"/>
        <w:jc w:val="both"/>
      </w:pPr>
      <w:r>
        <w:rPr>
          <w:rFonts w:ascii="Times New Roman"/>
          <w:b/>
          <w:i w:val="false"/>
          <w:color w:val="000000"/>
          <w:sz w:val="28"/>
        </w:rPr>
        <w:t>      12-бап. Әкімшілік преюдиция</w:t>
      </w:r>
      <w:r>
        <w:br/>
      </w:r>
      <w:r>
        <w:rPr>
          <w:rFonts w:ascii="Times New Roman"/>
          <w:b w:val="false"/>
          <w:i w:val="false"/>
          <w:color w:val="000000"/>
          <w:sz w:val="28"/>
        </w:rPr>
        <w:t>
      Осы Кодекстің Ерекше бөлімінде көзделген жағдайларда қоғамға зор қауіп төндірмейтін қылмыстық құқық бұзушылық үшін, егер әрекет дәл осындай әкімшілік құқық бұзушылық үшін әкімшілік жаза қолданылғаннан кейін бір жыл ішінде жасалған болса, қылмыстық жауаптылық туындайды.</w:t>
      </w:r>
    </w:p>
    <w:p>
      <w:pPr>
        <w:spacing w:after="0"/>
        <w:ind w:left="0"/>
        <w:jc w:val="both"/>
      </w:pPr>
      <w:r>
        <w:rPr>
          <w:rFonts w:ascii="Times New Roman"/>
          <w:b/>
          <w:i w:val="false"/>
          <w:color w:val="000000"/>
          <w:sz w:val="28"/>
        </w:rPr>
        <w:t>      13-бап. Қылмыстық құқық бұзушылықтың бірнеше рет жасалуы</w:t>
      </w:r>
      <w:r>
        <w:br/>
      </w:r>
      <w:r>
        <w:rPr>
          <w:rFonts w:ascii="Times New Roman"/>
          <w:b w:val="false"/>
          <w:i w:val="false"/>
          <w:color w:val="000000"/>
          <w:sz w:val="28"/>
        </w:rPr>
        <w:t>
      1. Осы Кодекстің Ерекше бөлімінің белгілі бір бабында немесе бабының бөлігінде көзделген екі немесе одан да көп әрекетті жасау - қылмыстық құқық бұзушылықтың бірнеше рет жасалуы деп танылады.</w:t>
      </w:r>
      <w:r>
        <w:br/>
      </w:r>
      <w:r>
        <w:rPr>
          <w:rFonts w:ascii="Times New Roman"/>
          <w:b w:val="false"/>
          <w:i w:val="false"/>
          <w:color w:val="000000"/>
          <w:sz w:val="28"/>
        </w:rPr>
        <w:t>
      2. Егер адам бұрын жасаған қылмыстық құқық бұзушылығы үшін сотталған не заңда белгіленген негіздер бойынша қылмыстық жауаптылықтан босатылған болса, қылмыстық құқық бұзушылық бірнеше рет жасалған деп танылмайды.</w:t>
      </w:r>
      <w:r>
        <w:br/>
      </w:r>
      <w:r>
        <w:rPr>
          <w:rFonts w:ascii="Times New Roman"/>
          <w:b w:val="false"/>
          <w:i w:val="false"/>
          <w:color w:val="000000"/>
          <w:sz w:val="28"/>
        </w:rPr>
        <w:t>
      3. Жалғасатын қылмыстық құқық бұзушылық, яғни бір ниетпен және бір мақсатпен қамтылып, тұтас алғанда бір қылмыстық құқық бұзушылықты құрайтын, құқыққа қарсы бірқатар бірдей әрекеттерден тұратын қылмыстық құқық бұзушылық бірнеше рет жасалған қылмыстық құқық бұзушылық деп танылмайды.</w:t>
      </w:r>
      <w:r>
        <w:br/>
      </w:r>
      <w:r>
        <w:rPr>
          <w:rFonts w:ascii="Times New Roman"/>
          <w:b w:val="false"/>
          <w:i w:val="false"/>
          <w:color w:val="000000"/>
          <w:sz w:val="28"/>
        </w:rPr>
        <w:t>
      4. Қылмыстық құқық бұзушылықтың бірнеше рет жасалуы осы Кодексте неғұрлым қатаң жазаға әкеп соғатын мән-жай ретінде көзделген жағдайларда адамның жасаған қылмыстық құқық бұзушылығы осы Кодекстің Ерекше бөлімінің қылмыстық құқық бұзушылықты бірнеше рет жасағаны үшін жаза көзделетін бабының тиісті бөлігі бойынша сараланады.</w:t>
      </w:r>
    </w:p>
    <w:p>
      <w:pPr>
        <w:spacing w:after="0"/>
        <w:ind w:left="0"/>
        <w:jc w:val="both"/>
      </w:pPr>
      <w:r>
        <w:rPr>
          <w:rFonts w:ascii="Times New Roman"/>
          <w:b/>
          <w:i w:val="false"/>
          <w:color w:val="000000"/>
          <w:sz w:val="28"/>
        </w:rPr>
        <w:t>      14-бап. Қылмыстық құқық бұзушылықтар жиынтығы</w:t>
      </w:r>
      <w:r>
        <w:br/>
      </w:r>
      <w:r>
        <w:rPr>
          <w:rFonts w:ascii="Times New Roman"/>
          <w:b w:val="false"/>
          <w:i w:val="false"/>
          <w:color w:val="000000"/>
          <w:sz w:val="28"/>
        </w:rPr>
        <w:t>
      1. Осы Кодекстің түрлі баптарында немесе баптарының бөліктерінде көзделген адамның солардың бірде-біреуі үшін сотталмауы немесе заңмен белгіленген негіздер бойынша қылмыстық жауаптылықтан босатылмауы екі немесе одан да көп әрекеттерді жасап, қылмыстық құқық бұзушылықтардың жиынтығы деп танылады. Қылмыстық құқық бұзушылықтардың жиынтығында адам әрбір жасаған әрекеті үшін, егер осы әрекеттердің белгілері осы Кодекстің бір бабының немесе бабының бір бөлігінің неғұрлым қатаң жазаны көздейтін нормасында қамтылмаған болса, осы Кодекстің тиісті бабы немесе бабының бөлігі бойынша қылмыстық жауаптылықта болады.</w:t>
      </w:r>
      <w:r>
        <w:br/>
      </w:r>
      <w:r>
        <w:rPr>
          <w:rFonts w:ascii="Times New Roman"/>
          <w:b w:val="false"/>
          <w:i w:val="false"/>
          <w:color w:val="000000"/>
          <w:sz w:val="28"/>
        </w:rPr>
        <w:t>
      2. Осы Кодекстің екі немесе одан да көп баптарында көзделген қылмыстық құқық бұзушылықтардың белгілері бар бір іс-әрекет (әрекетсіздік) те қылмыстық құқық бұзушылықтардың жиынтығы деп танылады. Адам қылмыстардың мұндай жиынтығында, егер бір әрекеттің белгілері осы Кодекс бабының басқа әрекет үшін неғұрлым қатаң жазаны көздейтін нормасында қамтылмаған болса, әрбір жасалған әрекет үшін осы Кодекстің тиісті баптары бойынша қылмыстық жауаптылықта болады.</w:t>
      </w:r>
      <w:r>
        <w:br/>
      </w:r>
      <w:r>
        <w:rPr>
          <w:rFonts w:ascii="Times New Roman"/>
          <w:b w:val="false"/>
          <w:i w:val="false"/>
          <w:color w:val="000000"/>
          <w:sz w:val="28"/>
        </w:rPr>
        <w:t>
      3. Егер белгілі бір әрекет осы Кодекстің тиісті баптарының жалпы және арнайы нормаларының белгілеріне сәйкес келсе, қылмыстық құқық бұзушылықтардың жиынтығы болмайды және қылмыстық жауаптылық осы Кодекстің Ерекше бөлімінің арнайы норманы қамтитын бабы бойынша туындайды.</w:t>
      </w:r>
    </w:p>
    <w:p>
      <w:pPr>
        <w:spacing w:after="0"/>
        <w:ind w:left="0"/>
        <w:jc w:val="both"/>
      </w:pPr>
      <w:r>
        <w:rPr>
          <w:rFonts w:ascii="Times New Roman"/>
          <w:b/>
          <w:i w:val="false"/>
          <w:color w:val="000000"/>
          <w:sz w:val="28"/>
        </w:rPr>
        <w:t>      15-бап. Қылмыстардың қайталануы, қылмыстардың қауіпті</w:t>
      </w:r>
      <w:r>
        <w:br/>
      </w:r>
      <w:r>
        <w:rPr>
          <w:rFonts w:ascii="Times New Roman"/>
          <w:b w:val="false"/>
          <w:i w:val="false"/>
          <w:color w:val="000000"/>
          <w:sz w:val="28"/>
        </w:rPr>
        <w:t>
</w:t>
      </w:r>
      <w:r>
        <w:rPr>
          <w:rFonts w:ascii="Times New Roman"/>
          <w:b/>
          <w:i w:val="false"/>
          <w:color w:val="000000"/>
          <w:sz w:val="28"/>
        </w:rPr>
        <w:t>              қайталануы</w:t>
      </w:r>
      <w:r>
        <w:br/>
      </w:r>
      <w:r>
        <w:rPr>
          <w:rFonts w:ascii="Times New Roman"/>
          <w:b w:val="false"/>
          <w:i w:val="false"/>
          <w:color w:val="000000"/>
          <w:sz w:val="28"/>
        </w:rPr>
        <w:t>
      1. Егер адам бұрын ауыр қылмыс жасағаны үшін бас бостандығынан айыруға сотталған болса, осы адамның ауыр қылмыс жасауы қылмыстың қайталануы деп танылады.</w:t>
      </w:r>
      <w:r>
        <w:br/>
      </w:r>
      <w:r>
        <w:rPr>
          <w:rFonts w:ascii="Times New Roman"/>
          <w:b w:val="false"/>
          <w:i w:val="false"/>
          <w:color w:val="000000"/>
          <w:sz w:val="28"/>
        </w:rPr>
        <w:t>
      2. Қылмыстың қауіпті қайталануы деп:</w:t>
      </w:r>
      <w:r>
        <w:br/>
      </w:r>
      <w:r>
        <w:rPr>
          <w:rFonts w:ascii="Times New Roman"/>
          <w:b w:val="false"/>
          <w:i w:val="false"/>
          <w:color w:val="000000"/>
          <w:sz w:val="28"/>
        </w:rPr>
        <w:t>
      1) егер адам бұрын ауыр қылмыс жасағаны үшін екі рет бас бостандығынан айыруға сотталған болса немесе ауыр қылмысы үшін сотталған болса, адамның ауыр қылмыс жасағаны;</w:t>
      </w:r>
      <w:r>
        <w:br/>
      </w:r>
      <w:r>
        <w:rPr>
          <w:rFonts w:ascii="Times New Roman"/>
          <w:b w:val="false"/>
          <w:i w:val="false"/>
          <w:color w:val="000000"/>
          <w:sz w:val="28"/>
        </w:rPr>
        <w:t>
      2) егер ол бұрын ауыр немесе аса ауыр қылмыс жасағаны үшін бас бостандығынан айыруға сотталған болса, адамның аса ауыр қылмыс жасағаны танылады.</w:t>
      </w:r>
      <w:r>
        <w:br/>
      </w:r>
      <w:r>
        <w:rPr>
          <w:rFonts w:ascii="Times New Roman"/>
          <w:b w:val="false"/>
          <w:i w:val="false"/>
          <w:color w:val="000000"/>
          <w:sz w:val="28"/>
        </w:rPr>
        <w:t>
      3. Он сегіз жасқа дейінгі адам жасаған қылмыс үшін соттылық, қылмыстың қайталануын және қылмыстың қауіпті қайталануын тану кезінде есепке алынбайды.</w:t>
      </w:r>
      <w:r>
        <w:br/>
      </w:r>
      <w:r>
        <w:rPr>
          <w:rFonts w:ascii="Times New Roman"/>
          <w:b w:val="false"/>
          <w:i w:val="false"/>
          <w:color w:val="000000"/>
          <w:sz w:val="28"/>
        </w:rPr>
        <w:t>
      4. Қылмыстардың қайталануы және қылмыстардың қауіпті қайталануы осы Кодексте көзделген негіздер мен шектерде неғұрлым қатаң жазаға әкеп соғады.</w:t>
      </w:r>
    </w:p>
    <w:p>
      <w:pPr>
        <w:spacing w:after="0"/>
        <w:ind w:left="0"/>
        <w:jc w:val="both"/>
      </w:pPr>
      <w:r>
        <w:rPr>
          <w:rFonts w:ascii="Times New Roman"/>
          <w:b/>
          <w:i w:val="false"/>
          <w:color w:val="000000"/>
          <w:sz w:val="28"/>
        </w:rPr>
        <w:t>      16-бап. Қылмыстық жауаптылыққа тартылуға жататын адамдар</w:t>
      </w:r>
      <w:r>
        <w:br/>
      </w:r>
      <w:r>
        <w:rPr>
          <w:rFonts w:ascii="Times New Roman"/>
          <w:b w:val="false"/>
          <w:i w:val="false"/>
          <w:color w:val="000000"/>
          <w:sz w:val="28"/>
        </w:rPr>
        <w:t>
      1. Қылмыстық құқық бұзушылық жасалған кезде он алты жасқа толған есі дұрыс жеке адам қылмыстық жауаптылыққа тартылуға жатады.</w:t>
      </w:r>
      <w:r>
        <w:br/>
      </w:r>
      <w:r>
        <w:rPr>
          <w:rFonts w:ascii="Times New Roman"/>
          <w:b w:val="false"/>
          <w:i w:val="false"/>
          <w:color w:val="000000"/>
          <w:sz w:val="28"/>
        </w:rPr>
        <w:t>
      2. Қылмыстық құқық бұзушылық жасалған кезде он төрт жасқа толған адамдардың кісі өлтіргені (99-бап), денсаулыққа қасақана ауыр зиян келтіргені (106-бап), ауырлататын мән-жайлар кезінде денсаулыққа қасақана орташа ауырлықтағы зиян келтіргені (107-бап, екінші бөлігі), зорлағаны (120-бап), жыныстық сипаттағы зорлық-зомбылық әрекеттері (121-бап), адам ұрлағаны (125-бап), халықаралық қорғауды пайдаланатын адамдарға немесе ұйымдарға шабуыл жасағаны (173-бап), әлеуметтік, ұлттық, рулық, нәсілдік, тектік-топтық немесе діни араздықты қоздырғаны (174-бап), Қазақстан Республикасы Тұңғыш Президенті - Елбасының өміріне қол сұғушылық жасағаны (177-бап), Қазақстан Республикасы Президентінің өміріне қол сұғушылық жасағаны үшін 178-бап), диверсия (184-бап), ұрлық (188-бап, екінші, үшінші, төртінші бөліктері), тонаушылық (191-бап, екінші, үшінші, төртінші бөліктері), қарақшылық (192-бап), қорқытып алушылық (194-бап, екінші, үшінші, төртінші бөліктері), ауырлататын мән-жайлар кезінде автомобильді немесе өзге де көлік құралын ұрлау мақсатынсыз заңсыз иеленгені (200-бап, екінші, үшінші, төртінші бөліктері), ауырлататын мән-жайлар кезінде мүлікті қасақана жойғаны немесе бүлдіргені (202-бап, екінші, үшінші бөліктері), терроризм актісі (253-бап), терроризмді не экстремизмді насихаттағаны немесе терроризм актісін жасауға жария түрде шақырғаны (254-бап), террористік топ құрғаны, оған басшылық еткені және оның әрекетіне қатысқаны (255-бап, бірінші және екінші бөліктері), террористік немесе экстремистік әрекетті қаржыландырғаны және терроризмге не экстремизмге өзге де дем берушілік жасағаны (256-бап), адамды кепілге алғаны (258-бап), ғимараттарға, құрылыстарға, қатынас және байланыс құралдарына шабуыл жасағаны (266-бап), терроризм актісі туралы көрінеу жалған хабарлағаны (270-бап), қаруды, оқ-дәріні, жарылғыш заттар мен жарылыс құрылғыларын ұрлағаны не қорқытып алғаны (287-бап), ауырлататын мән-жайлар кезіндегі бұзақылық жасағаны (289-бап, үшінші, төртінші бөліктері), тағылық (290-бап), есірткі, психотроптық заттарды, оларға ұқсас заттарды ұрлағаны не қорқытып алғаны (293-бап), ауырлататын мән-жайлар кезінде өлгендердің мәйіттерін және олар жерленген жерлерді қорлағаны (309-бап, екінші бөлігі), көлік құралдарын немесе қатынас жолдарын қасақана жарамсыздыққа келтіргені (347-бап) үшін қылмыстық жауапқа тартылуға жатады.</w:t>
      </w:r>
      <w:r>
        <w:br/>
      </w:r>
      <w:r>
        <w:rPr>
          <w:rFonts w:ascii="Times New Roman"/>
          <w:b w:val="false"/>
          <w:i w:val="false"/>
          <w:color w:val="000000"/>
          <w:sz w:val="28"/>
        </w:rPr>
        <w:t>
      3. Егер кәмелетке толмаған адам осы баптың бірінші немесе екінші бөліктерінде көзделген жасқа толған болса, бірақ психикасының бұзылуына байланысты емес психикалық дамуы жағынан артта қалуы салдарынан қылмыстық құқық бұзушылық жасау кезіндегі өзінің іс-әрекетінің (әрекетсіздігінің) іс жүзіндегі сипаты мен қоғамға қауіптілігін толық көлемінде түсіне алмаса не оған ие бола алмаса, қылмыстық жауаптылыққа тартылуға жатпайды.</w:t>
      </w:r>
      <w:r>
        <w:br/>
      </w:r>
      <w:r>
        <w:rPr>
          <w:rFonts w:ascii="Times New Roman"/>
          <w:b w:val="false"/>
          <w:i w:val="false"/>
          <w:color w:val="000000"/>
          <w:sz w:val="28"/>
        </w:rPr>
        <w:t>
      4. Қылмыстық құқық бұзушылық жасаған адамдар шығу тегіне, әлеуметтік, лауазымдық және мүліктік жағдайына, жынысына, нәсіліне, ұлтына, тіліне, дінге көзқарасына, сеніміне, қоғамдық бірлестіктерге қатыстылығына, тұрғылықты жеріне немесе өзге де кез келген мән-жайларға қарамастан заң алдында тең.</w:t>
      </w:r>
    </w:p>
    <w:p>
      <w:pPr>
        <w:spacing w:after="0"/>
        <w:ind w:left="0"/>
        <w:jc w:val="both"/>
      </w:pPr>
      <w:r>
        <w:rPr>
          <w:rFonts w:ascii="Times New Roman"/>
          <w:b/>
          <w:i w:val="false"/>
          <w:color w:val="000000"/>
          <w:sz w:val="28"/>
        </w:rPr>
        <w:t>      17-бап. Есі дұрыс еместік</w:t>
      </w:r>
      <w:r>
        <w:br/>
      </w:r>
      <w:r>
        <w:rPr>
          <w:rFonts w:ascii="Times New Roman"/>
          <w:b w:val="false"/>
          <w:i w:val="false"/>
          <w:color w:val="000000"/>
          <w:sz w:val="28"/>
        </w:rPr>
        <w:t>
      1. Осы Кодексте көзделген қоғамға қауіпті әрекетті жасаған кезде есі дұрыс емес күйде болған, яғни созылмалы психикалық ауруы, психикасының уақытша бұзылуы, ақыл-есінің кемдігі немесе психикасының өзге де дертке ұшырауы салдарынан өз іс-әрекетінің (әрекетсіздігінің) іс жүзіндегі сипаты мен қоғамға қауіптілігін ұғына алмаған немесе оған ие бола алмаған адам қылмыстық жауаптылыққа тартылуға жатпайды.</w:t>
      </w:r>
      <w:r>
        <w:br/>
      </w:r>
      <w:r>
        <w:rPr>
          <w:rFonts w:ascii="Times New Roman"/>
          <w:b w:val="false"/>
          <w:i w:val="false"/>
          <w:color w:val="000000"/>
          <w:sz w:val="28"/>
        </w:rPr>
        <w:t>
      2. Есі дұрыс емес деп танылған адамға сот осы Кодексте көзделген медициналық сипаттағы мәжбүрлеу шараларын қолдануы мүмкін.</w:t>
      </w:r>
    </w:p>
    <w:p>
      <w:pPr>
        <w:spacing w:after="0"/>
        <w:ind w:left="0"/>
        <w:jc w:val="both"/>
      </w:pPr>
      <w:r>
        <w:rPr>
          <w:rFonts w:ascii="Times New Roman"/>
          <w:b/>
          <w:i w:val="false"/>
          <w:color w:val="000000"/>
          <w:sz w:val="28"/>
        </w:rPr>
        <w:t>      18-бап. Психикасы бұзылған, есінің дұрыстығы жоққа</w:t>
      </w:r>
      <w:r>
        <w:br/>
      </w:r>
      <w:r>
        <w:rPr>
          <w:rFonts w:ascii="Times New Roman"/>
          <w:b w:val="false"/>
          <w:i w:val="false"/>
          <w:color w:val="000000"/>
          <w:sz w:val="28"/>
        </w:rPr>
        <w:t>
</w:t>
      </w:r>
      <w:r>
        <w:rPr>
          <w:rFonts w:ascii="Times New Roman"/>
          <w:b/>
          <w:i w:val="false"/>
          <w:color w:val="000000"/>
          <w:sz w:val="28"/>
        </w:rPr>
        <w:t>              шығарылмайтын адамдардың қылмыстық жауаптылығы</w:t>
      </w:r>
      <w:r>
        <w:br/>
      </w:r>
      <w:r>
        <w:rPr>
          <w:rFonts w:ascii="Times New Roman"/>
          <w:b w:val="false"/>
          <w:i w:val="false"/>
          <w:color w:val="000000"/>
          <w:sz w:val="28"/>
        </w:rPr>
        <w:t>
      1. Қылмыстық құқық бұзушылық жасаған кезде психикасының бұзылуы салдарынан өзінің іс-әрекетінің (әрекетсіздігінің) іс жүзіндегі сипаты мен қоғамға қауіптілігін толық ұғына алмаған не өз әрекетіне ие бола алмаған есі дұрыс адам қылмыстық жауаптылыққа тартылуға жатады.</w:t>
      </w:r>
      <w:r>
        <w:br/>
      </w:r>
      <w:r>
        <w:rPr>
          <w:rFonts w:ascii="Times New Roman"/>
          <w:b w:val="false"/>
          <w:i w:val="false"/>
          <w:color w:val="000000"/>
          <w:sz w:val="28"/>
        </w:rPr>
        <w:t>
      2. Есінің дұрыстығы жоққа шығарылмайтын психиканың бұзылуын сот жаза тағайындау кезінде жеңілдетуші мән-жай ретінде есепке алады және ол осы Кодексте көзделген медициналық сипаттағы мәжбүрлеу шараларын тағайындау үшін негіз бола алады.</w:t>
      </w:r>
    </w:p>
    <w:p>
      <w:pPr>
        <w:spacing w:after="0"/>
        <w:ind w:left="0"/>
        <w:jc w:val="both"/>
      </w:pPr>
      <w:r>
        <w:rPr>
          <w:rFonts w:ascii="Times New Roman"/>
          <w:b/>
          <w:i w:val="false"/>
          <w:color w:val="000000"/>
          <w:sz w:val="28"/>
        </w:rPr>
        <w:t>      19-бап. Мас күйінде қылмыстық құқық бұзушылық жасаған</w:t>
      </w:r>
      <w:r>
        <w:br/>
      </w:r>
      <w:r>
        <w:rPr>
          <w:rFonts w:ascii="Times New Roman"/>
          <w:b w:val="false"/>
          <w:i w:val="false"/>
          <w:color w:val="000000"/>
          <w:sz w:val="28"/>
        </w:rPr>
        <w:t>
</w:t>
      </w:r>
      <w:r>
        <w:rPr>
          <w:rFonts w:ascii="Times New Roman"/>
          <w:b/>
          <w:i w:val="false"/>
          <w:color w:val="000000"/>
          <w:sz w:val="28"/>
        </w:rPr>
        <w:t>              адамдардың қылмыстық жауаптылығы</w:t>
      </w:r>
      <w:r>
        <w:br/>
      </w:r>
      <w:r>
        <w:rPr>
          <w:rFonts w:ascii="Times New Roman"/>
          <w:b w:val="false"/>
          <w:i w:val="false"/>
          <w:color w:val="000000"/>
          <w:sz w:val="28"/>
        </w:rPr>
        <w:t>
      Алкогольді ішімдікті, есірткі, психотроптық заттарды немесе басқа да есеңгірететін заттарды пайдалану салдарынан мас күйінде қылмыстық құқық бұзушылық жасаған адам қылмыстық жауаптылықтан босатылмайды.</w:t>
      </w:r>
    </w:p>
    <w:p>
      <w:pPr>
        <w:spacing w:after="0"/>
        <w:ind w:left="0"/>
        <w:jc w:val="both"/>
      </w:pPr>
      <w:r>
        <w:rPr>
          <w:rFonts w:ascii="Times New Roman"/>
          <w:b/>
          <w:i w:val="false"/>
          <w:color w:val="000000"/>
          <w:sz w:val="28"/>
        </w:rPr>
        <w:t>      20-бап. Кінә</w:t>
      </w:r>
      <w:r>
        <w:br/>
      </w:r>
      <w:r>
        <w:rPr>
          <w:rFonts w:ascii="Times New Roman"/>
          <w:b w:val="false"/>
          <w:i w:val="false"/>
          <w:color w:val="000000"/>
          <w:sz w:val="28"/>
        </w:rPr>
        <w:t>
      1. Адам өзінің қоғамға қауіпті әрекетіне (іс-әрекетіне немесе әрекетсіздігіне) және оның қоғамға қауіпті зардаптарының туындауына қатысты анықталған кінәсі, яғни адамның қылмыстық құқық бұзушылыққа және оның қоғамға қауіпті зардаптарына психикалық көзқарасы үшін ғана қылмыстық жауаптылыққа тартылуға жатады.</w:t>
      </w:r>
      <w:r>
        <w:br/>
      </w:r>
      <w:r>
        <w:rPr>
          <w:rFonts w:ascii="Times New Roman"/>
          <w:b w:val="false"/>
          <w:i w:val="false"/>
          <w:color w:val="000000"/>
          <w:sz w:val="28"/>
        </w:rPr>
        <w:t>
      2. Объективті айып тағуға, яғни кінәсіз зиян келтіргені үшін қылмыстық жауаптылыққа жол берілмейді.</w:t>
      </w:r>
      <w:r>
        <w:br/>
      </w:r>
      <w:r>
        <w:rPr>
          <w:rFonts w:ascii="Times New Roman"/>
          <w:b w:val="false"/>
          <w:i w:val="false"/>
          <w:color w:val="000000"/>
          <w:sz w:val="28"/>
        </w:rPr>
        <w:t>
      3. Әрекетті қасақана немесе абайсызда жасаған адам ғана қылмыстық құқық бұзушылық үшін кінәлі деп танылады.</w:t>
      </w:r>
      <w:r>
        <w:br/>
      </w:r>
      <w:r>
        <w:rPr>
          <w:rFonts w:ascii="Times New Roman"/>
          <w:b w:val="false"/>
          <w:i w:val="false"/>
          <w:color w:val="000000"/>
          <w:sz w:val="28"/>
        </w:rPr>
        <w:t>
      4. Абайсызда жасалған әрекет осы Кодекстің Ерекше бөлімінің тиісті бабында арнайы көзделген жағдайда ғана қылмыстық құқық бұзушылық деп танылады.</w:t>
      </w:r>
    </w:p>
    <w:p>
      <w:pPr>
        <w:spacing w:after="0"/>
        <w:ind w:left="0"/>
        <w:jc w:val="both"/>
      </w:pPr>
      <w:r>
        <w:rPr>
          <w:rFonts w:ascii="Times New Roman"/>
          <w:b/>
          <w:i w:val="false"/>
          <w:color w:val="000000"/>
          <w:sz w:val="28"/>
        </w:rPr>
        <w:t>      21-бап. Қасақана жасалған қылмыстық құқық бұзушылық</w:t>
      </w:r>
      <w:r>
        <w:br/>
      </w:r>
      <w:r>
        <w:rPr>
          <w:rFonts w:ascii="Times New Roman"/>
          <w:b w:val="false"/>
          <w:i w:val="false"/>
          <w:color w:val="000000"/>
          <w:sz w:val="28"/>
        </w:rPr>
        <w:t>
      1. Тікелей немесе жанама ниетпен жасалған әрекет қасақана жасалған қылмыстық құқық бұзушылық деп танылады.</w:t>
      </w:r>
      <w:r>
        <w:br/>
      </w:r>
      <w:r>
        <w:rPr>
          <w:rFonts w:ascii="Times New Roman"/>
          <w:b w:val="false"/>
          <w:i w:val="false"/>
          <w:color w:val="000000"/>
          <w:sz w:val="28"/>
        </w:rPr>
        <w:t>
      2. Егер адам өз іс-әрекеттерінің (әрекетсіздігінің) қоғамға қауіпті екенін ұғынған болса, оның қоғамға қауіпті зардаптары болуының мүмкін екенін немесе болмай қоймайтынын алдын ала болжап білген болса және осы зардаптардың туындауын қалаған болса, қылмыстық құқық бұзушылық тікелей ниетпен жасалған деп танылады.</w:t>
      </w:r>
      <w:r>
        <w:br/>
      </w:r>
      <w:r>
        <w:rPr>
          <w:rFonts w:ascii="Times New Roman"/>
          <w:b w:val="false"/>
          <w:i w:val="false"/>
          <w:color w:val="000000"/>
          <w:sz w:val="28"/>
        </w:rPr>
        <w:t>
      3. Егер адам өз іс-әрекеттерінің (әрекетсіздігінің) қоғамға қауіпті екенін ұғынған болса, оның қоғамға қауіпті зардаптары болуы мүмкін екенін алдын ала болжап білген болса, осы зардаптардың туындауын қаламаса да, оларға саналы түрде жол берсе не оларға немқұрайды қараса, қылмыстық құқық бұзушылық жанама ниетпен жасалған деп танылады.</w:t>
      </w:r>
    </w:p>
    <w:p>
      <w:pPr>
        <w:spacing w:after="0"/>
        <w:ind w:left="0"/>
        <w:jc w:val="both"/>
      </w:pPr>
      <w:r>
        <w:rPr>
          <w:rFonts w:ascii="Times New Roman"/>
          <w:b/>
          <w:i w:val="false"/>
          <w:color w:val="000000"/>
          <w:sz w:val="28"/>
        </w:rPr>
        <w:t>      22-бап. Абайсызда жасалған қылмыстық құқық бұзушылық</w:t>
      </w:r>
      <w:r>
        <w:br/>
      </w:r>
      <w:r>
        <w:rPr>
          <w:rFonts w:ascii="Times New Roman"/>
          <w:b w:val="false"/>
          <w:i w:val="false"/>
          <w:color w:val="000000"/>
          <w:sz w:val="28"/>
        </w:rPr>
        <w:t>
      1. Менмендікпен немесе немқұрайдылықпен жасалған әрекет абайсызда жасалған қылмыстық құқық бұзушылық деп танылады.</w:t>
      </w:r>
      <w:r>
        <w:br/>
      </w:r>
      <w:r>
        <w:rPr>
          <w:rFonts w:ascii="Times New Roman"/>
          <w:b w:val="false"/>
          <w:i w:val="false"/>
          <w:color w:val="000000"/>
          <w:sz w:val="28"/>
        </w:rPr>
        <w:t>
      2. Егер адам өз іс-әрекетінің (әрекетсіздігінің) қоғамға қауіпті зардаптар туғызуы мүмкін екенін алдын ала болжап білген болса, бірақ жеткілікті негіздерсіз жеңілтектікпен бұл зардаптарды болдырмауға болады деп есептеген болса, қылмыстық құқық бұзушылық менмендікпен жасалған деп танылады.</w:t>
      </w:r>
      <w:r>
        <w:br/>
      </w:r>
      <w:r>
        <w:rPr>
          <w:rFonts w:ascii="Times New Roman"/>
          <w:b w:val="false"/>
          <w:i w:val="false"/>
          <w:color w:val="000000"/>
          <w:sz w:val="28"/>
        </w:rPr>
        <w:t>
      3. Егер адам өз іс-әрекетінің (әрекетсіздігінің) қоғамға қауіпті зардаптар туғызуы мүмкін екенін алдын ала болжап білмеген болса, бірақ тиісті мұқияттылық пен сақтық танытқанда, ол зардаптарды алдын ала болжап білуге тиіс және алдын ала болжап біле алатын болған жағдайда қылмыстық құқық бұзушылық немқұрайдылықпен жасалған деп танылады.</w:t>
      </w:r>
    </w:p>
    <w:p>
      <w:pPr>
        <w:spacing w:after="0"/>
        <w:ind w:left="0"/>
        <w:jc w:val="both"/>
      </w:pPr>
      <w:r>
        <w:rPr>
          <w:rFonts w:ascii="Times New Roman"/>
          <w:b/>
          <w:i w:val="false"/>
          <w:color w:val="000000"/>
          <w:sz w:val="28"/>
        </w:rPr>
        <w:t>      23-бап. Кінәнің екі нысанымен жасалған қылмыстық құқық бұзушылық үшін жауаптылық</w:t>
      </w:r>
      <w:r>
        <w:br/>
      </w:r>
      <w:r>
        <w:rPr>
          <w:rFonts w:ascii="Times New Roman"/>
          <w:b w:val="false"/>
          <w:i w:val="false"/>
          <w:color w:val="000000"/>
          <w:sz w:val="28"/>
        </w:rPr>
        <w:t>
      Егер қасақана қылмыстық құқық бұзушылық жасау нәтижесінде заң бойынша неғұрлым қатаң жазаға әкеп соғатын және адамның ниетімен ұғынылмаған ауыр зардаптар келтірілсе, мұндай зардаптар үшін қылмыстық жауаптылық, егер адам олардың туындауы мүмкін екенін алдын ала болжап білген болса, бірақ бұған жеткілікті негіздерсіз, менмендікпен оларды болдырмауға болады деп есептеген жағдайда немесе адам бұл зардаптардың туындауы мүмкін екенін алдын ала болжап білмеген, бірақ болжап білуге тиіс және алдын ала болжап біле алатын болған жағдайда ғана туындайды. Тұтас алғанда мұндай қылмыстық құқық бұзушылық қасақана жасалған деп танылады.</w:t>
      </w:r>
    </w:p>
    <w:p>
      <w:pPr>
        <w:spacing w:after="0"/>
        <w:ind w:left="0"/>
        <w:jc w:val="both"/>
      </w:pPr>
      <w:r>
        <w:rPr>
          <w:rFonts w:ascii="Times New Roman"/>
          <w:b/>
          <w:i w:val="false"/>
          <w:color w:val="000000"/>
          <w:sz w:val="28"/>
        </w:rPr>
        <w:t>      24-бап. Жазықсыз зиян келтіру</w:t>
      </w:r>
      <w:r>
        <w:br/>
      </w:r>
      <w:r>
        <w:rPr>
          <w:rFonts w:ascii="Times New Roman"/>
          <w:b w:val="false"/>
          <w:i w:val="false"/>
          <w:color w:val="000000"/>
          <w:sz w:val="28"/>
        </w:rPr>
        <w:t>
      1. Егер іс-әрекетті (әрекетсіздікті) және туындаған қоғамға қауіпті зардаптарды жасаған адам оны ниетімен ұғынбаған болса, ал мұндай әрекеттерді абайсызда жасағаны және қоғамға қауіпті зардаптар келтіргені үшін осы Кодексте қылмыстық жауаптылық көзделмесе, әрекет жазықсыз жасалған деп танылады.</w:t>
      </w:r>
      <w:r>
        <w:br/>
      </w:r>
      <w:r>
        <w:rPr>
          <w:rFonts w:ascii="Times New Roman"/>
          <w:b w:val="false"/>
          <w:i w:val="false"/>
          <w:color w:val="000000"/>
          <w:sz w:val="28"/>
        </w:rPr>
        <w:t>
      2. Егер әрекет жасаған адам өз іс-әрекетінің (әрекетсіздігінің) қоғамға қауіптілігін ұғынбаған болса және істің мән-жайы бойынша ұғына алмаған болса не қоғамға қауіпті зардаптардың туындауы мүмкін екенін алдын ала болжамаған болса және істің мән-жайы бойынша оларды алдын ала болжап білуге тиіс болмаса немесе болжап біле алмаған болса, әрекет жазықсыз жасалған деп танылады. Егер әрекет жасаған кезде қоғамға қауіпті зардаптардың туындауын алдын ала болжаған адам жеткілікті негіздерде оларды болғызбауға болатынын есептеген болса не өзінің психо-физиологиялық қасиеттерінің қысылтаяң жағдайлар талаптарына немесе жүйке-психикалық ауыртпалықтарға сәйкес келмеуі салдарынан осы зардаптарды болғызбауға шамасы келмеген болса, әрекет жазықсыз жасалған деп танылады.</w:t>
      </w:r>
    </w:p>
    <w:p>
      <w:pPr>
        <w:spacing w:after="0"/>
        <w:ind w:left="0"/>
        <w:jc w:val="both"/>
      </w:pPr>
      <w:r>
        <w:rPr>
          <w:rFonts w:ascii="Times New Roman"/>
          <w:b/>
          <w:i w:val="false"/>
          <w:color w:val="000000"/>
          <w:sz w:val="28"/>
        </w:rPr>
        <w:t>      25-бап. Қылмысқа дайындалу және қылмыс жасауға оқталу</w:t>
      </w:r>
      <w:r>
        <w:br/>
      </w:r>
      <w:r>
        <w:rPr>
          <w:rFonts w:ascii="Times New Roman"/>
          <w:b w:val="false"/>
          <w:i w:val="false"/>
          <w:color w:val="000000"/>
          <w:sz w:val="28"/>
        </w:rPr>
        <w:t>
      1. Тікелей ниетпен жасалған қылмыс құралдарын немесе қаруларын іздестіру, әзірлеу немесе бейімдеп жасау, қылмысқа қатысушыларды іздестіру, қылмыс жасауға сөз байласу не қылмыс жасау үшін өзге де қасақана жағдайлар жасау, егер бұл ретте қылмыс адамның еркіне байланысты емес мән-жайлар бойынша ақырына дейін жеткізілмесе, қылмысқа дайындалу деп танылады.</w:t>
      </w:r>
      <w:r>
        <w:br/>
      </w:r>
      <w:r>
        <w:rPr>
          <w:rFonts w:ascii="Times New Roman"/>
          <w:b w:val="false"/>
          <w:i w:val="false"/>
          <w:color w:val="000000"/>
          <w:sz w:val="28"/>
        </w:rPr>
        <w:t>
      2. Ауыр немесе аса ауыр қылмысқа дайындалғаны үшін, сондай-ақ террористік қылмысқа дайындалғаны үшін қылмыстық жауаптылық туындайды.</w:t>
      </w:r>
      <w:r>
        <w:br/>
      </w:r>
      <w:r>
        <w:rPr>
          <w:rFonts w:ascii="Times New Roman"/>
          <w:b w:val="false"/>
          <w:i w:val="false"/>
          <w:color w:val="000000"/>
          <w:sz w:val="28"/>
        </w:rPr>
        <w:t>
      3. Тікелей қылмыс жасауға тура бағытталған ниетпен жасалған іс-әрекет (әрекетсіздік), егер бұл ретте қылмыс адамға байланысты емес мән-жайлар бойынша ақырына дейін жеткізілмеген болса, қылмыс жасауға оқталу болып танылады.</w:t>
      </w:r>
      <w:r>
        <w:br/>
      </w:r>
      <w:r>
        <w:rPr>
          <w:rFonts w:ascii="Times New Roman"/>
          <w:b w:val="false"/>
          <w:i w:val="false"/>
          <w:color w:val="000000"/>
          <w:sz w:val="28"/>
        </w:rPr>
        <w:t>
      4. Ауырлығы орташа, ауыр немесе аса ауыр қылмыс жасауға оқталғаны үшін, сондай-ақ террористік қылмыс жасауға оқталғаны үшін қылмыстық жауаптылық туындайды.</w:t>
      </w:r>
      <w:r>
        <w:br/>
      </w:r>
      <w:r>
        <w:rPr>
          <w:rFonts w:ascii="Times New Roman"/>
          <w:b w:val="false"/>
          <w:i w:val="false"/>
          <w:color w:val="000000"/>
          <w:sz w:val="28"/>
        </w:rPr>
        <w:t>
      5. Қылмыс жасауға дайындалғаны және қылмыс жасауға оқталғаны үшін қылмыстық жауаптылық осы Кодекстің аяқталған қылмысқа арналған бабы бойынша, осы баптың тиісті бөлігіне сілтеме жасай отырып туындайды.</w:t>
      </w:r>
    </w:p>
    <w:p>
      <w:pPr>
        <w:spacing w:after="0"/>
        <w:ind w:left="0"/>
        <w:jc w:val="both"/>
      </w:pPr>
      <w:r>
        <w:rPr>
          <w:rFonts w:ascii="Times New Roman"/>
          <w:b/>
          <w:i w:val="false"/>
          <w:color w:val="000000"/>
          <w:sz w:val="28"/>
        </w:rPr>
        <w:t>      26-бап. Аяқталған қылмыстық құқық бұзушылық</w:t>
      </w:r>
      <w:r>
        <w:br/>
      </w:r>
      <w:r>
        <w:rPr>
          <w:rFonts w:ascii="Times New Roman"/>
          <w:b w:val="false"/>
          <w:i w:val="false"/>
          <w:color w:val="000000"/>
          <w:sz w:val="28"/>
        </w:rPr>
        <w:t>
      Егер адам жасаған әрекетте осы Кодекстің Ерекше бөлімінде көзделген құқық бұзушылық құрамының барлық белгілері болса, қылмыстық құқық бұзушылық аяқталған деп танылады.</w:t>
      </w:r>
    </w:p>
    <w:p>
      <w:pPr>
        <w:spacing w:after="0"/>
        <w:ind w:left="0"/>
        <w:jc w:val="both"/>
      </w:pPr>
      <w:r>
        <w:rPr>
          <w:rFonts w:ascii="Times New Roman"/>
          <w:b/>
          <w:i w:val="false"/>
          <w:color w:val="000000"/>
          <w:sz w:val="28"/>
        </w:rPr>
        <w:t>      27-бап. Қылмыстық құқық бұзушылық жасаудан өз еркімен бас</w:t>
      </w:r>
      <w:r>
        <w:br/>
      </w:r>
      <w:r>
        <w:rPr>
          <w:rFonts w:ascii="Times New Roman"/>
          <w:b w:val="false"/>
          <w:i w:val="false"/>
          <w:color w:val="000000"/>
          <w:sz w:val="28"/>
        </w:rPr>
        <w:t>
</w:t>
      </w:r>
      <w:r>
        <w:rPr>
          <w:rFonts w:ascii="Times New Roman"/>
          <w:b/>
          <w:i w:val="false"/>
          <w:color w:val="000000"/>
          <w:sz w:val="28"/>
        </w:rPr>
        <w:t>              тарту</w:t>
      </w:r>
      <w:r>
        <w:br/>
      </w:r>
      <w:r>
        <w:rPr>
          <w:rFonts w:ascii="Times New Roman"/>
          <w:b w:val="false"/>
          <w:i w:val="false"/>
          <w:color w:val="000000"/>
          <w:sz w:val="28"/>
        </w:rPr>
        <w:t>
      1. Адамның дайындау іс-әрекетін тоқтатуы не осы әрекетті жасауға тікелей бағытталған іс-әрекетті (әрекетсіздікті) тоқтатуы, егер адам оны ақырына дейін жеткізу мүмкіндігін ұғынған болса, қылмыстық құқық бұзушылық жасаудан өз еркімен бас тарту деп танылады. Егер адам осы әрекетті ақырына дейін жеткізуден өз еркімен және біржолата бас тартса, ол осы қылмыстық құқық бұзушылық жасағаны үшін қылмыстық жауапқа тартылуға жатпайды.</w:t>
      </w:r>
      <w:r>
        <w:br/>
      </w:r>
      <w:r>
        <w:rPr>
          <w:rFonts w:ascii="Times New Roman"/>
          <w:b w:val="false"/>
          <w:i w:val="false"/>
          <w:color w:val="000000"/>
          <w:sz w:val="28"/>
        </w:rPr>
        <w:t>
      2. Қылмыстық құқық бұзушылықты ақырына дейін жеткізуден өз еркімен бас тартқан адам оның нақты жасаған әрекетінде өзге қылмыстық құқық бұзушылық құрамы болған жағдайда ғана қылмыстық жауаптылыққа тартылуға жатады.</w:t>
      </w:r>
      <w:r>
        <w:br/>
      </w:r>
      <w:r>
        <w:rPr>
          <w:rFonts w:ascii="Times New Roman"/>
          <w:b w:val="false"/>
          <w:i w:val="false"/>
          <w:color w:val="000000"/>
          <w:sz w:val="28"/>
        </w:rPr>
        <w:t>
      3. Егер қылмыстық құқық бұзушылықты ұйымдастырушы мен қылмыстық құқық бұзушылыққа айдап салушы, мемлекеттік органдарға хабарлауымен немесе өзге де қолданылған шараларымен орындаушының құқық бұзушылықты ақырына дейін жеткізуіне жол бермесе, бұл адамдар қылмыстық жауапқа тартылуға жатпайды. Егер орындаушы қылмыстық құқық бұзушылықты аяқтағанға дейін оған күні бұрын уәде еткен жәрдемінен бас тартса немесе көрсетіліп қойған көмектің салдарын жойса, көмектесуші қылмыстық жауаптылыққа тартылуға жатпайды.</w:t>
      </w:r>
      <w:r>
        <w:br/>
      </w:r>
      <w:r>
        <w:rPr>
          <w:rFonts w:ascii="Times New Roman"/>
          <w:b w:val="false"/>
          <w:i w:val="false"/>
          <w:color w:val="000000"/>
          <w:sz w:val="28"/>
        </w:rPr>
        <w:t>
      4. Егер ұйымдастырушының немесе айдап салушының осы баптың үшінші бөлігінде көрсетілген іс-әрекеттері қылмыстық құқық бұзушылықты болдырмауға әкеп соқпаса, олардың қолданған шаралары жаза тағайындау кезінде жеңілдететін мән-жайлар деп танылуы мүмкін.</w:t>
      </w:r>
    </w:p>
    <w:p>
      <w:pPr>
        <w:spacing w:after="0"/>
        <w:ind w:left="0"/>
        <w:jc w:val="both"/>
      </w:pPr>
      <w:r>
        <w:rPr>
          <w:rFonts w:ascii="Times New Roman"/>
          <w:b/>
          <w:i w:val="false"/>
          <w:color w:val="000000"/>
          <w:sz w:val="28"/>
        </w:rPr>
        <w:t>      28-бап. Қылмыстық құқық бұзушылыққа бірлесе қатысу ұғымы</w:t>
      </w:r>
      <w:r>
        <w:br/>
      </w:r>
      <w:r>
        <w:rPr>
          <w:rFonts w:ascii="Times New Roman"/>
          <w:b w:val="false"/>
          <w:i w:val="false"/>
          <w:color w:val="000000"/>
          <w:sz w:val="28"/>
        </w:rPr>
        <w:t>
      Екі немесе одан да көп адамның қасақана қылмыстық құқық бұзушылық жасауға қасақана бірлесе қатысуы қылмыстық құқық бұзушылыққа бірлесе қатысу деп танылады.</w:t>
      </w:r>
    </w:p>
    <w:p>
      <w:pPr>
        <w:spacing w:after="0"/>
        <w:ind w:left="0"/>
        <w:jc w:val="both"/>
      </w:pPr>
      <w:r>
        <w:rPr>
          <w:rFonts w:ascii="Times New Roman"/>
          <w:b/>
          <w:i w:val="false"/>
          <w:color w:val="000000"/>
          <w:sz w:val="28"/>
        </w:rPr>
        <w:t>      29-бап. Қылмыстық құқық бұзушылыққа бірлесе</w:t>
      </w:r>
      <w:r>
        <w:br/>
      </w:r>
      <w:r>
        <w:rPr>
          <w:rFonts w:ascii="Times New Roman"/>
          <w:b w:val="false"/>
          <w:i w:val="false"/>
          <w:color w:val="000000"/>
          <w:sz w:val="28"/>
        </w:rPr>
        <w:t>
</w:t>
      </w:r>
      <w:r>
        <w:rPr>
          <w:rFonts w:ascii="Times New Roman"/>
          <w:b/>
          <w:i w:val="false"/>
          <w:color w:val="000000"/>
          <w:sz w:val="28"/>
        </w:rPr>
        <w:t>              қатысушылардың түрлері</w:t>
      </w:r>
      <w:r>
        <w:br/>
      </w:r>
      <w:r>
        <w:rPr>
          <w:rFonts w:ascii="Times New Roman"/>
          <w:b w:val="false"/>
          <w:i w:val="false"/>
          <w:color w:val="000000"/>
          <w:sz w:val="28"/>
        </w:rPr>
        <w:t>
      1. Ұйымдастырушы, айдап салушы немесе көмектесуші орындаушымен бірге қылмыстық құқық бұзушылыққа бірлесе қатысушылар деп танылады.</w:t>
      </w:r>
      <w:r>
        <w:br/>
      </w:r>
      <w:r>
        <w:rPr>
          <w:rFonts w:ascii="Times New Roman"/>
          <w:b w:val="false"/>
          <w:i w:val="false"/>
          <w:color w:val="000000"/>
          <w:sz w:val="28"/>
        </w:rPr>
        <w:t>
      2. Қылмыстық құқық бұзушылықты тікелей жасаған немесе оны жасауға басқа адамдармен (бірлесе орындаушылармен) бірге тікелей қатысқан адам, сондай-ақ жасына, есінің дұрыс еместігіне немесе осы Кодексте көзделген басқа да мән-жайларға байланысты қылмыстық жауапқа тартылуға жатпайтын басқа адамдарды пайдалану арқылы, сол сияқты әрекетті абайсызда жасаған адамдарды пайдалану жолымен қылмыстық құқық бұзушылық жасаған адам орындаушы деп танылады.</w:t>
      </w:r>
      <w:r>
        <w:br/>
      </w:r>
      <w:r>
        <w:rPr>
          <w:rFonts w:ascii="Times New Roman"/>
          <w:b w:val="false"/>
          <w:i w:val="false"/>
          <w:color w:val="000000"/>
          <w:sz w:val="28"/>
        </w:rPr>
        <w:t>
      3. Қылмыстық құқық бұзушылық жасауды ұйымдастырған немесе оның орындалуына басшылық еткен адам, сол сияқты қылмыстық топты құрған не оны басқарған адам ұйымдастырушы деп танылады.</w:t>
      </w:r>
      <w:r>
        <w:br/>
      </w:r>
      <w:r>
        <w:rPr>
          <w:rFonts w:ascii="Times New Roman"/>
          <w:b w:val="false"/>
          <w:i w:val="false"/>
          <w:color w:val="000000"/>
          <w:sz w:val="28"/>
        </w:rPr>
        <w:t>
      4. Басқа адамды азғыру, сатып алу, қорқыту жолымен немесе өзге де жолмен қылмыстық құқық бұзушылық жасауға көндірген адам айдап салушы деп танылады.</w:t>
      </w:r>
      <w:r>
        <w:br/>
      </w:r>
      <w:r>
        <w:rPr>
          <w:rFonts w:ascii="Times New Roman"/>
          <w:b w:val="false"/>
          <w:i w:val="false"/>
          <w:color w:val="000000"/>
          <w:sz w:val="28"/>
        </w:rPr>
        <w:t>
      5. Кеңестерімен, нұсқауларымен, ақпарат, осы әрекетті жасайтын қару немесе құралдар беруімен не оны жасауға кедергілерді жоюымен қылмыстық құқық бұзушылықтың жасалуына жәрдемдескен адам, сондай-ақ орындаушыны, қаруды немесе қылмыстық құқық бұзушылық жасаудың өзге де құралдарын, осы әрекеттің ізін не құқыққа қарсы жолмен қол жеткізілген заттарды жасыруға күні бұрын уәде берген адам, сол сияқты осындай заттарды сатып алуға немесе өткізуге күні бұрын уәде берген адам көмектесуші деп танылады.</w:t>
      </w:r>
    </w:p>
    <w:p>
      <w:pPr>
        <w:spacing w:after="0"/>
        <w:ind w:left="0"/>
        <w:jc w:val="both"/>
      </w:pPr>
      <w:r>
        <w:rPr>
          <w:rFonts w:ascii="Times New Roman"/>
          <w:b/>
          <w:i w:val="false"/>
          <w:color w:val="000000"/>
          <w:sz w:val="28"/>
        </w:rPr>
        <w:t>      30-бап. Қылмыстық құқық бұзушылыққа бірлесе</w:t>
      </w:r>
      <w:r>
        <w:br/>
      </w:r>
      <w:r>
        <w:rPr>
          <w:rFonts w:ascii="Times New Roman"/>
          <w:b w:val="false"/>
          <w:i w:val="false"/>
          <w:color w:val="000000"/>
          <w:sz w:val="28"/>
        </w:rPr>
        <w:t>
</w:t>
      </w:r>
      <w:r>
        <w:rPr>
          <w:rFonts w:ascii="Times New Roman"/>
          <w:b/>
          <w:i w:val="false"/>
          <w:color w:val="000000"/>
          <w:sz w:val="28"/>
        </w:rPr>
        <w:t>              қатысушылардың жауаптылығы</w:t>
      </w:r>
      <w:r>
        <w:br/>
      </w:r>
      <w:r>
        <w:rPr>
          <w:rFonts w:ascii="Times New Roman"/>
          <w:b w:val="false"/>
          <w:i w:val="false"/>
          <w:color w:val="000000"/>
          <w:sz w:val="28"/>
        </w:rPr>
        <w:t>
      1. Бірлесе қатысушылардың қылмыстық жауаптылығы олардың әрқайсысының қылмыстық құқық бұзушылықтың жасалуына қатысуының сипатымен және дәрежесімен айқындалады.</w:t>
      </w:r>
      <w:r>
        <w:br/>
      </w:r>
      <w:r>
        <w:rPr>
          <w:rFonts w:ascii="Times New Roman"/>
          <w:b w:val="false"/>
          <w:i w:val="false"/>
          <w:color w:val="000000"/>
          <w:sz w:val="28"/>
        </w:rPr>
        <w:t>
      2. Тең орындаушылар өздерінің бірлесіп жасаған қылмыстық құқық бұзушылығы үшін осы Кодекстің 29-бабына сілтеме жасамай, осы Кодекстің белгілі бір бабы бойынша жауап береді.</w:t>
      </w:r>
      <w:r>
        <w:br/>
      </w:r>
      <w:r>
        <w:rPr>
          <w:rFonts w:ascii="Times New Roman"/>
          <w:b w:val="false"/>
          <w:i w:val="false"/>
          <w:color w:val="000000"/>
          <w:sz w:val="28"/>
        </w:rPr>
        <w:t>
      3. Ұйымдастырушының, айдап салушының және көмектесушінің жауаптылығы, олар бір мезгілде қылмыстық құқық бұзушылықты тең орындаушылар болып табылған жағдайларды қоспағанда, жасалған әрекет үшін жаза көзделетін бап бойынша, осы Кодекстің 29-бабына сілтеме жасала отырып туындайды.</w:t>
      </w:r>
      <w:r>
        <w:br/>
      </w:r>
      <w:r>
        <w:rPr>
          <w:rFonts w:ascii="Times New Roman"/>
          <w:b w:val="false"/>
          <w:i w:val="false"/>
          <w:color w:val="000000"/>
          <w:sz w:val="28"/>
        </w:rPr>
        <w:t>
      4. Орындаушы өз еркінен тыс мән-жайлар бойынша қылмысты ақырына дейін жеткізбеген жағдайда, басқа бірлесе қатысушылар қылмыс жасауға дайындалуға немесе қылмыс жасауға оқталуға қатысқаны үшін жауаптылықта болады. Өз еркінен тыс мән-жайлар бойынша басқа адамдарды қылмыс жасауға көндіре алмаған адам да осы әрекетті жасауға дайындалғаны үшін қылмыстық жауаптылықта болады.</w:t>
      </w:r>
      <w:r>
        <w:br/>
      </w:r>
      <w:r>
        <w:rPr>
          <w:rFonts w:ascii="Times New Roman"/>
          <w:b w:val="false"/>
          <w:i w:val="false"/>
          <w:color w:val="000000"/>
          <w:sz w:val="28"/>
        </w:rPr>
        <w:t>
      5. Осы Кодекстің Ерекше бөлімінің тиісті бабында арнайы аталған, қылмыстық құқық бұзушылықтың субъектісі болып табылмайтын, осы бапта көзделген әрекетті жасауға қатысқан адам осы қылмыстық құқық бұзушылық үшін оны ұйымдастырушы, оған айдап салушы не көмектесуші ретінде қылмыстық жауаптылықта болады.</w:t>
      </w:r>
    </w:p>
    <w:p>
      <w:pPr>
        <w:spacing w:after="0"/>
        <w:ind w:left="0"/>
        <w:jc w:val="both"/>
      </w:pPr>
      <w:r>
        <w:rPr>
          <w:rFonts w:ascii="Times New Roman"/>
          <w:b/>
          <w:i w:val="false"/>
          <w:color w:val="000000"/>
          <w:sz w:val="28"/>
        </w:rPr>
        <w:t>      31-бап. Қылмыстық құқық бұзушылыққа бірлесе қатысушының</w:t>
      </w:r>
      <w:r>
        <w:br/>
      </w:r>
      <w:r>
        <w:rPr>
          <w:rFonts w:ascii="Times New Roman"/>
          <w:b w:val="false"/>
          <w:i w:val="false"/>
          <w:color w:val="000000"/>
          <w:sz w:val="28"/>
        </w:rPr>
        <w:t>
</w:t>
      </w:r>
      <w:r>
        <w:rPr>
          <w:rFonts w:ascii="Times New Roman"/>
          <w:b/>
          <w:i w:val="false"/>
          <w:color w:val="000000"/>
          <w:sz w:val="28"/>
        </w:rPr>
        <w:t>              шектен шығуы</w:t>
      </w:r>
      <w:r>
        <w:br/>
      </w:r>
      <w:r>
        <w:rPr>
          <w:rFonts w:ascii="Times New Roman"/>
          <w:b w:val="false"/>
          <w:i w:val="false"/>
          <w:color w:val="000000"/>
          <w:sz w:val="28"/>
        </w:rPr>
        <w:t>
      Бірлесе қатысушының басқа қатысушылардың ниетінде болмаған қылмыстық құқық бұзушылық жасауы оның шектен шығуы деп танылады. Оның шектен шыққаны үшін басқа қатысушылар қылмыстық жауапқа тартылуға жатпайды.</w:t>
      </w:r>
    </w:p>
    <w:p>
      <w:pPr>
        <w:spacing w:after="0"/>
        <w:ind w:left="0"/>
        <w:jc w:val="both"/>
      </w:pPr>
      <w:r>
        <w:rPr>
          <w:rFonts w:ascii="Times New Roman"/>
          <w:b/>
          <w:i w:val="false"/>
          <w:color w:val="000000"/>
          <w:sz w:val="28"/>
        </w:rPr>
        <w:t>      32-бап. Топ жасаған қылмыстық құқық бұзушылық үшін</w:t>
      </w:r>
      <w:r>
        <w:br/>
      </w:r>
      <w:r>
        <w:rPr>
          <w:rFonts w:ascii="Times New Roman"/>
          <w:b w:val="false"/>
          <w:i w:val="false"/>
          <w:color w:val="000000"/>
          <w:sz w:val="28"/>
        </w:rPr>
        <w:t>
</w:t>
      </w:r>
      <w:r>
        <w:rPr>
          <w:rFonts w:ascii="Times New Roman"/>
          <w:b/>
          <w:i w:val="false"/>
          <w:color w:val="000000"/>
          <w:sz w:val="28"/>
        </w:rPr>
        <w:t>              қылмыстық жауаптылық</w:t>
      </w:r>
      <w:r>
        <w:br/>
      </w:r>
      <w:r>
        <w:rPr>
          <w:rFonts w:ascii="Times New Roman"/>
          <w:b w:val="false"/>
          <w:i w:val="false"/>
          <w:color w:val="000000"/>
          <w:sz w:val="28"/>
        </w:rPr>
        <w:t>
      1. Егер қылмыстық құқық бұзушылықты жасауға екі немесе одан да көп орындаушы алдын ала сөз байласпай бірлесіп қатысса, ол адамдар тобы жасаған қылмыстық құқық бұзушылық деп танылады.</w:t>
      </w:r>
      <w:r>
        <w:br/>
      </w:r>
      <w:r>
        <w:rPr>
          <w:rFonts w:ascii="Times New Roman"/>
          <w:b w:val="false"/>
          <w:i w:val="false"/>
          <w:color w:val="000000"/>
          <w:sz w:val="28"/>
        </w:rPr>
        <w:t>
      2. Егер қылмыстық құқық бұзушылыққа оны бірлесіп жасау туралы күні бұрын уағдаласқан адамдар қатысса, ол адамдар тобы алдын ала сөз байласып жасаған қылмыстық құқық бұзушылық деп танылады.</w:t>
      </w:r>
      <w:r>
        <w:br/>
      </w:r>
      <w:r>
        <w:rPr>
          <w:rFonts w:ascii="Times New Roman"/>
          <w:b w:val="false"/>
          <w:i w:val="false"/>
          <w:color w:val="000000"/>
          <w:sz w:val="28"/>
        </w:rPr>
        <w:t>
      3. Егер қылмыстық құқық бұзушылықты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жасаса, ол қылмыстық топ жасаған қылмыстық құқық бұзушылық деп танылады.</w:t>
      </w:r>
      <w:r>
        <w:br/>
      </w:r>
      <w:r>
        <w:rPr>
          <w:rFonts w:ascii="Times New Roman"/>
          <w:b w:val="false"/>
          <w:i w:val="false"/>
          <w:color w:val="000000"/>
          <w:sz w:val="28"/>
        </w:rPr>
        <w:t>
      4. Қылмыстық топты құрған не оған басшылық еткен адам осы Кодекстің Ерекше бөлімінің тиісті баптарында көзделген жағдайларда қылмыстық топты ұйымдастырғаны және оған басшылық еткені үшін, сондай-ақ егер қылмыстық құқық бұзушылықтар оның ниетімен ұғынылмаған болса, қылмыстық топ жасаған барлық қылмыстық құқық бұзушылықтар үшін қылмыстық жауапқа тартылуға жатады.</w:t>
      </w:r>
      <w:r>
        <w:br/>
      </w:r>
      <w:r>
        <w:rPr>
          <w:rFonts w:ascii="Times New Roman"/>
          <w:b w:val="false"/>
          <w:i w:val="false"/>
          <w:color w:val="000000"/>
          <w:sz w:val="28"/>
        </w:rPr>
        <w:t>
      5. Қылмыстық топтың басқа қатысушылары осы Кодекстің Ерекше бөлімінің тиісті баптарында көзделген жағдайларда, оған қатысқаны үшін, сондай-ақ өздері дайындауға немесе жасауға қатысқан қылмыстық құқық бұзушылықтар үшін қылмыстық жауаптылықта болады.</w:t>
      </w:r>
    </w:p>
    <w:p>
      <w:pPr>
        <w:spacing w:after="0"/>
        <w:ind w:left="0"/>
        <w:jc w:val="both"/>
      </w:pPr>
      <w:r>
        <w:rPr>
          <w:rFonts w:ascii="Times New Roman"/>
          <w:b/>
          <w:i w:val="false"/>
          <w:color w:val="000000"/>
          <w:sz w:val="28"/>
        </w:rPr>
        <w:t>      33-бап. Қажетті қорғаныс</w:t>
      </w:r>
      <w:r>
        <w:br/>
      </w:r>
      <w:r>
        <w:rPr>
          <w:rFonts w:ascii="Times New Roman"/>
          <w:b w:val="false"/>
          <w:i w:val="false"/>
          <w:color w:val="000000"/>
          <w:sz w:val="28"/>
        </w:rPr>
        <w:t>
      1. Қорғанушының және басқа да адамдардың жеке басы мен құқықтарын, сондай-ақ қоғамның және мемлекеттің заңмен қорғалатын мүдделерін қорғау, оның ішінде қоғамға қауіпті қол сұғушылықтан қол сұғушы адамға зиян келтіру жолымен заңды түрде қорғау, қажетті қорғану деп танылады.</w:t>
      </w:r>
      <w:r>
        <w:br/>
      </w:r>
      <w:r>
        <w:rPr>
          <w:rFonts w:ascii="Times New Roman"/>
          <w:b w:val="false"/>
          <w:i w:val="false"/>
          <w:color w:val="000000"/>
          <w:sz w:val="28"/>
        </w:rPr>
        <w:t>
      Барлық адамдардың өздерінің кәсіби немесе өзге де арнайы даярлығына және қызмет жағдайына қарамастан тең дәрежеде қажетті қорғану құқығы бар. Бұл құқық адамға қоғамға қауіпті қол сұғушылықтан құтылу не басқа адамдардың немесе мемлекеттік органдардың көмегіне жүгіну мүмкіндігіне қарамастан тиесілі болып табылады.</w:t>
      </w:r>
      <w:r>
        <w:br/>
      </w:r>
      <w:r>
        <w:rPr>
          <w:rFonts w:ascii="Times New Roman"/>
          <w:b w:val="false"/>
          <w:i w:val="false"/>
          <w:color w:val="000000"/>
          <w:sz w:val="28"/>
        </w:rPr>
        <w:t>
      2. Қажетті қорғану жағдайында қол сұғушы адамға зиян келтіру, яғни қорғанушының немесе өзге де адамдардың жеке басын, тұрғын үйін, меншігін, жер учаскесін және басқа да құқықтарын, қоғамның немесе мемлекеттің заңмен қорғалатын мүдделерін қоғамға қауіпті қол сұғушылықтан қол сұғушыға зиян келтіру жолымен қорғау кезінде, егер бұл орайда қажетті қорғанудың шектен шығуына жол берілмеген болса, ол қылмыстық құқық бұзушылық болып табылмайды.</w:t>
      </w:r>
      <w:r>
        <w:br/>
      </w:r>
      <w:r>
        <w:rPr>
          <w:rFonts w:ascii="Times New Roman"/>
          <w:b w:val="false"/>
          <w:i w:val="false"/>
          <w:color w:val="000000"/>
          <w:sz w:val="28"/>
        </w:rPr>
        <w:t>
      3. Нәтижесінде қол сұғушыға тым шектен тыс, жағдай мәжбүр етпейтін зиян келтірілетін, қол сұғушылықтың сипаты мен қоғамға қауіптілігі дәрежесіне қорғанудың көрінеу сай келмеуі қажетті қорғаныс шегінен шығу деп танылады. Бұлайша шектен шығу қасақана зиян келтірілген жағдайларда ғана қылмыстық жауаптылыққа әкеп соғады.</w:t>
      </w:r>
      <w:r>
        <w:br/>
      </w:r>
      <w:r>
        <w:rPr>
          <w:rFonts w:ascii="Times New Roman"/>
          <w:b w:val="false"/>
          <w:i w:val="false"/>
          <w:color w:val="000000"/>
          <w:sz w:val="28"/>
        </w:rPr>
        <w:t>
      Адамның өміріне қол сұғатын, не қорғанушының немесе басқа адамдардың өміріне қауіпті қарулы шабуылмен немесе зорлық-зомбылықпен не осындай зорлық-зомбылықтың тікелей қатерімен, не тұрғын үйге, үй-жайға басып кірумен ұштасқан өзге де қол сұғушылыққа тойтарыс беру кезінде адамға зиян келтіру, сондай-ақ егер қорғанушы қол сұғушылықтың салдарынан шабуыл қаупінің дәрежесі мен сипатын объективті бағалай алмаса, қажетті қорғану шегінен шығу болып табылмайды.</w:t>
      </w:r>
    </w:p>
    <w:p>
      <w:pPr>
        <w:spacing w:after="0"/>
        <w:ind w:left="0"/>
        <w:jc w:val="both"/>
      </w:pPr>
      <w:r>
        <w:rPr>
          <w:rFonts w:ascii="Times New Roman"/>
          <w:b/>
          <w:i w:val="false"/>
          <w:color w:val="000000"/>
          <w:sz w:val="28"/>
        </w:rPr>
        <w:t>      34-бап. Қол сұғушылық жасаған адамды ұстау кезінде зиян</w:t>
      </w:r>
      <w:r>
        <w:br/>
      </w:r>
      <w:r>
        <w:rPr>
          <w:rFonts w:ascii="Times New Roman"/>
          <w:b w:val="false"/>
          <w:i w:val="false"/>
          <w:color w:val="000000"/>
          <w:sz w:val="28"/>
        </w:rPr>
        <w:t>
</w:t>
      </w:r>
      <w:r>
        <w:rPr>
          <w:rFonts w:ascii="Times New Roman"/>
          <w:b/>
          <w:i w:val="false"/>
          <w:color w:val="000000"/>
          <w:sz w:val="28"/>
        </w:rPr>
        <w:t>              келтіру</w:t>
      </w:r>
      <w:r>
        <w:br/>
      </w:r>
      <w:r>
        <w:rPr>
          <w:rFonts w:ascii="Times New Roman"/>
          <w:b w:val="false"/>
          <w:i w:val="false"/>
          <w:color w:val="000000"/>
          <w:sz w:val="28"/>
        </w:rPr>
        <w:t>
      1. Қылмыстық жазаланатын әрекет жасаған адамға оны мемлекеттік органдарға жеткізу және оның жаңа қол сұғушылық жасау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 қылмыстық құқық бұзушылық болып табылмайды.</w:t>
      </w:r>
      <w:r>
        <w:br/>
      </w:r>
      <w:r>
        <w:rPr>
          <w:rFonts w:ascii="Times New Roman"/>
          <w:b w:val="false"/>
          <w:i w:val="false"/>
          <w:color w:val="000000"/>
          <w:sz w:val="28"/>
        </w:rPr>
        <w:t>
      2. Ұсталатын адамға ол жасаған құқық бұзушылықтың қоғамға қауіптілік сипаты мен дәрежесіне және ұстаудың мән-жайларына анық сай келмейтін, көрінеу шектен тыс, сол кездегі жағдайдан туындамайтын қажетсіз зиян келтіру қол сұғушылық жасаған адамды ұстау үшін қажетті шараларды асыра қолдану деп танылады. Бұлайша асыра қолдану қасақана зиян келтірілген жағдайда ғана қылмыстық жауаптылыққа әкеп соғады.</w:t>
      </w:r>
      <w:r>
        <w:br/>
      </w:r>
      <w:r>
        <w:rPr>
          <w:rFonts w:ascii="Times New Roman"/>
          <w:b w:val="false"/>
          <w:i w:val="false"/>
          <w:color w:val="000000"/>
          <w:sz w:val="28"/>
        </w:rPr>
        <w:t>
      3. Қол сұғушылық жасаған адамды ұстауға бұған арнайы уәкілеттігі бар адамдармен бірге жәбірленушілер мен басқа азаматтардың да құқығы бар.</w:t>
      </w:r>
    </w:p>
    <w:p>
      <w:pPr>
        <w:spacing w:after="0"/>
        <w:ind w:left="0"/>
        <w:jc w:val="both"/>
      </w:pPr>
      <w:r>
        <w:rPr>
          <w:rFonts w:ascii="Times New Roman"/>
          <w:b/>
          <w:i w:val="false"/>
          <w:color w:val="000000"/>
          <w:sz w:val="28"/>
        </w:rPr>
        <w:t>      35-бап. Аса қажеттілік</w:t>
      </w:r>
      <w:r>
        <w:br/>
      </w:r>
      <w:r>
        <w:rPr>
          <w:rFonts w:ascii="Times New Roman"/>
          <w:b w:val="false"/>
          <w:i w:val="false"/>
          <w:color w:val="000000"/>
          <w:sz w:val="28"/>
        </w:rPr>
        <w:t>
      1. Осы Кодекспен қорғалатын мүдделерге зиян келтіру, яғни белгілі бір адамның немесе өзге де адамдардың өміріне, денсаулығына, құқықтары мен заңды мүдделеріне, қоғамның немесе мемлекеттің мүдделеріне тікелей қатер төндіретін қауіпті жою үшін аса қажет болған жағдайда зиян келтіру, егер бұл қауіпті басқа амалдармен жою мүмкін болмаса және бұл орайда аса қажеттілік шегінен шығып кетушілікке жол берілмесе, қылмыстық құқық бұзушылық болып табылмайды.</w:t>
      </w:r>
      <w:r>
        <w:br/>
      </w:r>
      <w:r>
        <w:rPr>
          <w:rFonts w:ascii="Times New Roman"/>
          <w:b w:val="false"/>
          <w:i w:val="false"/>
          <w:color w:val="000000"/>
          <w:sz w:val="28"/>
        </w:rPr>
        <w:t>
      2. Төнген қауіптің және қауіп жойылған жағдайдың сипаты мен дәрежесіне көрінеу сәйкес келмейтін зиян келтіру, құқық қорғау мүдделеріне болдырмай тасталған зиянға тең немесе оған қарағанда неғұрлым елеулі зиян келтірілген жағдайда аса қажеттілік шегінен шығып кету деп танылады. Мұндай шектен шығушылық тек қасақана зиян келтірілген жағдайларда ғана жауаптылыққа әкеп соғады.</w:t>
      </w:r>
    </w:p>
    <w:p>
      <w:pPr>
        <w:spacing w:after="0"/>
        <w:ind w:left="0"/>
        <w:jc w:val="both"/>
      </w:pPr>
      <w:r>
        <w:rPr>
          <w:rFonts w:ascii="Times New Roman"/>
          <w:b/>
          <w:i w:val="false"/>
          <w:color w:val="000000"/>
          <w:sz w:val="28"/>
        </w:rPr>
        <w:t>      36-бап. Жедел-іздестіру іс-шараларын немесе жасырын</w:t>
      </w:r>
      <w:r>
        <w:br/>
      </w:r>
      <w:r>
        <w:rPr>
          <w:rFonts w:ascii="Times New Roman"/>
          <w:b w:val="false"/>
          <w:i w:val="false"/>
          <w:color w:val="000000"/>
          <w:sz w:val="28"/>
        </w:rPr>
        <w:t>
</w:t>
      </w:r>
      <w:r>
        <w:rPr>
          <w:rFonts w:ascii="Times New Roman"/>
          <w:b/>
          <w:i w:val="false"/>
          <w:color w:val="000000"/>
          <w:sz w:val="28"/>
        </w:rPr>
        <w:t>              тергеу іс-әрекеттерін жүзеге асыру</w:t>
      </w:r>
      <w:r>
        <w:br/>
      </w:r>
      <w:r>
        <w:rPr>
          <w:rFonts w:ascii="Times New Roman"/>
          <w:b w:val="false"/>
          <w:i w:val="false"/>
          <w:color w:val="000000"/>
          <w:sz w:val="28"/>
        </w:rPr>
        <w:t>
      1. Уәкілетті мемлекеттік орган қызметкерінің не осындай органның тапсырмасы бойынша осы органмен ынтымақтасып жұмыс істейтін өзге адамның заңға сәйкес жедел-іздестіру іс-шараларын немесе жасырын тергеу әрекеттерін орындау кезінде жасаған, осы Кодексте қорғалатын мүдделерге зиян келтірген әрекеті, егер бұл әрекет адамдар тобы, алдын ала сөз байласқан адамдар тобы, қылмыстық топ жасаған қылмыстық құқық бұзушылықты болғызбау, анықтау, ашу немесе тергеу мақсатымен жасалса, сондай-ақ егер құқық қорғау мүдделеріне келтірілген зиянның көрсетілген қылмыстық құқық бұзушылықтар келтіретін зиянға қарағанда аздау болса, және егер оларды болғызбауды, ашуды немесе тергеуді, сол сияқты қылмыстық құқық бұзушылықты жасауға кінәлі адамдарды әшкерелеуді өзге тәсілмен жүзеге асыру мүмкін болмаса, ол қылмыстық құқық бұзушылық болып табылмайды.</w:t>
      </w:r>
      <w:r>
        <w:br/>
      </w:r>
      <w:r>
        <w:rPr>
          <w:rFonts w:ascii="Times New Roman"/>
          <w:b w:val="false"/>
          <w:i w:val="false"/>
          <w:color w:val="000000"/>
          <w:sz w:val="28"/>
        </w:rPr>
        <w:t>
      2. Осы баптың бірінші бөлігінің ережелері адамның өміріне немесе денсаулығына қатермен, экологиялық апат, қоғамдық күйзеліс немесе өзге де ауыр зардаптар қатерімен ұштасатын әрекет жасаған адамдарға қолданылмайды.</w:t>
      </w:r>
    </w:p>
    <w:p>
      <w:pPr>
        <w:spacing w:after="0"/>
        <w:ind w:left="0"/>
        <w:jc w:val="both"/>
      </w:pPr>
      <w:r>
        <w:rPr>
          <w:rFonts w:ascii="Times New Roman"/>
          <w:b/>
          <w:i w:val="false"/>
          <w:color w:val="000000"/>
          <w:sz w:val="28"/>
        </w:rPr>
        <w:t>      37-бап. Орынды тәуекел ету</w:t>
      </w:r>
      <w:r>
        <w:br/>
      </w:r>
      <w:r>
        <w:rPr>
          <w:rFonts w:ascii="Times New Roman"/>
          <w:b w:val="false"/>
          <w:i w:val="false"/>
          <w:color w:val="000000"/>
          <w:sz w:val="28"/>
        </w:rPr>
        <w:t>
      1. Қоғамға пайдалы мақсатқа қол жеткізу үшін орынды тәуекел ету кезінде осы Кодекспен қорғалатын мүдделерге зиян келтіру қылмыстық құқық бұзушылық болып табылмайды.</w:t>
      </w:r>
      <w:r>
        <w:br/>
      </w:r>
      <w:r>
        <w:rPr>
          <w:rFonts w:ascii="Times New Roman"/>
          <w:b w:val="false"/>
          <w:i w:val="false"/>
          <w:color w:val="000000"/>
          <w:sz w:val="28"/>
        </w:rPr>
        <w:t>
      2. Егер аталған мақсатқа тәуекелмен байланыссыз іс-әрекетпен (әрекетсіздікпен) қол жеткізілмейтін болса және тәуекелге жол берген адам осы Кодекспен қорғалатын мүдделерге зиян келтірілуін болғызбау үшін жеткілікті шаралар қолданса, тәуекел орынды деп танылады.</w:t>
      </w:r>
      <w:r>
        <w:br/>
      </w:r>
      <w:r>
        <w:rPr>
          <w:rFonts w:ascii="Times New Roman"/>
          <w:b w:val="false"/>
          <w:i w:val="false"/>
          <w:color w:val="000000"/>
          <w:sz w:val="28"/>
        </w:rPr>
        <w:t>
      3. Егер тәуекел ету адамдардың өміріне немесе денсаулығына көрінеу қатермен, экологиялық апат, қоғамдық күйзеліс немесе өзге де ауыр зардаптар қатерімен ұштасатын болса, тәуекел ету орынды деп танылмайды.</w:t>
      </w:r>
    </w:p>
    <w:p>
      <w:pPr>
        <w:spacing w:after="0"/>
        <w:ind w:left="0"/>
        <w:jc w:val="both"/>
      </w:pPr>
      <w:r>
        <w:rPr>
          <w:rFonts w:ascii="Times New Roman"/>
          <w:b/>
          <w:i w:val="false"/>
          <w:color w:val="000000"/>
          <w:sz w:val="28"/>
        </w:rPr>
        <w:t>      38-бап. Күштеп немесе психикалық мәжбүрлеу</w:t>
      </w:r>
      <w:r>
        <w:br/>
      </w:r>
      <w:r>
        <w:rPr>
          <w:rFonts w:ascii="Times New Roman"/>
          <w:b w:val="false"/>
          <w:i w:val="false"/>
          <w:color w:val="000000"/>
          <w:sz w:val="28"/>
        </w:rPr>
        <w:t>
      1. Егер күштеп мәжбүрлеудің салдарынан адам өзінің іс-әрекетіне (әрекетсіздігіне) ие бола алмаса, күштеп немесе психикалық мәжбүрлеудің нәтижесінде осы Кодекспен қорғалатын мүдделерге зиян келтіру қылмыстық құқық бұзушылық болып табылмайды.</w:t>
      </w:r>
      <w:r>
        <w:br/>
      </w:r>
      <w:r>
        <w:rPr>
          <w:rFonts w:ascii="Times New Roman"/>
          <w:b w:val="false"/>
          <w:i w:val="false"/>
          <w:color w:val="000000"/>
          <w:sz w:val="28"/>
        </w:rPr>
        <w:t>
      2. Күштеп немесе психикалық мәжбүрлеу нәтижесінде осы Кодекспен қорғалатын мүдделерге зиян келтірілуінің салдарынан адам өзінің іс-әрекетіне ие бола алу мүмкіндігін сақтаған болса, ол үшін қылмыстық жауаптылық туралы мәселе осы Кодекстің 35-бабының ережелері ескеріле отырып шешіледі.</w:t>
      </w:r>
    </w:p>
    <w:p>
      <w:pPr>
        <w:spacing w:after="0"/>
        <w:ind w:left="0"/>
        <w:jc w:val="both"/>
      </w:pPr>
      <w:r>
        <w:rPr>
          <w:rFonts w:ascii="Times New Roman"/>
          <w:b/>
          <w:i w:val="false"/>
          <w:color w:val="000000"/>
          <w:sz w:val="28"/>
        </w:rPr>
        <w:t>      39-бап. Бұйрықты немесе өкімді орындау</w:t>
      </w:r>
      <w:r>
        <w:br/>
      </w:r>
      <w:r>
        <w:rPr>
          <w:rFonts w:ascii="Times New Roman"/>
          <w:b w:val="false"/>
          <w:i w:val="false"/>
          <w:color w:val="000000"/>
          <w:sz w:val="28"/>
        </w:rPr>
        <w:t>
      1. Өзі үшін міндетті бұйрықты немесе өкімді орындау үшін іс-әрекет жасаған адамның осы Кодекспен қорғалатын мүдделерге зиян келтіруі қылмыстық құқық бұзушылық болып табылмайды. Мұндай зиян келтірілгені үшін заңсыз бұйрық немесе өкім берген адам қылмыстық жауаптылықта болады.</w:t>
      </w:r>
      <w:r>
        <w:br/>
      </w:r>
      <w:r>
        <w:rPr>
          <w:rFonts w:ascii="Times New Roman"/>
          <w:b w:val="false"/>
          <w:i w:val="false"/>
          <w:color w:val="000000"/>
          <w:sz w:val="28"/>
        </w:rPr>
        <w:t>
      2. Көрінеу заңсыз бұйрықты немесе өкімді орындағаны үшін қасақана қылмыстық құқық бұзушылық жасаған адам жалпы негіздерде қылмыстық жауаптылықта болады. Көрінеу заңсыз бұйрықты немесе өкімді орындамау қылмыстық жауаптылықты жояды.</w:t>
      </w:r>
    </w:p>
    <w:p>
      <w:pPr>
        <w:spacing w:after="0"/>
        <w:ind w:left="0"/>
        <w:jc w:val="left"/>
      </w:pPr>
      <w:r>
        <w:rPr>
          <w:rFonts w:ascii="Times New Roman"/>
          <w:b/>
          <w:i w:val="false"/>
          <w:color w:val="000000"/>
        </w:rPr>
        <w:t xml:space="preserve"> 3-бөлім. Жаза</w:t>
      </w:r>
    </w:p>
    <w:p>
      <w:pPr>
        <w:spacing w:after="0"/>
        <w:ind w:left="0"/>
        <w:jc w:val="both"/>
      </w:pPr>
      <w:r>
        <w:rPr>
          <w:rFonts w:ascii="Times New Roman"/>
          <w:b/>
          <w:i w:val="false"/>
          <w:color w:val="000000"/>
          <w:sz w:val="28"/>
        </w:rPr>
        <w:t>      40-бап. Жаза ұғымы мен оның мақсаттары</w:t>
      </w:r>
      <w:r>
        <w:br/>
      </w:r>
      <w:r>
        <w:rPr>
          <w:rFonts w:ascii="Times New Roman"/>
          <w:b w:val="false"/>
          <w:i w:val="false"/>
          <w:color w:val="000000"/>
          <w:sz w:val="28"/>
        </w:rPr>
        <w:t>
      1. Жаза дегеніміз сот үкімі бойынша тағайындалатын мемлекеттік мәжбүрлеу шарасы. Жаза қылмыстық құқық бұзушылық жасауға кінәлі деп танылған адамға қолданылады және ол адамды осы Кодексте көзделген құқықтары мен бостандықтарынан айыру немесе оларды шектеу болып табылады.</w:t>
      </w:r>
      <w:r>
        <w:br/>
      </w:r>
      <w:r>
        <w:rPr>
          <w:rFonts w:ascii="Times New Roman"/>
          <w:b w:val="false"/>
          <w:i w:val="false"/>
          <w:color w:val="000000"/>
          <w:sz w:val="28"/>
        </w:rPr>
        <w:t>
      2. Жаза әлеуметтік әділеттілікті қалпына келтіру,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 Жаза тән азабын шектіруді немесе адамның қадір-қасиетін қорлауды мақсат етпейді.</w:t>
      </w:r>
    </w:p>
    <w:p>
      <w:pPr>
        <w:spacing w:after="0"/>
        <w:ind w:left="0"/>
        <w:jc w:val="both"/>
      </w:pPr>
      <w:r>
        <w:rPr>
          <w:rFonts w:ascii="Times New Roman"/>
          <w:b/>
          <w:i w:val="false"/>
          <w:color w:val="000000"/>
          <w:sz w:val="28"/>
        </w:rPr>
        <w:t>      41-бап. Жаза түрлері</w:t>
      </w:r>
      <w:r>
        <w:br/>
      </w:r>
      <w:r>
        <w:rPr>
          <w:rFonts w:ascii="Times New Roman"/>
          <w:b w:val="false"/>
          <w:i w:val="false"/>
          <w:color w:val="000000"/>
          <w:sz w:val="28"/>
        </w:rPr>
        <w:t>
      1. Қылмыстық теріс қылық жасауға кінәлі деп танылған адамға мынадай негізгі жазалар:</w:t>
      </w:r>
      <w:r>
        <w:br/>
      </w:r>
      <w:r>
        <w:rPr>
          <w:rFonts w:ascii="Times New Roman"/>
          <w:b w:val="false"/>
          <w:i w:val="false"/>
          <w:color w:val="000000"/>
          <w:sz w:val="28"/>
        </w:rPr>
        <w:t>
      1) айыппұл;</w:t>
      </w:r>
      <w:r>
        <w:br/>
      </w:r>
      <w:r>
        <w:rPr>
          <w:rFonts w:ascii="Times New Roman"/>
          <w:b w:val="false"/>
          <w:i w:val="false"/>
          <w:color w:val="000000"/>
          <w:sz w:val="28"/>
        </w:rPr>
        <w:t>
      2) түзеу жұмыстары;</w:t>
      </w:r>
      <w:r>
        <w:br/>
      </w:r>
      <w:r>
        <w:rPr>
          <w:rFonts w:ascii="Times New Roman"/>
          <w:b w:val="false"/>
          <w:i w:val="false"/>
          <w:color w:val="000000"/>
          <w:sz w:val="28"/>
        </w:rPr>
        <w:t>
      3) қоғамдық жұмыстарға тарту;</w:t>
      </w:r>
      <w:r>
        <w:br/>
      </w:r>
      <w:r>
        <w:rPr>
          <w:rFonts w:ascii="Times New Roman"/>
          <w:b w:val="false"/>
          <w:i w:val="false"/>
          <w:color w:val="000000"/>
          <w:sz w:val="28"/>
        </w:rPr>
        <w:t>
      4) қамауға алу қолданылуы мүмкін.</w:t>
      </w:r>
      <w:r>
        <w:br/>
      </w:r>
      <w:r>
        <w:rPr>
          <w:rFonts w:ascii="Times New Roman"/>
          <w:b w:val="false"/>
          <w:i w:val="false"/>
          <w:color w:val="000000"/>
          <w:sz w:val="28"/>
        </w:rPr>
        <w:t>
      2. Қылмыс жасауға кінәлі деп танылған адамға мынадай негізгі жазалар:</w:t>
      </w:r>
      <w:r>
        <w:br/>
      </w:r>
      <w:r>
        <w:rPr>
          <w:rFonts w:ascii="Times New Roman"/>
          <w:b w:val="false"/>
          <w:i w:val="false"/>
          <w:color w:val="000000"/>
          <w:sz w:val="28"/>
        </w:rPr>
        <w:t>
      1) айыппұл;</w:t>
      </w:r>
      <w:r>
        <w:br/>
      </w:r>
      <w:r>
        <w:rPr>
          <w:rFonts w:ascii="Times New Roman"/>
          <w:b w:val="false"/>
          <w:i w:val="false"/>
          <w:color w:val="000000"/>
          <w:sz w:val="28"/>
        </w:rPr>
        <w:t>
      2) түзеу жұмыстары;</w:t>
      </w:r>
      <w:r>
        <w:br/>
      </w:r>
      <w:r>
        <w:rPr>
          <w:rFonts w:ascii="Times New Roman"/>
          <w:b w:val="false"/>
          <w:i w:val="false"/>
          <w:color w:val="000000"/>
          <w:sz w:val="28"/>
        </w:rPr>
        <w:t>
      3) бас бостандығын шектеу;</w:t>
      </w:r>
      <w:r>
        <w:br/>
      </w:r>
      <w:r>
        <w:rPr>
          <w:rFonts w:ascii="Times New Roman"/>
          <w:b w:val="false"/>
          <w:i w:val="false"/>
          <w:color w:val="000000"/>
          <w:sz w:val="28"/>
        </w:rPr>
        <w:t>
      4) бас бостандығынан айыру;</w:t>
      </w:r>
      <w:r>
        <w:br/>
      </w:r>
      <w:r>
        <w:rPr>
          <w:rFonts w:ascii="Times New Roman"/>
          <w:b w:val="false"/>
          <w:i w:val="false"/>
          <w:color w:val="000000"/>
          <w:sz w:val="28"/>
        </w:rPr>
        <w:t>
      5) өлім жазасы қолданылуы мүмкін.</w:t>
      </w:r>
      <w:r>
        <w:br/>
      </w:r>
      <w:r>
        <w:rPr>
          <w:rFonts w:ascii="Times New Roman"/>
          <w:b w:val="false"/>
          <w:i w:val="false"/>
          <w:color w:val="000000"/>
          <w:sz w:val="28"/>
        </w:rPr>
        <w:t>
      3. Қылмыстық құқық бұзушылық жасауға кінәлі деп танылған адамға  негізгі жазалармен бірге мынадай қосымша жазалар:</w:t>
      </w:r>
      <w:r>
        <w:br/>
      </w:r>
      <w:r>
        <w:rPr>
          <w:rFonts w:ascii="Times New Roman"/>
          <w:b w:val="false"/>
          <w:i w:val="false"/>
          <w:color w:val="000000"/>
          <w:sz w:val="28"/>
        </w:rPr>
        <w:t>
      1) мүлкін тәркілеу;</w:t>
      </w:r>
      <w:r>
        <w:br/>
      </w:r>
      <w:r>
        <w:rPr>
          <w:rFonts w:ascii="Times New Roman"/>
          <w:b w:val="false"/>
          <w:i w:val="false"/>
          <w:color w:val="000000"/>
          <w:sz w:val="28"/>
        </w:rPr>
        <w:t>
      2) арнаулы, әскери немесе құрметті атағынан, сыныптық шенінен, дипломатиялық дәрежесінен, біліктілік дәрежесінен және мемлекеттік наградаларынан айыру;</w:t>
      </w:r>
      <w:r>
        <w:br/>
      </w:r>
      <w:r>
        <w:rPr>
          <w:rFonts w:ascii="Times New Roman"/>
          <w:b w:val="false"/>
          <w:i w:val="false"/>
          <w:color w:val="000000"/>
          <w:sz w:val="28"/>
        </w:rPr>
        <w:t>
      3) белгілі бір лауазымды атқару немесе белгілі бір қызметпен айналысу құқығынан айыру;</w:t>
      </w:r>
      <w:r>
        <w:br/>
      </w:r>
      <w:r>
        <w:rPr>
          <w:rFonts w:ascii="Times New Roman"/>
          <w:b w:val="false"/>
          <w:i w:val="false"/>
          <w:color w:val="000000"/>
          <w:sz w:val="28"/>
        </w:rPr>
        <w:t>
      4) шетелдікті немесе азаматтығы жоқ адамды Қазақстан Республикасының шегінен шығарып жіберу қолданылуы мүмкін.</w:t>
      </w:r>
    </w:p>
    <w:p>
      <w:pPr>
        <w:spacing w:after="0"/>
        <w:ind w:left="0"/>
        <w:jc w:val="both"/>
      </w:pPr>
      <w:r>
        <w:rPr>
          <w:rFonts w:ascii="Times New Roman"/>
          <w:b/>
          <w:i w:val="false"/>
          <w:color w:val="000000"/>
          <w:sz w:val="28"/>
        </w:rPr>
        <w:t>      42-бап. Айыппұл</w:t>
      </w:r>
      <w:r>
        <w:br/>
      </w:r>
      <w:r>
        <w:rPr>
          <w:rFonts w:ascii="Times New Roman"/>
          <w:b w:val="false"/>
          <w:i w:val="false"/>
          <w:color w:val="000000"/>
          <w:sz w:val="28"/>
        </w:rPr>
        <w:t>
      1. Айыппұл осы Кодексте көзделген шекте, заңнамада белгіленген және қылмыстық құқық бұзушылық жасалған сәтте қолданыста болатын, айлық есептік көрсеткіштің белгілі бір мөлшеріне сәйкес келетін мөлшерде тағайындалатын ақша өндіріп алу не еселенген соманың немесе пара құнының мөлшеріндегі ақшаны өндіріп алу.</w:t>
      </w:r>
      <w:r>
        <w:br/>
      </w:r>
      <w:r>
        <w:rPr>
          <w:rFonts w:ascii="Times New Roman"/>
          <w:b w:val="false"/>
          <w:i w:val="false"/>
          <w:color w:val="000000"/>
          <w:sz w:val="28"/>
        </w:rPr>
        <w:t>
      2. Қылмыстық теріс қылық үшін айыппұл айлық есептік көрсеткіштің жиырма бестен бес жүзге дейінгі шегінде, қылмыс үшін - айлық есептік көрсеткіштің бес жүзден он мыңға дейінгі шегінде, ал осы Кодекстің 363, 364, 365-баптарында көзделген қылмыстар үшін осы Кодекстің Ерекше бөлімінің тиісті бабының санкциясында белгіленген мөлшерде белгіленеді. Айыппұл мөлшерін жасалған қылмыстық құқық бұзушылықтың ауырлығын және сотталған адамның мүліктік жағдайын ескере отырып, сот белгілейді.</w:t>
      </w:r>
      <w:r>
        <w:br/>
      </w:r>
      <w:r>
        <w:rPr>
          <w:rFonts w:ascii="Times New Roman"/>
          <w:b w:val="false"/>
          <w:i w:val="false"/>
          <w:color w:val="000000"/>
          <w:sz w:val="28"/>
        </w:rPr>
        <w:t>
      3. Қылмыстық теріс қылық жасағаны үшін тағайындалған айыппұлды төлеуден жалтарған жағдайда, осы Кодекстің 44, 46-баптарының ережелері ескеріліп, ол бір айлық есептік көрсеткіш үшін бір сағат қоғамдық жұмыс есебінен қоғамдық жұмыстарға тартуға не төрт айлық есептік көрсеткіш үшін бір тәулік есебінен қамауға алуға ауыстырылады.</w:t>
      </w:r>
      <w:r>
        <w:br/>
      </w:r>
      <w:r>
        <w:rPr>
          <w:rFonts w:ascii="Times New Roman"/>
          <w:b w:val="false"/>
          <w:i w:val="false"/>
          <w:color w:val="000000"/>
          <w:sz w:val="28"/>
        </w:rPr>
        <w:t>
      Қылмыс жасағаны үшін тағайындалған айыппұлды төлеуден жалтарған жағдайда, осы Кодекстің 47-бабының ережелері ескеріліп, ол төрт айлық есептік көрсеткіш үшін бір күн есебінен бас бостандығынан айыруға ауыстырылады, ал осы Кодекстің 363, 364, 365-баптарында көзделген қылмыстарды жасағаны үшін айыппұл осы Кодекстің Ерекше бөлімінің тиісті бабының санкциясы шегінде бас бостандығынан айыруға ауыстырылады.</w:t>
      </w:r>
    </w:p>
    <w:p>
      <w:pPr>
        <w:spacing w:after="0"/>
        <w:ind w:left="0"/>
        <w:jc w:val="both"/>
      </w:pPr>
      <w:r>
        <w:rPr>
          <w:rFonts w:ascii="Times New Roman"/>
          <w:b/>
          <w:i w:val="false"/>
          <w:color w:val="000000"/>
          <w:sz w:val="28"/>
        </w:rPr>
        <w:t>      43-бап. Түзеу жұмыстары</w:t>
      </w:r>
      <w:r>
        <w:br/>
      </w:r>
      <w:r>
        <w:rPr>
          <w:rFonts w:ascii="Times New Roman"/>
          <w:b w:val="false"/>
          <w:i w:val="false"/>
          <w:color w:val="000000"/>
          <w:sz w:val="28"/>
        </w:rPr>
        <w:t>
      1. Түзеу жұмыстары дегеніміз сотталған адамды негізгі жұмыс орны бойынша еңбекке мәжбүрлеп тарта отырып, оның жалақысынан (ақшалай үлесінен) заңнамада белгіленген және қылмыстық құқық бұзушылық жасалған кезде қолданыста болатын айлық есептік көрсеткіштің белгілі бір санына сәйкес келетін мөлшерде ақша өндіріп алу және ол жалақының жиырмадан қырық пайызға дейінгісін ай сайын мемлекет кірісіне аударып отыру арқылы орындалады. Қылмыстық теріс қылық үшін түзеу жұмыстары жиырма бестен бес жүзге дейінгі айлық есептік көрсеткіш шамасында, қылмыс үшін бес жүзден он мыңға дейінгі айлық есептік көрсеткіш шамасында белгіленеді.</w:t>
      </w:r>
      <w:r>
        <w:br/>
      </w:r>
      <w:r>
        <w:rPr>
          <w:rFonts w:ascii="Times New Roman"/>
          <w:b w:val="false"/>
          <w:i w:val="false"/>
          <w:color w:val="000000"/>
          <w:sz w:val="28"/>
        </w:rPr>
        <w:t>
      2. Еңбекке қабілетсіз деп танылған, тұрақты жұмысы жоқ немесе оқу орындарында өндірістен қол үзіп оқитын адамдарға түзеу жұмыстарын тағайындауға болмайды.</w:t>
      </w:r>
      <w:r>
        <w:br/>
      </w:r>
      <w:r>
        <w:rPr>
          <w:rFonts w:ascii="Times New Roman"/>
          <w:b w:val="false"/>
          <w:i w:val="false"/>
          <w:color w:val="000000"/>
          <w:sz w:val="28"/>
        </w:rPr>
        <w:t>
      3. Түзеу жұмыстарын орындауға кедергі келтіретін мән-жайлар туындаған жағдайда, қылмыстық теріс қылық үшін тағайындалған жазаның орындалмаған бөлігі осы Кодекстің 44, 46-баптарының ережелері ескеріліп, бір айлық есептік көрсеткіш үшін бір сағат қоғамдық жұмыс есебінен қоғамдық жұмыстарға тартуға не төрт айлық есептік көрсеткіш үшін бір тәулік қамауға алу есебінен қамауға алуға, ал қылмыс үшін тағайындалған жазаның орындалмаған бөлігі - осы Кодекстің 47-бабының ережелері ескеріліп, төрт айлық есептік көрсеткіш үшін бір күн бас бостандығынан айыру есебінен бас бостандығынан айыруға ауыстырылады.</w:t>
      </w:r>
    </w:p>
    <w:p>
      <w:pPr>
        <w:spacing w:after="0"/>
        <w:ind w:left="0"/>
        <w:jc w:val="both"/>
      </w:pPr>
      <w:r>
        <w:rPr>
          <w:rFonts w:ascii="Times New Roman"/>
          <w:b/>
          <w:i w:val="false"/>
          <w:color w:val="000000"/>
          <w:sz w:val="28"/>
        </w:rPr>
        <w:t>      44-бап. Қоғамдық жұмыстарға тарту</w:t>
      </w:r>
      <w:r>
        <w:br/>
      </w:r>
      <w:r>
        <w:rPr>
          <w:rFonts w:ascii="Times New Roman"/>
          <w:b w:val="false"/>
          <w:i w:val="false"/>
          <w:color w:val="000000"/>
          <w:sz w:val="28"/>
        </w:rPr>
        <w:t>
      1. Қоғамдық жұмыстар сотталған адамның жергілікті атқарушы органдар қоғамдық орындарда ұйымдастыратын, белгілі бір біліктілікті талап етпейтін тегін қоғамдық пайдалы жұмыстарды орындауынан тұрады.</w:t>
      </w:r>
      <w:r>
        <w:br/>
      </w:r>
      <w:r>
        <w:rPr>
          <w:rFonts w:ascii="Times New Roman"/>
          <w:b w:val="false"/>
          <w:i w:val="false"/>
          <w:color w:val="000000"/>
          <w:sz w:val="28"/>
        </w:rPr>
        <w:t>
      2. Қоғамдық жұмыстар алпыс сағаттан үш жүз сағатқа дейін белгіленеді және оны өтеу кезінде сотталған адамның негізгі жұмыс орны бойынша еңбек міндеттерін орындаудан босатыла отырып не оқудан бос уақытында күніне төрт сағаттан аспайтын уақытта, ал егер сотталған адамның тұрақты жұмыс орны болмаса және оқумен айналыспаса - күніне сегіз сағатқа дейінгі, бірақ аптасына қырық сағаттан көп емес уақытта өтеледі. Қоғамдық жұмыстардан жалтарған жағдайда осы Кодекстің 46-бабының ережелері ескеріліп, олар төрт сағат қоғамдық жұмыс үшін бір тәулік қамауға алу есебінен қамауға алуға ауыстырылады.</w:t>
      </w:r>
      <w:r>
        <w:br/>
      </w:r>
      <w:r>
        <w:rPr>
          <w:rFonts w:ascii="Times New Roman"/>
          <w:b w:val="false"/>
          <w:i w:val="false"/>
          <w:color w:val="000000"/>
          <w:sz w:val="28"/>
        </w:rPr>
        <w:t>
      3. Қоғамдық жұмыстарға тарту жүкті әйелдерге, үш жасқа дейінгі жас баласы бар әйелдерге, үш жасқа дейінгі жас баласын жалғыз өзі тәрбиелеп отырған еркектерге, елу сегіз жастағы және ол жастан асқан әйелдер мен алпыс үш жастағы және ол жастан асқан еркектерге, бірінші немесе екінші топтағы мүгедектерге, әскери қызметшілерге тағайындалмайды.</w:t>
      </w:r>
    </w:p>
    <w:p>
      <w:pPr>
        <w:spacing w:after="0"/>
        <w:ind w:left="0"/>
        <w:jc w:val="both"/>
      </w:pPr>
      <w:r>
        <w:rPr>
          <w:rFonts w:ascii="Times New Roman"/>
          <w:b/>
          <w:i w:val="false"/>
          <w:color w:val="000000"/>
          <w:sz w:val="28"/>
        </w:rPr>
        <w:t>      45-бап. Бас бостандығын шектеу</w:t>
      </w:r>
      <w:r>
        <w:br/>
      </w:r>
      <w:r>
        <w:rPr>
          <w:rFonts w:ascii="Times New Roman"/>
          <w:b w:val="false"/>
          <w:i w:val="false"/>
          <w:color w:val="000000"/>
          <w:sz w:val="28"/>
        </w:rPr>
        <w:t>
      1. Бас бостандығын шектеу сотталған адамды бүкіл жаза мерзімінің ішінде жыл сайын екі жүз қырық сағаттан жергілікті атқарушы органдар айқындаған жерлерде мәжбүрлі еңбекке тарта отырып, сотталған адамға бір жылдан жеті жылға дейінгі мерзімге пробациялық бақылау белгілеуден тұрады. Бас бостандығын шектеу сотталған адамның тұрғылықты жері бойынша қоғамнан оқшауланбай өтеледі. Бас бостандығын шектеуге кәмелетке толмаған сотталғандар, жүкті әйелдер, үш жасқа дейінгі жас баласы бар әйелдер, үш жасқа дейінгі жас баласын жалғыз өзі тәрбиелеп отырған еркектер, елу сегіз жастағы және ол жастан асқан әйелдер мен алпыс үш жастағы және ол жастан асқан еркектер, бірінші немесе екінші топтағы мүгедектер мәжбүрлі еңбекке тартылмайды. Өзге жазаны бас бостандығын шектеуге ауыстырған жағдайда ол бір жылға жетпейтін мерзімге тағайындалуы мүмкін, бұл ретте сотталған адам мәжбүрлі еңбекке тартылмайды. Мәжбүрлі еңбекке тарту күніне төрт сағаттан аспайтын уақытта, оны өтеу кезінде сотталған адамның жұмыс орны (лауазымы) сақтала отырып, негізгі жұмыс орны бойынша еңбек міндеттерін орындаудан босатыла отырып, не оқудан бос уақытында өтеледі, ал егер сотталған адамның тұрақты жұмыс орны болмаса және оқумен айналыспаса - күніне сегіз сағатқа дейінгі, бірақ аптасына қырық сағаттан аспайтын уақытта өтеледі.</w:t>
      </w:r>
      <w:r>
        <w:br/>
      </w:r>
      <w:r>
        <w:rPr>
          <w:rFonts w:ascii="Times New Roman"/>
          <w:b w:val="false"/>
          <w:i w:val="false"/>
          <w:color w:val="000000"/>
          <w:sz w:val="28"/>
        </w:rPr>
        <w:t>
      2. Пробациялық бақылауды уәкілетті мемлекеттік орган жүзеге асырады және сот шешімі бойынша сотталған адамның: сотталған адамның жүріс-тұрысын бақылауды жүзеге асыратын уәкілетті мемлекеттік органға хабарламай, тұрақты тұратын жерін, жұмысын, оқуын ауыстырмау; белгілі бір орындарға бармау; маскүнемдіктен, нашақорлықтан, уытқұмарлықтан, жыныс жолдары арқылы жұғатын аурулардан емделу курсынан өту, отбасын материалдық қолдауды жүзеге асыру міндеттерін; сотталған адамның түзелуіне және оның жаңа қылмыстық құқық бұзушылық жасауының алдын алуға ықпал ететін басқа да міндеттерін орындаудан тұрады.</w:t>
      </w:r>
      <w:r>
        <w:br/>
      </w:r>
      <w:r>
        <w:rPr>
          <w:rFonts w:ascii="Times New Roman"/>
          <w:b w:val="false"/>
          <w:i w:val="false"/>
          <w:color w:val="000000"/>
          <w:sz w:val="28"/>
        </w:rPr>
        <w:t>
      3. Бас бостандығын шектеуге сотталған адам жазаны өтеуден қасақана жалтарған жағдайда сот бас бостандығын шектеудің өтелмеген мерзімін нақ сол мерзімге бас бостандығынан айыру түріндегі жазаға ауыстыра алады. Бұл ретте бас бостандығын шектеуді өтеу уақыты осы Кодекстің 47-бабының ережелері ескеріле отырып, бас бостандығын шектеудің бір күні үшін бас бостандығынан айырудың бір күні есебінен бас бостандығынан айыру мерзіміне есептеледі.</w:t>
      </w:r>
    </w:p>
    <w:p>
      <w:pPr>
        <w:spacing w:after="0"/>
        <w:ind w:left="0"/>
        <w:jc w:val="both"/>
      </w:pPr>
      <w:r>
        <w:rPr>
          <w:rFonts w:ascii="Times New Roman"/>
          <w:b/>
          <w:i w:val="false"/>
          <w:color w:val="000000"/>
          <w:sz w:val="28"/>
        </w:rPr>
        <w:t>      46-бап. Қамауға алу</w:t>
      </w:r>
      <w:r>
        <w:br/>
      </w:r>
      <w:r>
        <w:rPr>
          <w:rFonts w:ascii="Times New Roman"/>
          <w:b w:val="false"/>
          <w:i w:val="false"/>
          <w:color w:val="000000"/>
          <w:sz w:val="28"/>
        </w:rPr>
        <w:t>
      1. Қамауға алу сотталған адамды тағайындалған жазаның барлық мерзімінде қоғамнан қатаң оқшаулау жағдайында ұстауды білдіреді.</w:t>
      </w:r>
      <w:r>
        <w:br/>
      </w:r>
      <w:r>
        <w:rPr>
          <w:rFonts w:ascii="Times New Roman"/>
          <w:b w:val="false"/>
          <w:i w:val="false"/>
          <w:color w:val="000000"/>
          <w:sz w:val="28"/>
        </w:rPr>
        <w:t>
      2. Қамауға алу алты айға дейінгі мерзімге белгіленеді. Ұстау мерзімі қамау мерзіміне қосылады.</w:t>
      </w:r>
      <w:r>
        <w:br/>
      </w:r>
      <w:r>
        <w:rPr>
          <w:rFonts w:ascii="Times New Roman"/>
          <w:b w:val="false"/>
          <w:i w:val="false"/>
          <w:color w:val="000000"/>
          <w:sz w:val="28"/>
        </w:rPr>
        <w:t>
      3. Қамауға алу кәмелетке толмағандарға, жүкті әйелдерге, жас баласы бар әйелдерге, жас баласын жалғыз өзі тәрбиелеп отырған еркектерге, елу сегіз жастағы және ол жастан асқан әйелдер мен алпыс үш жастағы және ол жастан асқан еркектерге, бірінші немесе екінші топтағы мүгедектерге тағайындалмайды.</w:t>
      </w:r>
      <w:r>
        <w:br/>
      </w:r>
      <w:r>
        <w:rPr>
          <w:rFonts w:ascii="Times New Roman"/>
          <w:b w:val="false"/>
          <w:i w:val="false"/>
          <w:color w:val="000000"/>
          <w:sz w:val="28"/>
        </w:rPr>
        <w:t>
      4. Әскери қызметшілер қамауда болуы гауптвахтада өтейді.</w:t>
      </w:r>
    </w:p>
    <w:p>
      <w:pPr>
        <w:spacing w:after="0"/>
        <w:ind w:left="0"/>
        <w:jc w:val="both"/>
      </w:pPr>
      <w:r>
        <w:rPr>
          <w:rFonts w:ascii="Times New Roman"/>
          <w:b/>
          <w:i w:val="false"/>
          <w:color w:val="000000"/>
          <w:sz w:val="28"/>
        </w:rPr>
        <w:t>      47-бап. Бас бостандығынан айыру</w:t>
      </w:r>
      <w:r>
        <w:br/>
      </w:r>
      <w:r>
        <w:rPr>
          <w:rFonts w:ascii="Times New Roman"/>
          <w:b w:val="false"/>
          <w:i w:val="false"/>
          <w:color w:val="000000"/>
          <w:sz w:val="28"/>
        </w:rPr>
        <w:t>
      1. Бас бостандығынан айыру сотталған адамды колония-қонысқа жіберу немесе жалпы, қатаң, ерекше режимдегі түзеу колониясына немесе түрмеге отырғызу жолымен оқшаулаудан тұрады.</w:t>
      </w:r>
      <w:r>
        <w:br/>
      </w:r>
      <w:r>
        <w:rPr>
          <w:rFonts w:ascii="Times New Roman"/>
          <w:b w:val="false"/>
          <w:i w:val="false"/>
          <w:color w:val="000000"/>
          <w:sz w:val="28"/>
        </w:rPr>
        <w:t>
      2. Үкім шығару кезінде он сегіз жасқа толмай бас бостандығынан айыруға сотталған адамдар жалпы немесе күшейтілген режимдегі тәрбиелеу колонияларына орналастырылады.</w:t>
      </w:r>
      <w:r>
        <w:br/>
      </w:r>
      <w:r>
        <w:rPr>
          <w:rFonts w:ascii="Times New Roman"/>
          <w:b w:val="false"/>
          <w:i w:val="false"/>
          <w:color w:val="000000"/>
          <w:sz w:val="28"/>
        </w:rPr>
        <w:t>
      3. Осы Кодексте көзделген қылмыстарды жасағаны үшін бас</w:t>
      </w:r>
      <w:r>
        <w:br/>
      </w:r>
      <w:r>
        <w:rPr>
          <w:rFonts w:ascii="Times New Roman"/>
          <w:b w:val="false"/>
          <w:i w:val="false"/>
          <w:color w:val="000000"/>
          <w:sz w:val="28"/>
        </w:rPr>
        <w:t>
бостандығынан айыру алты айдан он бес жылға дейін, ал аса ауыр қылмыстар үшін жиырма жылға дейінгі мерзімге не өмір бойына белгіленеді. Абайсызда жасалған қылмыстар үшін бас бостандығынан айыру он жылдан аспауға тиіс. Бас бостандығын шектеуді бас бостандығынан айыруға ауыстырған жағдайда ол алты айға жетпейтін мерзімге тағайындалуы мүмкін. Қылмыстардың жиынтығы бойынша жаза тағайындау кезінде бас бостандығынан айыру мерзімдерін ішінара немесе толық қосқан жағдайда және осы Кодекстің 48-бабының үшінші бөлігінде, 72-бабының бесінші бөлігінде және 78-бабының бесінші бөлігінде көзделген жағдайларда бас бостандығынан айырудың ең жоғары мерзімін - жиырма бес жылдан, ал үкімдердің жиынтығы бойынша отыз жылдан асыруға болмайды.</w:t>
      </w:r>
      <w:r>
        <w:br/>
      </w:r>
      <w:r>
        <w:rPr>
          <w:rFonts w:ascii="Times New Roman"/>
          <w:b w:val="false"/>
          <w:i w:val="false"/>
          <w:color w:val="000000"/>
          <w:sz w:val="28"/>
        </w:rPr>
        <w:t>
      4. Өмір бойы бас бостандығынан айыру аса ауыр қылмыстар жасағаны үшін, сондай-ақ өлім жазасына балама ретінде белгіленуі мүмкін. Өмір бойы бас бостандығынан айыру он сегіз жасқа толмай қылмыс жасаған адамдарға, алпыс үш жастағы және ол жастан асқан әйелдерге, еркектерге тағайындалмайды. Кешірім жасау тәртібімен өмір бойы бас бостандығынан айыру белгілі бір мерзімге бас бостандығынан айыруға ауыстырылуы мүмкін.</w:t>
      </w:r>
      <w:r>
        <w:br/>
      </w:r>
      <w:r>
        <w:rPr>
          <w:rFonts w:ascii="Times New Roman"/>
          <w:b w:val="false"/>
          <w:i w:val="false"/>
          <w:color w:val="000000"/>
          <w:sz w:val="28"/>
        </w:rPr>
        <w:t>
      5. Бас бостандығынан айыруды өтеу:</w:t>
      </w:r>
      <w:r>
        <w:br/>
      </w:r>
      <w:r>
        <w:rPr>
          <w:rFonts w:ascii="Times New Roman"/>
          <w:b w:val="false"/>
          <w:i w:val="false"/>
          <w:color w:val="000000"/>
          <w:sz w:val="28"/>
        </w:rPr>
        <w:t>
      1) абайсызда жасаған қылмыстар үшін бас бостандығынан айыруға сотталған, сондай-ақ қасақана қылмыс жасағаны үшін бір жылға дейінгі мерзімге бас бостандығынан айыруға жаза тағайындалған, алғаш рет сотталған адамдарға - колония-қоныстарға;</w:t>
      </w:r>
      <w:r>
        <w:br/>
      </w:r>
      <w:r>
        <w:rPr>
          <w:rFonts w:ascii="Times New Roman"/>
          <w:b w:val="false"/>
          <w:i w:val="false"/>
          <w:color w:val="000000"/>
          <w:sz w:val="28"/>
        </w:rPr>
        <w:t>
      2) қасақана онша ауыр емес немесе ауырлығы орташа және ауыр қылмыстар жасағаны үшін бір жылдан астам мерзімге бас бостандығынан айыруға алғаш рет сотталған адамдарға және айыппұл, түзеу жұмыстары, бас бостандығын шектеу алты айға дейінгі мерзімге бас бостандығынан айыруға ауыстырылған адамдарға - жалпы режимдегі түзеу колонияларына;</w:t>
      </w:r>
      <w:r>
        <w:br/>
      </w:r>
      <w:r>
        <w:rPr>
          <w:rFonts w:ascii="Times New Roman"/>
          <w:b w:val="false"/>
          <w:i w:val="false"/>
          <w:color w:val="000000"/>
          <w:sz w:val="28"/>
        </w:rPr>
        <w:t>
      3) аса ауыр қылмыстар жасағаны үшін бас бостандығынан айыруға алғаш рет сотталған адамдарға, сондай-ақ сотталған адам бұрын бас бостандығынан айыру жазасын өтеген болса, қылмыстардың қайталануы және әйелдерге қылмыстардың қауіпті қайталануы кезінде - қатаң режимдегі түзеу колонияларына;</w:t>
      </w:r>
      <w:r>
        <w:br/>
      </w:r>
      <w:r>
        <w:rPr>
          <w:rFonts w:ascii="Times New Roman"/>
          <w:b w:val="false"/>
          <w:i w:val="false"/>
          <w:color w:val="000000"/>
          <w:sz w:val="28"/>
        </w:rPr>
        <w:t>
      4) қылмыстардың аса қауіпті қайталануы кезінде, сондай-ақ өмір бойына бас бостандығынан айыруға сотталған адамдарға - ерекше режимдегі түзеу колонияларына тағайындалады.</w:t>
      </w:r>
      <w:r>
        <w:br/>
      </w:r>
      <w:r>
        <w:rPr>
          <w:rFonts w:ascii="Times New Roman"/>
          <w:b w:val="false"/>
          <w:i w:val="false"/>
          <w:color w:val="000000"/>
          <w:sz w:val="28"/>
        </w:rPr>
        <w:t>
      6. Аса ауыр қылмыстар жасағаны үшін бес жылдан астам мерзімге бас бостандығынан айыруға сотталған адамдарға, сондай-ақ қылмыстардың аса қауіпті қайталануы кезінде жаза мерзімінің бір бөлігін түрмеде өтеу, бірақ бес жылдан аспайтын мерзімге тағайындалуы мүмкін.</w:t>
      </w:r>
      <w:r>
        <w:br/>
      </w:r>
      <w:r>
        <w:rPr>
          <w:rFonts w:ascii="Times New Roman"/>
          <w:b w:val="false"/>
          <w:i w:val="false"/>
          <w:color w:val="000000"/>
          <w:sz w:val="28"/>
        </w:rPr>
        <w:t>
      7. Үкіммен тағайындалған түзеу мекемесінің нысанын өзгертуді Қазақстан Республикасының қылмыстық-атқару заңнамасына сәйкес сот жүргізеді.</w:t>
      </w:r>
    </w:p>
    <w:p>
      <w:pPr>
        <w:spacing w:after="0"/>
        <w:ind w:left="0"/>
        <w:jc w:val="both"/>
      </w:pPr>
      <w:r>
        <w:rPr>
          <w:rFonts w:ascii="Times New Roman"/>
          <w:b/>
          <w:i w:val="false"/>
          <w:color w:val="000000"/>
          <w:sz w:val="28"/>
        </w:rPr>
        <w:t>      48-бап. Өлім жазасы</w:t>
      </w:r>
      <w:r>
        <w:br/>
      </w:r>
      <w:r>
        <w:rPr>
          <w:rFonts w:ascii="Times New Roman"/>
          <w:b w:val="false"/>
          <w:i w:val="false"/>
          <w:color w:val="000000"/>
          <w:sz w:val="28"/>
        </w:rPr>
        <w:t>
      1. Өлім жазасы - ату жазасы адамдардың қаза болуымен ұласқан террористік қылмыстар үшін, сондай-ақ соғыс уақытында жасалған аса ауыр қылмыстар үшін ең ауыр жаза ретінде белгіленеді, ондай жазаға кесілген адамға кешірім жасау туралы өтініш жасау құқығы беріледі.</w:t>
      </w:r>
      <w:r>
        <w:br/>
      </w:r>
      <w:r>
        <w:rPr>
          <w:rFonts w:ascii="Times New Roman"/>
          <w:b w:val="false"/>
          <w:i w:val="false"/>
          <w:color w:val="000000"/>
          <w:sz w:val="28"/>
        </w:rPr>
        <w:t>
      2. Өлім жазасы он сегіз жасқа толмай қылмыс жасаған адамдарға, әйелдерге, алпыс үш жастағы және ол жастан асқан еркектерге тағайындалмайды.</w:t>
      </w:r>
      <w:r>
        <w:br/>
      </w:r>
      <w:r>
        <w:rPr>
          <w:rFonts w:ascii="Times New Roman"/>
          <w:b w:val="false"/>
          <w:i w:val="false"/>
          <w:color w:val="000000"/>
          <w:sz w:val="28"/>
        </w:rPr>
        <w:t>
      3. Қазақстан Республикасының Президенті өлім жазасын орындауға мораторий енгізген кезде, өлім жазасы туралы үкімді орындау мораторий қолданылған уақытқа тоқтатыла тұрады.</w:t>
      </w:r>
      <w:r>
        <w:br/>
      </w:r>
      <w:r>
        <w:rPr>
          <w:rFonts w:ascii="Times New Roman"/>
          <w:b w:val="false"/>
          <w:i w:val="false"/>
          <w:color w:val="000000"/>
          <w:sz w:val="28"/>
        </w:rPr>
        <w:t>
      4. Өлім жазасы туралы үкім күшіне енген кезден бастап ерте дегенде бір жылдан кейін, сондай-ақ өлім жазасын орындауға мораторийдің күші жойылған соң ерте дегенде бір жыл өткеннен кейін орындалады.</w:t>
      </w:r>
      <w:r>
        <w:br/>
      </w:r>
      <w:r>
        <w:rPr>
          <w:rFonts w:ascii="Times New Roman"/>
          <w:b w:val="false"/>
          <w:i w:val="false"/>
          <w:color w:val="000000"/>
          <w:sz w:val="28"/>
        </w:rPr>
        <w:t>
      5. Өлім жазасы кешірім жасау тәртібімен өмір бойы бас бостандығынан айыруға немесе ерекше режимдегі түзеу колониясында жазасын өтей отырып, белгілі бір мерзімге бас бостандығынан айыруға ауыстырылуы мүмкін. Өлім жазасына кесілген адамдардың, өлім жазасын орындауға мораторийдің күші жойылған жағдайда, олардың мораторий енгізілгенге дейін өтініш бергеніне немесе бермегеніне қарамастан, кешірім жасау туралы өтініш беруге құқығы бар.</w:t>
      </w:r>
    </w:p>
    <w:p>
      <w:pPr>
        <w:spacing w:after="0"/>
        <w:ind w:left="0"/>
        <w:jc w:val="both"/>
      </w:pPr>
      <w:r>
        <w:rPr>
          <w:rFonts w:ascii="Times New Roman"/>
          <w:b/>
          <w:i w:val="false"/>
          <w:color w:val="000000"/>
          <w:sz w:val="28"/>
        </w:rPr>
        <w:t>      49-бап. Мүлікті тәркілеу</w:t>
      </w:r>
      <w:r>
        <w:br/>
      </w:r>
      <w:r>
        <w:rPr>
          <w:rFonts w:ascii="Times New Roman"/>
          <w:b w:val="false"/>
          <w:i w:val="false"/>
          <w:color w:val="000000"/>
          <w:sz w:val="28"/>
        </w:rPr>
        <w:t>
      1. Мүлікті тәркілеу дегеніміз, заңды жолмен алынған мүлікті қоспағанда, сотталушының мүлкі болып табылатын мүліктің барлығын немесе оның бір бөлігін мемлекеттің меншігіне мәжбүрлеп өтеусіз алып қою және өндіріп алу.</w:t>
      </w:r>
      <w:r>
        <w:br/>
      </w:r>
      <w:r>
        <w:rPr>
          <w:rFonts w:ascii="Times New Roman"/>
          <w:b w:val="false"/>
          <w:i w:val="false"/>
          <w:color w:val="000000"/>
          <w:sz w:val="28"/>
        </w:rPr>
        <w:t>
      2. Тәркілеуге мынадай мүлік жатады:</w:t>
      </w:r>
      <w:r>
        <w:br/>
      </w:r>
      <w:r>
        <w:rPr>
          <w:rFonts w:ascii="Times New Roman"/>
          <w:b w:val="false"/>
          <w:i w:val="false"/>
          <w:color w:val="000000"/>
          <w:sz w:val="28"/>
        </w:rPr>
        <w:t>
      1) заңды иесіне қайтарылуға тиіс мүлікті және одан түскен табыстарды қоспағанда, қылмыстық құқық бұзушылық жасау нәтижесінде алынған ақша, құндылықтар және өзге де мүлік және осы мүліктен алынған кез келген табыс;</w:t>
      </w:r>
      <w:r>
        <w:br/>
      </w:r>
      <w:r>
        <w:rPr>
          <w:rFonts w:ascii="Times New Roman"/>
          <w:b w:val="false"/>
          <w:i w:val="false"/>
          <w:color w:val="000000"/>
          <w:sz w:val="28"/>
        </w:rPr>
        <w:t>
      2) қылмыстық құқық бұзушылық жасау нәтижесінде алынған ақша,  құндылықтар және өзге де мүлік және осы мүліктен алынған жарым-жартылай немесе толығымен ауыстырылған не өзгертілген кез келген табыс;</w:t>
      </w:r>
      <w:r>
        <w:br/>
      </w:r>
      <w:r>
        <w:rPr>
          <w:rFonts w:ascii="Times New Roman"/>
          <w:b w:val="false"/>
          <w:i w:val="false"/>
          <w:color w:val="000000"/>
          <w:sz w:val="28"/>
        </w:rPr>
        <w:t>
      3) экстремистік немесе террористік не қылмыстық топты қаржыландыру және басқа да қамтамасыз ету үшін пайдаланылатын немесе арналған ақша, құндылықтар және өзге де мүлік.</w:t>
      </w:r>
      <w:r>
        <w:br/>
      </w:r>
      <w:r>
        <w:rPr>
          <w:rFonts w:ascii="Times New Roman"/>
          <w:b w:val="false"/>
          <w:i w:val="false"/>
          <w:color w:val="000000"/>
          <w:sz w:val="28"/>
        </w:rPr>
        <w:t>
      3. Егер мүлікке кіретін, осы баптың бірінші және екінші бөліктерінде аталған белгілі бір затты тәркілеу осы затты тәркілеу туралы сот шешімі қабылданған сәтте оның пайдаланылуы, сатылуы немесе өзге де себептер бойынша мүмкін болмаса, сот шешімі бойынша осы заттың құнына сәйкес келетін ақшалай сома тәркіленуге тиіс.</w:t>
      </w:r>
      <w:r>
        <w:br/>
      </w:r>
      <w:r>
        <w:rPr>
          <w:rFonts w:ascii="Times New Roman"/>
          <w:b w:val="false"/>
          <w:i w:val="false"/>
          <w:color w:val="000000"/>
          <w:sz w:val="28"/>
        </w:rPr>
        <w:t>
      4. Қазақстан Республикасының Қылмыстық іс жүргізу кодексінің 15-бөлімінде көзделген жағдайларда мүлікті тәркілеу соттың шешімі бойынша қылмыстық-құқықтық ықпал ету шарасы ретінде қолданылуы мүмкін.</w:t>
      </w:r>
    </w:p>
    <w:p>
      <w:pPr>
        <w:spacing w:after="0"/>
        <w:ind w:left="0"/>
        <w:jc w:val="both"/>
      </w:pPr>
      <w:r>
        <w:rPr>
          <w:rFonts w:ascii="Times New Roman"/>
          <w:b/>
          <w:i w:val="false"/>
          <w:color w:val="000000"/>
          <w:sz w:val="28"/>
        </w:rPr>
        <w:t>      50-бап. Арнаулы, әскери немесе құрметті атағынан,</w:t>
      </w:r>
      <w:r>
        <w:br/>
      </w:r>
      <w:r>
        <w:rPr>
          <w:rFonts w:ascii="Times New Roman"/>
          <w:b w:val="false"/>
          <w:i w:val="false"/>
          <w:color w:val="000000"/>
          <w:sz w:val="28"/>
        </w:rPr>
        <w:t>
</w:t>
      </w:r>
      <w:r>
        <w:rPr>
          <w:rFonts w:ascii="Times New Roman"/>
          <w:b/>
          <w:i w:val="false"/>
          <w:color w:val="000000"/>
          <w:sz w:val="28"/>
        </w:rPr>
        <w:t>              сыныптық шенінен, дипломатиялық дәрежесінен,</w:t>
      </w:r>
      <w:r>
        <w:br/>
      </w:r>
      <w:r>
        <w:rPr>
          <w:rFonts w:ascii="Times New Roman"/>
          <w:b w:val="false"/>
          <w:i w:val="false"/>
          <w:color w:val="000000"/>
          <w:sz w:val="28"/>
        </w:rPr>
        <w:t>
</w:t>
      </w:r>
      <w:r>
        <w:rPr>
          <w:rFonts w:ascii="Times New Roman"/>
          <w:b/>
          <w:i w:val="false"/>
          <w:color w:val="000000"/>
          <w:sz w:val="28"/>
        </w:rPr>
        <w:t>              біліктілік сыныбынан және мемлекеттік</w:t>
      </w:r>
      <w:r>
        <w:br/>
      </w:r>
      <w:r>
        <w:rPr>
          <w:rFonts w:ascii="Times New Roman"/>
          <w:b w:val="false"/>
          <w:i w:val="false"/>
          <w:color w:val="000000"/>
          <w:sz w:val="28"/>
        </w:rPr>
        <w:t>
</w:t>
      </w:r>
      <w:r>
        <w:rPr>
          <w:rFonts w:ascii="Times New Roman"/>
          <w:b/>
          <w:i w:val="false"/>
          <w:color w:val="000000"/>
          <w:sz w:val="28"/>
        </w:rPr>
        <w:t>              наградаларынан айыру</w:t>
      </w:r>
      <w:r>
        <w:br/>
      </w:r>
      <w:r>
        <w:rPr>
          <w:rFonts w:ascii="Times New Roman"/>
          <w:b w:val="false"/>
          <w:i w:val="false"/>
          <w:color w:val="000000"/>
          <w:sz w:val="28"/>
        </w:rPr>
        <w:t>
      1. Қасақана қылмыстық құқық бұзушылық жасағаны үшін соттау кезінде сот кінәлі адамның жеке басын ескере отырып, оны құрметті, әскери, арнаулы немесе өзге де атағынан, сыныптық шенінен, дипломатиялық дәрежесінен, біліктілік сыныбынан айыра алады.</w:t>
      </w:r>
      <w:r>
        <w:br/>
      </w:r>
      <w:r>
        <w:rPr>
          <w:rFonts w:ascii="Times New Roman"/>
          <w:b w:val="false"/>
          <w:i w:val="false"/>
          <w:color w:val="000000"/>
          <w:sz w:val="28"/>
        </w:rPr>
        <w:t>
      2. Қазақстан Республикасының мемлекеттік наградалары, сол сияқты Қазақстан Республикасының Президенті берген құрметті, әскери, арнаулы немесе өзге де атағы, сыныптық шені, дипломатиялық дәрежесі немесе біліктілік сыныбы бар адамды қасақана қылмыстық құқық бұзушылық жасағаны үшін соттаған ретте сот үкім шығарған кезде ол сотталған адамды осы наградалардан, атақтардан, біліктілік шенінен, дипломатиялық дәрежесінен немесе біліктілік сыныбынан айыру туралы ұсыныс енгізе алады, ал сыбайлас жемқорлық қылмыстар бойынша Қазақстан Республикасының Президентіне ұсыныс енгізеді.</w:t>
      </w:r>
    </w:p>
    <w:p>
      <w:pPr>
        <w:spacing w:after="0"/>
        <w:ind w:left="0"/>
        <w:jc w:val="both"/>
      </w:pPr>
      <w:r>
        <w:rPr>
          <w:rFonts w:ascii="Times New Roman"/>
          <w:b/>
          <w:i w:val="false"/>
          <w:color w:val="000000"/>
          <w:sz w:val="28"/>
        </w:rPr>
        <w:t>      51-бап. Белгілі бір лауазымды атқару немесе белгілі бір</w:t>
      </w:r>
      <w:r>
        <w:br/>
      </w:r>
      <w:r>
        <w:rPr>
          <w:rFonts w:ascii="Times New Roman"/>
          <w:b w:val="false"/>
          <w:i w:val="false"/>
          <w:color w:val="000000"/>
          <w:sz w:val="28"/>
        </w:rPr>
        <w:t>
</w:t>
      </w:r>
      <w:r>
        <w:rPr>
          <w:rFonts w:ascii="Times New Roman"/>
          <w:b/>
          <w:i w:val="false"/>
          <w:color w:val="000000"/>
          <w:sz w:val="28"/>
        </w:rPr>
        <w:t>              қызметпен айналысу құқығынан айыру</w:t>
      </w:r>
      <w:r>
        <w:br/>
      </w:r>
      <w:r>
        <w:rPr>
          <w:rFonts w:ascii="Times New Roman"/>
          <w:b w:val="false"/>
          <w:i w:val="false"/>
          <w:color w:val="000000"/>
          <w:sz w:val="28"/>
        </w:rPr>
        <w:t>
      1. Белгілі бір лауазымды атқару немесе белгілі бір қызметпен айналысу құқығынан айыру мемлекеттік қызметте, жергілікті өзін-өзі басқару органдарында белгілі бір лауазымды атқаруға не белгілі бір кәсіптік немесе өзге де қызметпен айналысуға тыйым салудан тұрады.</w:t>
      </w:r>
      <w:r>
        <w:br/>
      </w:r>
      <w:r>
        <w:rPr>
          <w:rFonts w:ascii="Times New Roman"/>
          <w:b w:val="false"/>
          <w:i w:val="false"/>
          <w:color w:val="000000"/>
          <w:sz w:val="28"/>
        </w:rPr>
        <w:t>
      2. Белгілі бір лауазымды атқару немесе белгілі бір қызметпен айналысу құқығынан айыру бір жылдан он жылға дейінгі мерзімге белгіленеді.</w:t>
      </w:r>
      <w:r>
        <w:br/>
      </w:r>
      <w:r>
        <w:rPr>
          <w:rFonts w:ascii="Times New Roman"/>
          <w:b w:val="false"/>
          <w:i w:val="false"/>
          <w:color w:val="000000"/>
          <w:sz w:val="28"/>
        </w:rPr>
        <w:t>
      Осы Кодекстің 120-бабының үшінші бөлігінің 5) тармағында және төртінші бөлігінде, 121-бабының үшінші бөлігінің 5) тармағында және төртінші бөлігінде, 122-бабының екінші және үшінші бөліктерінде, 124-бабының екінші және үшінші бөліктерінде, 132-бабының екінші, үшінші, төртінші және бесінші бөліктерінде, 133-бабының үшінші және төртінші бөліктерінде, 134-бабының үшінші бөлігінің 3) тармағында, 307-бабының үшінші бөлігінің 1) және 2) тармақтарында көзделген қылмыстарды жасағаны үшін белгілі бір лауазымдарды атқару немесе белгілі бір қызметпен айналысу құқығынан айыру міндетті түрде тағайындалады және өмір бойы педагогикалық лауазымдарды және кәмелетке толмағандармен жұмыс істеуге байланысты лауазымдарды атқаруға тыйым салудан тұрады.</w:t>
      </w:r>
      <w:r>
        <w:br/>
      </w:r>
      <w:r>
        <w:rPr>
          <w:rFonts w:ascii="Times New Roman"/>
          <w:b w:val="false"/>
          <w:i w:val="false"/>
          <w:color w:val="000000"/>
          <w:sz w:val="28"/>
        </w:rPr>
        <w:t>
      Сыбайлас жемқорлық қылмыстарды жасағаны үшін белгілі бір лауазымдарды атқару немесе белгілі бір қызметпен айналысу құқығынан айыру міндетті түрде тағайындалады және судья қызметін, мемлекеттік қызметте, жергілікті өзін-өзі басқару органдарында, Қазақстан Республикасының Ұлттық Банкінде және оның ведомстволарында, мемлекеттік ұйымдарда және жарғылық капиталында мемлекет үлесі елу пайыздан асатын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пайыздан астамы оларға тиесілі олардың еншілес ұйымдарында, сондай-ақ дауыс беретін акцияларының (қатысу үлестерінің) елу пайыздан астамы аталған еншілес ұйымдарға тиесілі заңды тұлғаларда лауазымдарды атқаруға өмір бойы тыйым салудан тұрады.</w:t>
      </w:r>
      <w:r>
        <w:br/>
      </w:r>
      <w:r>
        <w:rPr>
          <w:rFonts w:ascii="Times New Roman"/>
          <w:b w:val="false"/>
          <w:i w:val="false"/>
          <w:color w:val="000000"/>
          <w:sz w:val="28"/>
        </w:rPr>
        <w:t>
      3. Белгілі бір лауазымды атқару немесе белгілі бір қызметпен айналысу құқығынан айыру, егер сот жасалған әрекеттің сипаты мен қоғамға қауіптілік дәрежесін және кінәлі адамның жеке басын ескере отырып, оның белгілі бір лауазымды атқару немесе белгілі бір қызметпен айналысу құқығының сақталуы мүмкін емес деп таныса, ол осы Кодекстің Ерекше бөліміндегі тиісті бапта тиісінше қылмыстық құқық бұзушылық жасағаны үшін көзделмеген жағдайда қосымша жаза ретінде тағайындалуы мүмкін.</w:t>
      </w:r>
      <w:r>
        <w:br/>
      </w:r>
      <w:r>
        <w:rPr>
          <w:rFonts w:ascii="Times New Roman"/>
          <w:b w:val="false"/>
          <w:i w:val="false"/>
          <w:color w:val="000000"/>
          <w:sz w:val="28"/>
        </w:rPr>
        <w:t>
      4. Жаза қолдану барысында бас бостандығынан айыруға, қамауға алуға қосымша жаза ретінде тағайындалған осы жаза негізгі жазаны өтеудің толық уақытына қолданылады, бірақ бұл ретте оның мерзімі бас бостандығынан айырылған, қамауға алынған сәтінен бастап есептеледі. Жазалаудың басқа негізгі түрлеріне қосымша жаза түрі ретінде белгілі бір лауазымдарды атқару немесе белгілі бір қызметпен айналысу құқығынан айыру тағайындалған жағдайда, сондай-ақ жазаны өтеу кейінге қалдырылған немесе шартты түрде сотталған кезде оның мерзімі үкім заңды күшіне енген сәттен бастап есептеледі.</w:t>
      </w:r>
    </w:p>
    <w:p>
      <w:pPr>
        <w:spacing w:after="0"/>
        <w:ind w:left="0"/>
        <w:jc w:val="both"/>
      </w:pPr>
      <w:r>
        <w:rPr>
          <w:rFonts w:ascii="Times New Roman"/>
          <w:b/>
          <w:i w:val="false"/>
          <w:color w:val="000000"/>
          <w:sz w:val="28"/>
        </w:rPr>
        <w:t>      52-бап. Шетелдікті немесе азаматтығы жоқ адамды Қазақстан</w:t>
      </w:r>
      <w:r>
        <w:br/>
      </w:r>
      <w:r>
        <w:rPr>
          <w:rFonts w:ascii="Times New Roman"/>
          <w:b w:val="false"/>
          <w:i w:val="false"/>
          <w:color w:val="000000"/>
          <w:sz w:val="28"/>
        </w:rPr>
        <w:t>
</w:t>
      </w:r>
      <w:r>
        <w:rPr>
          <w:rFonts w:ascii="Times New Roman"/>
          <w:b/>
          <w:i w:val="false"/>
          <w:color w:val="000000"/>
          <w:sz w:val="28"/>
        </w:rPr>
        <w:t>              Республикасының шегінен шығарып жіберу</w:t>
      </w:r>
      <w:r>
        <w:br/>
      </w:r>
      <w:r>
        <w:rPr>
          <w:rFonts w:ascii="Times New Roman"/>
          <w:b w:val="false"/>
          <w:i w:val="false"/>
          <w:color w:val="000000"/>
          <w:sz w:val="28"/>
        </w:rPr>
        <w:t>
      1. Шетелдікті немесе азаматтығы жоқ адамды Қазақстан Республикасының шегінен шығарып жіберу осы адамның Қазақстан Республикасының аумағына бес жылға дейінгі мерзімге кіруіне тыйым салу белгілене отырып, сотталған шетелдіктің немесе азаматтығы жоқ адамның Қазақстан Республикасының шегінен бақыланатын кету жолымен орындалады.</w:t>
      </w:r>
      <w:r>
        <w:br/>
      </w:r>
      <w:r>
        <w:rPr>
          <w:rFonts w:ascii="Times New Roman"/>
          <w:b w:val="false"/>
          <w:i w:val="false"/>
          <w:color w:val="000000"/>
          <w:sz w:val="28"/>
        </w:rPr>
        <w:t>
      2. Шетелдікті немесе азаматтығы жоқ адамды Қазақстан Республикасының шегінен шығарып жіберу кезінде осы Кодекстің Ерекше бөлімінің тиісті баптарында көзделген жағдайларда ғана қосымша жаза түрі тағайындалуы мүмкін және ол негізгі жаза түрі өтелгеннен кейін орындалады.</w:t>
      </w:r>
    </w:p>
    <w:p>
      <w:pPr>
        <w:spacing w:after="0"/>
        <w:ind w:left="0"/>
        <w:jc w:val="left"/>
      </w:pPr>
      <w:r>
        <w:rPr>
          <w:rFonts w:ascii="Times New Roman"/>
          <w:b/>
          <w:i w:val="false"/>
          <w:color w:val="000000"/>
        </w:rPr>
        <w:t xml:space="preserve"> 4-бөлім. Жаза тағайындау</w:t>
      </w:r>
    </w:p>
    <w:p>
      <w:pPr>
        <w:spacing w:after="0"/>
        <w:ind w:left="0"/>
        <w:jc w:val="both"/>
      </w:pPr>
      <w:r>
        <w:rPr>
          <w:rFonts w:ascii="Times New Roman"/>
          <w:b/>
          <w:i w:val="false"/>
          <w:color w:val="000000"/>
          <w:sz w:val="28"/>
        </w:rPr>
        <w:t>      53-бап. Жаза тағайындаудың жалпы негіздері</w:t>
      </w:r>
      <w:r>
        <w:br/>
      </w:r>
      <w:r>
        <w:rPr>
          <w:rFonts w:ascii="Times New Roman"/>
          <w:b w:val="false"/>
          <w:i w:val="false"/>
          <w:color w:val="000000"/>
          <w:sz w:val="28"/>
        </w:rPr>
        <w:t>
      1. Қылмыстық құқық бұзушылық жасауға кінәлі деп танылған адамға осы Кодекстің Ерекше бөлімінің тиісті бабында белгіленген шекте және осы Кодекстің Жалпы бөлімінің ережелері ескеріле отырып, әділ жаза тағайындалады.</w:t>
      </w:r>
      <w:r>
        <w:br/>
      </w:r>
      <w:r>
        <w:rPr>
          <w:rFonts w:ascii="Times New Roman"/>
          <w:b w:val="false"/>
          <w:i w:val="false"/>
          <w:color w:val="000000"/>
          <w:sz w:val="28"/>
        </w:rPr>
        <w:t>
      2. Қылмыстық құқық бұзушылық жасаған адамға оның түзелуі және жаңа қылмыстық құқық бұзушылықтардың алдын алу үшін қажетті және жеткілікті жаза тағайындалуға тиіс. Егер жасалған қылмыстық құқық бұзушылық үшін көзделген жазаның онша қатаң емес түрі жазаның мақсатына жетуді қамтамасыз ете алмайтын болса ғана ол үшін көзделгендері арасынан неғұрлым қатаң жаза тағайындалады. Жасалған әрекет үшін осы Кодекстің Ерекше бөліміндегі тиісті баптарда көзделгеннен неғұрлым қатаң жаза осы Кодекстің 59 және 61-баптарына сәйкес қылмыстық құқық бұзушылықтардың жиынтығы бойынша немесе үкімдердің жиынтығы бойынша тағайындалуы мүмкін. Жасалған әрекет үшін осы Кодекстің Ерекше бөліміндегі тиісті баптарда көзделгеннен қатаңдығы төменірек жаза тағайындау үшін негіз осы Кодекстің 56-бабында белгіленеді.</w:t>
      </w:r>
      <w:r>
        <w:br/>
      </w:r>
      <w:r>
        <w:rPr>
          <w:rFonts w:ascii="Times New Roman"/>
          <w:b w:val="false"/>
          <w:i w:val="false"/>
          <w:color w:val="000000"/>
          <w:sz w:val="28"/>
        </w:rPr>
        <w:t>
      3. Жаза тағайындау кезінде қылмыстық құқық бұзушылықтың сипаты мен қоғамға қауіптілік дәрежесі, сотталған адамның жеке басы, сонымен бірге оның осы құқық бұзушылық жасағанға дейінгі және одан кейінгі мінез-құлқы, жауаптылық пен жазаны жеңілдететін және ауырлататын мән-жайлар, сондай-ақ тағайындалған жазаны сотталған адамның түзелуіне және оның отбасының немесе оның асырауындағы адамдардың тіршілік жағдайына ықпалы ескеріледі.</w:t>
      </w:r>
    </w:p>
    <w:p>
      <w:pPr>
        <w:spacing w:after="0"/>
        <w:ind w:left="0"/>
        <w:jc w:val="both"/>
      </w:pPr>
      <w:r>
        <w:rPr>
          <w:rFonts w:ascii="Times New Roman"/>
          <w:b/>
          <w:i w:val="false"/>
          <w:color w:val="000000"/>
          <w:sz w:val="28"/>
        </w:rPr>
        <w:t>      54-бап. Қылмыстық жауаптылық пен жазаны жеңілдететін</w:t>
      </w:r>
      <w:r>
        <w:br/>
      </w:r>
      <w:r>
        <w:rPr>
          <w:rFonts w:ascii="Times New Roman"/>
          <w:b w:val="false"/>
          <w:i w:val="false"/>
          <w:color w:val="000000"/>
          <w:sz w:val="28"/>
        </w:rPr>
        <w:t>
</w:t>
      </w:r>
      <w:r>
        <w:rPr>
          <w:rFonts w:ascii="Times New Roman"/>
          <w:b/>
          <w:i w:val="false"/>
          <w:color w:val="000000"/>
          <w:sz w:val="28"/>
        </w:rPr>
        <w:t>              мән-жайлар</w:t>
      </w:r>
      <w:r>
        <w:br/>
      </w:r>
      <w:r>
        <w:rPr>
          <w:rFonts w:ascii="Times New Roman"/>
          <w:b w:val="false"/>
          <w:i w:val="false"/>
          <w:color w:val="000000"/>
          <w:sz w:val="28"/>
        </w:rPr>
        <w:t>
      1. Мыналар қылмыстық жауаптылық пен жазаны жеңілдететін мән-жайлар деп танылады:</w:t>
      </w:r>
      <w:r>
        <w:br/>
      </w:r>
      <w:r>
        <w:rPr>
          <w:rFonts w:ascii="Times New Roman"/>
          <w:b w:val="false"/>
          <w:i w:val="false"/>
          <w:color w:val="000000"/>
          <w:sz w:val="28"/>
        </w:rPr>
        <w:t>
      1) мән-жайлардың кездейсоқ тоғысуы салдарынан алғаш рет теріс қылық жасау не онша ауыр емес немесе ауырлығы орташа қылмыс жасау;</w:t>
      </w:r>
      <w:r>
        <w:br/>
      </w:r>
      <w:r>
        <w:rPr>
          <w:rFonts w:ascii="Times New Roman"/>
          <w:b w:val="false"/>
          <w:i w:val="false"/>
          <w:color w:val="000000"/>
          <w:sz w:val="28"/>
        </w:rPr>
        <w:t>
      2) кінәлі адамның кәмелетке толмауы;</w:t>
      </w:r>
      <w:r>
        <w:br/>
      </w:r>
      <w:r>
        <w:rPr>
          <w:rFonts w:ascii="Times New Roman"/>
          <w:b w:val="false"/>
          <w:i w:val="false"/>
          <w:color w:val="000000"/>
          <w:sz w:val="28"/>
        </w:rPr>
        <w:t>
      3) жүктілік;</w:t>
      </w:r>
      <w:r>
        <w:br/>
      </w:r>
      <w:r>
        <w:rPr>
          <w:rFonts w:ascii="Times New Roman"/>
          <w:b w:val="false"/>
          <w:i w:val="false"/>
          <w:color w:val="000000"/>
          <w:sz w:val="28"/>
        </w:rPr>
        <w:t>
      4) кінәлі адамның жас балаларының болуы;</w:t>
      </w:r>
      <w:r>
        <w:br/>
      </w:r>
      <w:r>
        <w:rPr>
          <w:rFonts w:ascii="Times New Roman"/>
          <w:b w:val="false"/>
          <w:i w:val="false"/>
          <w:color w:val="000000"/>
          <w:sz w:val="28"/>
        </w:rPr>
        <w:t>
      5) осындай көмекті көрсету салдарына қарамастан, қылмыстық құқық бұзушылық жасағаннан кейін жәбірленушіге тікелей медициналық немесе өзге де көмек көрсету;</w:t>
      </w:r>
      <w:r>
        <w:br/>
      </w:r>
      <w:r>
        <w:rPr>
          <w:rFonts w:ascii="Times New Roman"/>
          <w:b w:val="false"/>
          <w:i w:val="false"/>
          <w:color w:val="000000"/>
          <w:sz w:val="28"/>
        </w:rPr>
        <w:t>
      6) қылмыстық құқық бұзушылық салдарынан келтірілген мүліктік, залалды ерікті өтеу, қылмыстық құқық бұзушылықпен келтірілген моральдық және өзге де зиянның орнын толтыру;</w:t>
      </w:r>
      <w:r>
        <w:br/>
      </w:r>
      <w:r>
        <w:rPr>
          <w:rFonts w:ascii="Times New Roman"/>
          <w:b w:val="false"/>
          <w:i w:val="false"/>
          <w:color w:val="000000"/>
          <w:sz w:val="28"/>
        </w:rPr>
        <w:t>
      7) жеке басындағы, отбасылық немесе өзге де ауыр мән-жайлардың тоғысуы салдарынан не жаны ашығандық себебімен қылмыстық құқық бұзушылық жасау;</w:t>
      </w:r>
      <w:r>
        <w:br/>
      </w:r>
      <w:r>
        <w:rPr>
          <w:rFonts w:ascii="Times New Roman"/>
          <w:b w:val="false"/>
          <w:i w:val="false"/>
          <w:color w:val="000000"/>
          <w:sz w:val="28"/>
        </w:rPr>
        <w:t>
      8) күштеп немесе психикалық мәжбүрлеу салдарынан не материалдық, қызметтік немесе өзге де тәуелділігі себепті қылмыстық құқық бұзушылық жасау;</w:t>
      </w:r>
      <w:r>
        <w:br/>
      </w:r>
      <w:r>
        <w:rPr>
          <w:rFonts w:ascii="Times New Roman"/>
          <w:b w:val="false"/>
          <w:i w:val="false"/>
          <w:color w:val="000000"/>
          <w:sz w:val="28"/>
        </w:rPr>
        <w:t>
      9) қажетті қорғанудың, аса қажеттіліктің, құқық бұзушылық жасаған адамды ұстаудың, негізді тәуекелдің, бұйрықты немесе өкімді орындаудың заңдылық шарттары бұзылған кезде, жедел іздестіру іс-шараларын немесе жасырын тергеу әрекеттерін жүзеге асыру кезінде қылмыстық құқық бұзушылық жасау;</w:t>
      </w:r>
      <w:r>
        <w:br/>
      </w:r>
      <w:r>
        <w:rPr>
          <w:rFonts w:ascii="Times New Roman"/>
          <w:b w:val="false"/>
          <w:i w:val="false"/>
          <w:color w:val="000000"/>
          <w:sz w:val="28"/>
        </w:rPr>
        <w:t>
      10) қылмыстық құқық бұзушылық жасау үшін түрткі болып табылған жәбірленушінің заңға қайшы немесе бейморальдық қылығы;</w:t>
      </w:r>
      <w:r>
        <w:br/>
      </w:r>
      <w:r>
        <w:rPr>
          <w:rFonts w:ascii="Times New Roman"/>
          <w:b w:val="false"/>
          <w:i w:val="false"/>
          <w:color w:val="000000"/>
          <w:sz w:val="28"/>
        </w:rPr>
        <w:t>
      11) шын ниетпен өкіну, айыбын мойындап келу, қылмыстық құқық бұзушылықтарды ашуға, қылмыстық құқық бұзушылықтың басқа да қатысушыларын әшкерелеуге және қылмыстық құқық бұзушылық нәтижесінде алынған мүлікті іздеуге белсенді жәрдемдесу.</w:t>
      </w:r>
      <w:r>
        <w:br/>
      </w:r>
      <w:r>
        <w:rPr>
          <w:rFonts w:ascii="Times New Roman"/>
          <w:b w:val="false"/>
          <w:i w:val="false"/>
          <w:color w:val="000000"/>
          <w:sz w:val="28"/>
        </w:rPr>
        <w:t>
      2. Осы баптың бірінші бөлігінде көзделмеген мән-жайлар да жаза қолдану кезінде жеңілдететін мән-жайлар ретінде ескерілуі мүмкін.</w:t>
      </w:r>
      <w:r>
        <w:br/>
      </w:r>
      <w:r>
        <w:rPr>
          <w:rFonts w:ascii="Times New Roman"/>
          <w:b w:val="false"/>
          <w:i w:val="false"/>
          <w:color w:val="000000"/>
          <w:sz w:val="28"/>
        </w:rPr>
        <w:t>
      3. Егер жеңілдететін мән-жай осы Кодекстің Ерекше бөлімінің тиісті бабында қылмыстық құқық бұзушылық белгісі ретінде көзделген болса, ол өзінен-өзі жаза тағайындау кезінде қайталап ескеріле алмайды.</w:t>
      </w:r>
    </w:p>
    <w:p>
      <w:pPr>
        <w:spacing w:after="0"/>
        <w:ind w:left="0"/>
        <w:jc w:val="both"/>
      </w:pPr>
      <w:r>
        <w:rPr>
          <w:rFonts w:ascii="Times New Roman"/>
          <w:b/>
          <w:i w:val="false"/>
          <w:color w:val="000000"/>
          <w:sz w:val="28"/>
        </w:rPr>
        <w:t>      55-бап. Қылмыстық жауаптылық пен жазаны ауырлататын</w:t>
      </w:r>
      <w:r>
        <w:br/>
      </w:r>
      <w:r>
        <w:rPr>
          <w:rFonts w:ascii="Times New Roman"/>
          <w:b w:val="false"/>
          <w:i w:val="false"/>
          <w:color w:val="000000"/>
          <w:sz w:val="28"/>
        </w:rPr>
        <w:t>
</w:t>
      </w:r>
      <w:r>
        <w:rPr>
          <w:rFonts w:ascii="Times New Roman"/>
          <w:b/>
          <w:i w:val="false"/>
          <w:color w:val="000000"/>
          <w:sz w:val="28"/>
        </w:rPr>
        <w:t>              мән-жайлар</w:t>
      </w:r>
      <w:r>
        <w:br/>
      </w:r>
      <w:r>
        <w:rPr>
          <w:rFonts w:ascii="Times New Roman"/>
          <w:b w:val="false"/>
          <w:i w:val="false"/>
          <w:color w:val="000000"/>
          <w:sz w:val="28"/>
        </w:rPr>
        <w:t>
      1. Мыналар қылмыстық жауаптылық пен жазаны ауырлататын мән-жайлар деп танылады:</w:t>
      </w:r>
      <w:r>
        <w:br/>
      </w:r>
      <w:r>
        <w:rPr>
          <w:rFonts w:ascii="Times New Roman"/>
          <w:b w:val="false"/>
          <w:i w:val="false"/>
          <w:color w:val="000000"/>
          <w:sz w:val="28"/>
        </w:rPr>
        <w:t>
      1) қылмыстық құқық бұзушылықтарды бірнеше рет жасау, қылмыстардың қайталануы, қауіпті түрде қайталануы;</w:t>
      </w:r>
      <w:r>
        <w:br/>
      </w:r>
      <w:r>
        <w:rPr>
          <w:rFonts w:ascii="Times New Roman"/>
          <w:b w:val="false"/>
          <w:i w:val="false"/>
          <w:color w:val="000000"/>
          <w:sz w:val="28"/>
        </w:rPr>
        <w:t>
      2) қылмыстық құқық бұзушылықтар арқылы ауыр зардаптар келтіру;</w:t>
      </w:r>
      <w:r>
        <w:br/>
      </w:r>
      <w:r>
        <w:rPr>
          <w:rFonts w:ascii="Times New Roman"/>
          <w:b w:val="false"/>
          <w:i w:val="false"/>
          <w:color w:val="000000"/>
          <w:sz w:val="28"/>
        </w:rPr>
        <w:t>
      3) адамдар тобымен, адамдар тобының алдын ала сөз байласуымен, қылмыстық топтың құрамында қылмыстық құқық бұзушылық жасау;</w:t>
      </w:r>
      <w:r>
        <w:br/>
      </w:r>
      <w:r>
        <w:rPr>
          <w:rFonts w:ascii="Times New Roman"/>
          <w:b w:val="false"/>
          <w:i w:val="false"/>
          <w:color w:val="000000"/>
          <w:sz w:val="28"/>
        </w:rPr>
        <w:t>
      4) қылмыстық құқық бұзушылық жасағанда айрықша белсенді рөл атқару;</w:t>
      </w:r>
      <w:r>
        <w:br/>
      </w:r>
      <w:r>
        <w:rPr>
          <w:rFonts w:ascii="Times New Roman"/>
          <w:b w:val="false"/>
          <w:i w:val="false"/>
          <w:color w:val="000000"/>
          <w:sz w:val="28"/>
        </w:rPr>
        <w:t>
      5) кінәлі адам үшін психикасы бұзылуының ауыр түрінен зардап шегетіні алдын ала белгілі адамдарды не қылмыстық жауаптылық жасына толмаған адамдарды қылмыстық құқық бұзушылық жасауға тарту;</w:t>
      </w:r>
      <w:r>
        <w:br/>
      </w:r>
      <w:r>
        <w:rPr>
          <w:rFonts w:ascii="Times New Roman"/>
          <w:b w:val="false"/>
          <w:i w:val="false"/>
          <w:color w:val="000000"/>
          <w:sz w:val="28"/>
        </w:rPr>
        <w:t>
      6) ұлттық, нәсілдік және діни өшпенділік немесе қастандық себебі бойынша, басқа адамдардың заңды іс-әрекеттер үшін кек алу, сондай-ақ басқа қылмыстық құқық бұзушылықты жасыру немесе оны жасауды оңайлату мақсатында қылмыстық құқық бұзушылық жасау;</w:t>
      </w:r>
      <w:r>
        <w:br/>
      </w:r>
      <w:r>
        <w:rPr>
          <w:rFonts w:ascii="Times New Roman"/>
          <w:b w:val="false"/>
          <w:i w:val="false"/>
          <w:color w:val="000000"/>
          <w:sz w:val="28"/>
        </w:rPr>
        <w:t>
      7) жүктілік жағдайы кінәлі адам үшін алдын ала белгілі әйелге қатысты, сондай-ақ жас балаға, басқа да қорғансыз немесе дәрменсіз адамға не кінәлі адамға тәуелді адамға қатысты қылмыстық құқық бұзушылық жасау;</w:t>
      </w:r>
      <w:r>
        <w:br/>
      </w:r>
      <w:r>
        <w:rPr>
          <w:rFonts w:ascii="Times New Roman"/>
          <w:b w:val="false"/>
          <w:i w:val="false"/>
          <w:color w:val="000000"/>
          <w:sz w:val="28"/>
        </w:rPr>
        <w:t>
      8) белгілі бір адамның өзінің қызметтік, кәсіби немесе қоғамдық борышын өтеуіне байланысты оған немесе оның туыстарына қатысты қылмыстық құқық бұзушылық жасау;</w:t>
      </w:r>
      <w:r>
        <w:br/>
      </w:r>
      <w:r>
        <w:rPr>
          <w:rFonts w:ascii="Times New Roman"/>
          <w:b w:val="false"/>
          <w:i w:val="false"/>
          <w:color w:val="000000"/>
          <w:sz w:val="28"/>
        </w:rPr>
        <w:t>
      9) аса қатыгездікпен, садизммен, қорлаумен, сондай-ақ жәбірленушіні қинап қылмыстық құқық бұзушылық жасау;</w:t>
      </w:r>
      <w:r>
        <w:br/>
      </w:r>
      <w:r>
        <w:rPr>
          <w:rFonts w:ascii="Times New Roman"/>
          <w:b w:val="false"/>
          <w:i w:val="false"/>
          <w:color w:val="000000"/>
          <w:sz w:val="28"/>
        </w:rPr>
        <w:t>
      10) қару, оқ-дәрі, жарылғыш заттар, жарылыс немесе оларды бейнелейтін құрылғылар, арнайы дайындалған техникалық құралдар, тез тұтанатын және жанғыш сұйықтар, улы және радиоактивті заттар, дәрілік және өзге де химиялық-фармакологиялық дәрі-дәрмектер пайдаланып, сондай-ақ күш көрсетіп немесе психикалық мәжбүрлеу не жалпы қауіпті тәсіл қолданып қылмыстық құқық бұзушылық жасау;</w:t>
      </w:r>
      <w:r>
        <w:br/>
      </w:r>
      <w:r>
        <w:rPr>
          <w:rFonts w:ascii="Times New Roman"/>
          <w:b w:val="false"/>
          <w:i w:val="false"/>
          <w:color w:val="000000"/>
          <w:sz w:val="28"/>
        </w:rPr>
        <w:t>
      11) төтенше жағдай, төтенше ахуалдар кезінде, сондай-ақ жаппай тәртіпсіздіктер барысында қылмыстық құқық бұзушылық жасау;</w:t>
      </w:r>
      <w:r>
        <w:br/>
      </w:r>
      <w:r>
        <w:rPr>
          <w:rFonts w:ascii="Times New Roman"/>
          <w:b w:val="false"/>
          <w:i w:val="false"/>
          <w:color w:val="000000"/>
          <w:sz w:val="28"/>
        </w:rPr>
        <w:t>
      12) алкогольден, есірткіден немесе уытқұмарлықтан масаң жағдайында қылмыстың құқық бұзушылық жасау. Сот қылмыстық құқық бұзушылықтың сипатына қарай бұл мән-жайды ауырлататын деп танымауға құқылы;</w:t>
      </w:r>
      <w:r>
        <w:br/>
      </w:r>
      <w:r>
        <w:rPr>
          <w:rFonts w:ascii="Times New Roman"/>
          <w:b w:val="false"/>
          <w:i w:val="false"/>
          <w:color w:val="000000"/>
          <w:sz w:val="28"/>
        </w:rPr>
        <w:t>
      13) адамның өзі қабылдаған антын немесе кәсіби антын бұза отырып қылмыстық құқық бұзушылық жасауы;</w:t>
      </w:r>
      <w:r>
        <w:br/>
      </w:r>
      <w:r>
        <w:rPr>
          <w:rFonts w:ascii="Times New Roman"/>
          <w:b w:val="false"/>
          <w:i w:val="false"/>
          <w:color w:val="000000"/>
          <w:sz w:val="28"/>
        </w:rPr>
        <w:t>
      14) кінәлі адамның қызметтік жағдайына немесе шартқа байланысты өзіне көрсетілген сенімді пайдаланып қылмыстық құқық бұзушылық жасауы;</w:t>
      </w:r>
      <w:r>
        <w:br/>
      </w:r>
      <w:r>
        <w:rPr>
          <w:rFonts w:ascii="Times New Roman"/>
          <w:b w:val="false"/>
          <w:i w:val="false"/>
          <w:color w:val="000000"/>
          <w:sz w:val="28"/>
        </w:rPr>
        <w:t>
      15) билік өкілінің нысанды киімін немесе құжаттарын пайдаланып қылмыстық құқық бұзушылық жасау;</w:t>
      </w:r>
      <w:r>
        <w:br/>
      </w:r>
      <w:r>
        <w:rPr>
          <w:rFonts w:ascii="Times New Roman"/>
          <w:b w:val="false"/>
          <w:i w:val="false"/>
          <w:color w:val="000000"/>
          <w:sz w:val="28"/>
        </w:rPr>
        <w:t>
      16) құқық қорғау немесе арнаулы мемлекеттік орган қызметкерінің, судьяның өз қызмет жағдайын пайдаланып қылмыстық құқық бұзушылық жасауы.</w:t>
      </w:r>
      <w:r>
        <w:br/>
      </w:r>
      <w:r>
        <w:rPr>
          <w:rFonts w:ascii="Times New Roman"/>
          <w:b w:val="false"/>
          <w:i w:val="false"/>
          <w:color w:val="000000"/>
          <w:sz w:val="28"/>
        </w:rPr>
        <w:t>
      2. Егер осы баптың бірінші бөлігінде көрсетілген мән-жай осы Кодекстің Ерекше бөлімінің тиісті бабында қылмыстық құқық бұзушылық белгісі ретінде көрсетілген болса, оны жауаптылық пен жазаны ауырлататын мән-жай ретінде қайталап ескеруге болмайды.</w:t>
      </w:r>
      <w:r>
        <w:br/>
      </w:r>
      <w:r>
        <w:rPr>
          <w:rFonts w:ascii="Times New Roman"/>
          <w:b w:val="false"/>
          <w:i w:val="false"/>
          <w:color w:val="000000"/>
          <w:sz w:val="28"/>
        </w:rPr>
        <w:t>
      3. Жаза тағайындау кезінде сот осы баптың бірінші бөлігінде көрсетілмеген мән-жайларды ауырлататын мән-жайлар деп тани алмайды.</w:t>
      </w:r>
    </w:p>
    <w:p>
      <w:pPr>
        <w:spacing w:after="0"/>
        <w:ind w:left="0"/>
        <w:jc w:val="both"/>
      </w:pPr>
      <w:r>
        <w:rPr>
          <w:rFonts w:ascii="Times New Roman"/>
          <w:b/>
          <w:i w:val="false"/>
          <w:color w:val="000000"/>
          <w:sz w:val="28"/>
        </w:rPr>
        <w:t>      56-бап. Белгілі бір қылмыстық құқық бұзушылық үшін</w:t>
      </w:r>
      <w:r>
        <w:br/>
      </w:r>
      <w:r>
        <w:rPr>
          <w:rFonts w:ascii="Times New Roman"/>
          <w:b w:val="false"/>
          <w:i w:val="false"/>
          <w:color w:val="000000"/>
          <w:sz w:val="28"/>
        </w:rPr>
        <w:t>
</w:t>
      </w:r>
      <w:r>
        <w:rPr>
          <w:rFonts w:ascii="Times New Roman"/>
          <w:b/>
          <w:i w:val="false"/>
          <w:color w:val="000000"/>
          <w:sz w:val="28"/>
        </w:rPr>
        <w:t>              көзделген жазадан гөрі неғұрлым жеңіл жаза</w:t>
      </w:r>
      <w:r>
        <w:br/>
      </w:r>
      <w:r>
        <w:rPr>
          <w:rFonts w:ascii="Times New Roman"/>
          <w:b w:val="false"/>
          <w:i w:val="false"/>
          <w:color w:val="000000"/>
          <w:sz w:val="28"/>
        </w:rPr>
        <w:t>
</w:t>
      </w:r>
      <w:r>
        <w:rPr>
          <w:rFonts w:ascii="Times New Roman"/>
          <w:b/>
          <w:i w:val="false"/>
          <w:color w:val="000000"/>
          <w:sz w:val="28"/>
        </w:rPr>
        <w:t>              тағайындау</w:t>
      </w:r>
      <w:r>
        <w:br/>
      </w:r>
      <w:r>
        <w:rPr>
          <w:rFonts w:ascii="Times New Roman"/>
          <w:b w:val="false"/>
          <w:i w:val="false"/>
          <w:color w:val="000000"/>
          <w:sz w:val="28"/>
        </w:rPr>
        <w:t>
      1. Егер осы Кодекстің Ерекше бөлімінің адамды кінәлі деп тануға негіз болған бабында немесе бабының бөлігінде бас бостандығынан айырудан гөрі, қатаң емес жаза көзделсе,</w:t>
      </w:r>
      <w:r>
        <w:br/>
      </w:r>
      <w:r>
        <w:rPr>
          <w:rFonts w:ascii="Times New Roman"/>
          <w:b w:val="false"/>
          <w:i w:val="false"/>
          <w:color w:val="000000"/>
          <w:sz w:val="28"/>
        </w:rPr>
        <w:t>
      1) адамды онша ауыр емес немесе ауырлығы орташа қылмыс жасағаны үшін соттау кезінде, сол қылмыспен келтірілген моральдық және өзге зиянның орнын өз еркімен толтырған жағдайда;</w:t>
      </w:r>
      <w:r>
        <w:br/>
      </w:r>
      <w:r>
        <w:rPr>
          <w:rFonts w:ascii="Times New Roman"/>
          <w:b w:val="false"/>
          <w:i w:val="false"/>
          <w:color w:val="000000"/>
          <w:sz w:val="28"/>
        </w:rPr>
        <w:t>
      2) осы Кодекстің 217, 245, 246-баптарында көзделгендерді қоспағанда, адамды экономикалық қызмет саласындағы қылмыс жасағаны үшін соттау кезінде, қылмыспен келтірілген мүліктік залалды адам өз еркімен өтеген жағдайда, жазаның негізгі түрлері, бас бостандығынан айыру тағайындалмайды.</w:t>
      </w:r>
      <w:r>
        <w:br/>
      </w:r>
      <w:r>
        <w:rPr>
          <w:rFonts w:ascii="Times New Roman"/>
          <w:b w:val="false"/>
          <w:i w:val="false"/>
          <w:color w:val="000000"/>
          <w:sz w:val="28"/>
        </w:rPr>
        <w:t>
      2. Қылмыс құрамының белгісі ретінде көзделмеген жазаны жеңілдететін мән-жайлар болған және ауырлататын мән-жайлар болмаған жағдайда, жаза мерзімі немесе мөлшері осы Кодекстің Ерекше бөлімінің тиісті бабында көзделген жазаның неғұрлым қатаң түрінің ең жоғары мерзімінің немесе мөлшерінің:</w:t>
      </w:r>
      <w:r>
        <w:br/>
      </w:r>
      <w:r>
        <w:rPr>
          <w:rFonts w:ascii="Times New Roman"/>
          <w:b w:val="false"/>
          <w:i w:val="false"/>
          <w:color w:val="000000"/>
          <w:sz w:val="28"/>
        </w:rPr>
        <w:t>
      1) онша ауыр емес немесе ауырлығы орташа қылмыс жасаған кезде - жартысынан;</w:t>
      </w:r>
      <w:r>
        <w:br/>
      </w:r>
      <w:r>
        <w:rPr>
          <w:rFonts w:ascii="Times New Roman"/>
          <w:b w:val="false"/>
          <w:i w:val="false"/>
          <w:color w:val="000000"/>
          <w:sz w:val="28"/>
        </w:rPr>
        <w:t>
      2) ауыр қылмыс жасаған кезде - үштен екісінен;</w:t>
      </w:r>
      <w:r>
        <w:br/>
      </w:r>
      <w:r>
        <w:rPr>
          <w:rFonts w:ascii="Times New Roman"/>
          <w:b w:val="false"/>
          <w:i w:val="false"/>
          <w:color w:val="000000"/>
          <w:sz w:val="28"/>
        </w:rPr>
        <w:t>
      3) аса ауыр қылмыс жасаған кезде төрттен үшінен аспауға тиіс.</w:t>
      </w:r>
      <w:r>
        <w:br/>
      </w:r>
      <w:r>
        <w:rPr>
          <w:rFonts w:ascii="Times New Roman"/>
          <w:b w:val="false"/>
          <w:i w:val="false"/>
          <w:color w:val="000000"/>
          <w:sz w:val="28"/>
        </w:rPr>
        <w:t>
      3. Жеделдетілген сотқа дейінгі тергеу істері, сондай-ақ іс жүргізу келісімінің барлық шарттары орындалған істер бойынша жасалған қылмыстық құқық бұзушылық үшін жазаның мерзімі немесе мөлшері осы Кодекстің Ерекше бөлімінің тиісті бабында көзделген жазаның неғұрлым қатаң түрінің ең жоғарғы мерзімінің немесе мөлшерінің жартысынан аспауы тиіс.</w:t>
      </w:r>
      <w:r>
        <w:br/>
      </w:r>
      <w:r>
        <w:rPr>
          <w:rFonts w:ascii="Times New Roman"/>
          <w:b w:val="false"/>
          <w:i w:val="false"/>
          <w:color w:val="000000"/>
          <w:sz w:val="28"/>
        </w:rPr>
        <w:t>
      4. Әрекеттің мақсаттары мен себептеріне, айыпкердің рөліне, оның қылмыстық құқық бұзушылық жасау кезіндегі немесе одан кейінгі жүріс-тұрысына байланысты ерекше мән-жайлар және әрекеттің қоғамға қауіптілігі дәрежесін едәуір азайтатын басқа да мән-жайлар болған кезде, сол сияқты топтық қылмыстық құқық бұзушылыққа қатысушы топ жасаған әрекеттерді ашуға белсене жәрдемдескен кезде жаза осы Кодекстің Ерекше бөлімінің тиісті бабында көзделген ең төменгісінен төмені тағайындалуы мүмкін не сот жазаның осы бапта көзделгеннен неғұрлым жеңіл түрін тағайындауы не міндетті жаза ретінде көзделген қосымша жаза түрін қолданбауы мүмкін.</w:t>
      </w:r>
      <w:r>
        <w:br/>
      </w:r>
      <w:r>
        <w:rPr>
          <w:rFonts w:ascii="Times New Roman"/>
          <w:b w:val="false"/>
          <w:i w:val="false"/>
          <w:color w:val="000000"/>
          <w:sz w:val="28"/>
        </w:rPr>
        <w:t>
      5. Жазаны жеңілдететін жекелеген мән-жайлар да, осындай мән-жайлар жиынтығы да ерекше мән-жайлар деп танылуы мүмкін.</w:t>
      </w:r>
    </w:p>
    <w:p>
      <w:pPr>
        <w:spacing w:after="0"/>
        <w:ind w:left="0"/>
        <w:jc w:val="both"/>
      </w:pPr>
      <w:r>
        <w:rPr>
          <w:rFonts w:ascii="Times New Roman"/>
          <w:b/>
          <w:i w:val="false"/>
          <w:color w:val="000000"/>
          <w:sz w:val="28"/>
        </w:rPr>
        <w:t>      57-бап. Аяқталмаған қылмыс үшін жаза тағайындау</w:t>
      </w:r>
      <w:r>
        <w:br/>
      </w:r>
      <w:r>
        <w:rPr>
          <w:rFonts w:ascii="Times New Roman"/>
          <w:b w:val="false"/>
          <w:i w:val="false"/>
          <w:color w:val="000000"/>
          <w:sz w:val="28"/>
        </w:rPr>
        <w:t>
      1. Аяқталмаған қылмыс үшін жаза тағайындау кезінде соның себебінен қылмыс ақырына дейін жетпеген мән-жайлар ескеріледі.</w:t>
      </w:r>
      <w:r>
        <w:br/>
      </w:r>
      <w:r>
        <w:rPr>
          <w:rFonts w:ascii="Times New Roman"/>
          <w:b w:val="false"/>
          <w:i w:val="false"/>
          <w:color w:val="000000"/>
          <w:sz w:val="28"/>
        </w:rPr>
        <w:t>
      2. Қылмысқа дайындалғаны үшін жазаның мерзімі мен мөлшері осы Кодекстің Ерекше бөліміндегі тиісті бапта аяқталған қылмыс үшін көзделген жазаның неғұрлым қатаң түрінің ең жоғары мерзімінің немесе мөлшерінің жартысынан аспауға тиіс.</w:t>
      </w:r>
      <w:r>
        <w:br/>
      </w:r>
      <w:r>
        <w:rPr>
          <w:rFonts w:ascii="Times New Roman"/>
          <w:b w:val="false"/>
          <w:i w:val="false"/>
          <w:color w:val="000000"/>
          <w:sz w:val="28"/>
        </w:rPr>
        <w:t>
      3. Қылмысқа оқталғаны үшін жазаның мерзімі мен мөлшері осы Кодекстің Ерекше бөліміндегі тиісті бапта аяқталған қылмыс үшін көзделген жазаның неғұрлым қатаң түрінен ең жоғары мерзімінің немесе мөлшерінің төрттен үш бөлігінен аспауға тиіс.</w:t>
      </w:r>
      <w:r>
        <w:br/>
      </w:r>
      <w:r>
        <w:rPr>
          <w:rFonts w:ascii="Times New Roman"/>
          <w:b w:val="false"/>
          <w:i w:val="false"/>
          <w:color w:val="000000"/>
          <w:sz w:val="28"/>
        </w:rPr>
        <w:t>
      4. Қылмыс жасауға дайындалғаны үшін және қылмыс жасауға оқталғаны үшін өлім жазасы мен өмір бойы бас бостандығынан айыру тағайындалмайды.</w:t>
      </w:r>
    </w:p>
    <w:p>
      <w:pPr>
        <w:spacing w:after="0"/>
        <w:ind w:left="0"/>
        <w:jc w:val="both"/>
      </w:pPr>
      <w:r>
        <w:rPr>
          <w:rFonts w:ascii="Times New Roman"/>
          <w:b/>
          <w:i w:val="false"/>
          <w:color w:val="000000"/>
          <w:sz w:val="28"/>
        </w:rPr>
        <w:t>      58-бап. Бірлесе қатысып жасалған қылмыстық құқық</w:t>
      </w:r>
      <w:r>
        <w:br/>
      </w:r>
      <w:r>
        <w:rPr>
          <w:rFonts w:ascii="Times New Roman"/>
          <w:b w:val="false"/>
          <w:i w:val="false"/>
          <w:color w:val="000000"/>
          <w:sz w:val="28"/>
        </w:rPr>
        <w:t>
</w:t>
      </w:r>
      <w:r>
        <w:rPr>
          <w:rFonts w:ascii="Times New Roman"/>
          <w:b/>
          <w:i w:val="false"/>
          <w:color w:val="000000"/>
          <w:sz w:val="28"/>
        </w:rPr>
        <w:t>              бұзушылық үшін жаза тағайындау</w:t>
      </w:r>
      <w:r>
        <w:br/>
      </w:r>
      <w:r>
        <w:rPr>
          <w:rFonts w:ascii="Times New Roman"/>
          <w:b w:val="false"/>
          <w:i w:val="false"/>
          <w:color w:val="000000"/>
          <w:sz w:val="28"/>
        </w:rPr>
        <w:t>
      1. Бірлесе қатысып жасалған қылмыстық құқық бұзушылық үшін жаза тағайындау кезінде оны жасауға адамның іс жүзінде қатысу сипаты мен дәрежесі, осы қатысудың қылмыстық құқық бұзушылық мақсатына жету жөніндегі мәні, оның келтірілген немесе келтірілуі мүмкін зиянының сипаты мен мөлшеріне ықпал ескеріледі.</w:t>
      </w:r>
      <w:r>
        <w:br/>
      </w:r>
      <w:r>
        <w:rPr>
          <w:rFonts w:ascii="Times New Roman"/>
          <w:b w:val="false"/>
          <w:i w:val="false"/>
          <w:color w:val="000000"/>
          <w:sz w:val="28"/>
        </w:rPr>
        <w:t>
      2. Бірлесе қатысушылардың біреуінің жеке басына қатысты жауаптылық пен жазаны жеңілдететін немесе ауырлататын мән-жайлар тек сол бірлесе қатысушыға жаза тағайындау кезінде ғана ескеріледі.</w:t>
      </w:r>
    </w:p>
    <w:p>
      <w:pPr>
        <w:spacing w:after="0"/>
        <w:ind w:left="0"/>
        <w:jc w:val="both"/>
      </w:pPr>
      <w:r>
        <w:rPr>
          <w:rFonts w:ascii="Times New Roman"/>
          <w:b/>
          <w:i w:val="false"/>
          <w:color w:val="000000"/>
          <w:sz w:val="28"/>
        </w:rPr>
        <w:t>      59-бап. Қылмыстық құқық бұзушылықтар жиынтығы бойынша</w:t>
      </w:r>
      <w:r>
        <w:br/>
      </w:r>
      <w:r>
        <w:rPr>
          <w:rFonts w:ascii="Times New Roman"/>
          <w:b w:val="false"/>
          <w:i w:val="false"/>
          <w:color w:val="000000"/>
          <w:sz w:val="28"/>
        </w:rPr>
        <w:t>
</w:t>
      </w:r>
      <w:r>
        <w:rPr>
          <w:rFonts w:ascii="Times New Roman"/>
          <w:b/>
          <w:i w:val="false"/>
          <w:color w:val="000000"/>
          <w:sz w:val="28"/>
        </w:rPr>
        <w:t>              жаза тағайындау</w:t>
      </w:r>
      <w:r>
        <w:br/>
      </w:r>
      <w:r>
        <w:rPr>
          <w:rFonts w:ascii="Times New Roman"/>
          <w:b w:val="false"/>
          <w:i w:val="false"/>
          <w:color w:val="000000"/>
          <w:sz w:val="28"/>
        </w:rPr>
        <w:t>
      1. Қылмыстық құқық бұзушылықтар жиынтығы кезінде сот әрбір құқық бұзушылық үшін бөлек жаза (негізгі және қосымша) тағайындап, түпкілікті жазаны қатаңдығы жеңілірек жазаны неғұрлым қатаң жазаға сіңіру арқылы немесе тағайындалған жазаларды толық немесе ішінара қосу арқылы белгілейді.</w:t>
      </w:r>
      <w:r>
        <w:br/>
      </w:r>
      <w:r>
        <w:rPr>
          <w:rFonts w:ascii="Times New Roman"/>
          <w:b w:val="false"/>
          <w:i w:val="false"/>
          <w:color w:val="000000"/>
          <w:sz w:val="28"/>
        </w:rPr>
        <w:t>
      2. Егер қылмыстық құқық бұзушылықтар жиынтығында тек қылмыстық теріс қылықтар қамтылса, онда түпкілікті жаза қатаңдығы жеңілірек жазаны неғұрлым қатаң жазаға сіңіру арқылы не жазаларды ішінара немесе толық қосу арқылы тағайындалады. Бұл ретте айыппұл салу түріндегі жазаның түпкілікті мөлшерін бір мың айлық көрсеткіштен, ал қоғамдық жұмысқа тарту немесе қамауға алу түріндегі жазаның түпкілікті мерзімін - алты жүз сағаттан немесе тиісінше бір жылдан асыруға болмайды.</w:t>
      </w:r>
      <w:r>
        <w:br/>
      </w:r>
      <w:r>
        <w:rPr>
          <w:rFonts w:ascii="Times New Roman"/>
          <w:b w:val="false"/>
          <w:i w:val="false"/>
          <w:color w:val="000000"/>
          <w:sz w:val="28"/>
        </w:rPr>
        <w:t>
      Егер қылмыстық құқық бұзушылықтар жиынтығында тек теріс қылықтар, орта және ауырлығы орташа қылмыстармен қамтылса, онда түпкілікті жаза-қатаңдығы жеңілірек жазаны неғұрлым қатаң жазаға сіңіру арқылы тағайындалады.</w:t>
      </w:r>
      <w:r>
        <w:br/>
      </w:r>
      <w:r>
        <w:rPr>
          <w:rFonts w:ascii="Times New Roman"/>
          <w:b w:val="false"/>
          <w:i w:val="false"/>
          <w:color w:val="000000"/>
          <w:sz w:val="28"/>
        </w:rPr>
        <w:t>
      3. Егер қылмыстық құқық бұзушылықтар жиынтығында тек ауыр немесе аса ауыр қылмыстар қамтылса, онда түпкілікті жаза қатаңдығы жеңілірек жазаны неғұрлым қатаң жазаға сіңіру арқылы не жазаларды ішінара немесе толық қосу арқылы тағайындалады. Бұл ретте бас бостандығынан айыру түріндегі түпкілікті жазаны жиырма жылдан асыруға болмайды.</w:t>
      </w:r>
      <w:r>
        <w:br/>
      </w:r>
      <w:r>
        <w:rPr>
          <w:rFonts w:ascii="Times New Roman"/>
          <w:b w:val="false"/>
          <w:i w:val="false"/>
          <w:color w:val="000000"/>
          <w:sz w:val="28"/>
        </w:rPr>
        <w:t>
      4. Егер қылмыстық құқық бұзушылықтар жиынтығында осы Кодексте жиырма жылға дейінгі мерзімге бас бостандығынан айыру көзделген, ең болмағанда бір аса ауыр қылмыс қамтылса, түпкілікті жазалар ішінара немесе толық қосылу арқылы тағайындалады. Бұл ретте бас бостандығынан айыру түріндегі түпкілікті жазаны жиырма бес жылдан асыруға болмайды.</w:t>
      </w:r>
      <w:r>
        <w:br/>
      </w:r>
      <w:r>
        <w:rPr>
          <w:rFonts w:ascii="Times New Roman"/>
          <w:b w:val="false"/>
          <w:i w:val="false"/>
          <w:color w:val="000000"/>
          <w:sz w:val="28"/>
        </w:rPr>
        <w:t>
      Егер қылмыстық құқық бұзушылықтар жиынтығында осы Кодексте жиырма жылға дейінгі мерзімге бас бостандығынан айыру көзделген, ең болмағанда бір аса ауыр қылмыс, сондай-ақ жасағаны үшін айыппұл тағайындалатын қылмыстық теріс қылық қамтылса, онда түпкілікті жаза қатаңдығы жеңілірек жазаны неғұрлым қатаң жазаға сіңіру арқылы тағайындалады.</w:t>
      </w:r>
      <w:r>
        <w:br/>
      </w:r>
      <w:r>
        <w:rPr>
          <w:rFonts w:ascii="Times New Roman"/>
          <w:b w:val="false"/>
          <w:i w:val="false"/>
          <w:color w:val="000000"/>
          <w:sz w:val="28"/>
        </w:rPr>
        <w:t>
      Егер жиынтыққа кіретін қылмыс үшін өмір бойы бас бостандығынан айыру немесе өлім жазасы тағайындалса, онда түпкілікті жаза өмір бойы бас бостандығынан айыру немесе өлім жазасы түрінде тағайындалады.</w:t>
      </w:r>
      <w:r>
        <w:br/>
      </w:r>
      <w:r>
        <w:rPr>
          <w:rFonts w:ascii="Times New Roman"/>
          <w:b w:val="false"/>
          <w:i w:val="false"/>
          <w:color w:val="000000"/>
          <w:sz w:val="28"/>
        </w:rPr>
        <w:t>
      5. Қылмыстық құқық бұзушылықтар жиынтығы бойынша тағайындалған негізгі жазаға жиынтықты құрайтын құқық бұзушылықтар үшін тағайындалған қосымша жазалар қосылуы мүмкін. Жекелеп немесе толық қосылған жағдайда түпкілікті қосымша жазаны осы Кодекстің Жалпы бөлімінің сол жазалау түрі үшін белгіленген ең жоғары мерзімінен немесе мөлшерінен асыруға болмайды.</w:t>
      </w:r>
      <w:r>
        <w:br/>
      </w:r>
      <w:r>
        <w:rPr>
          <w:rFonts w:ascii="Times New Roman"/>
          <w:b w:val="false"/>
          <w:i w:val="false"/>
          <w:color w:val="000000"/>
          <w:sz w:val="28"/>
        </w:rPr>
        <w:t>
      6. Егер сотталған адамның ісі бойынша сот үкім шығарғаннан кейін оның бірінші іс бойынша үкім шығарылғанға дейін жасаған басқа бір қылмыстық құқық бұзушылыққа кінәлі екені анықталса, жаза баптың қағидалары бойынша ережелермен тағайындалады. Бұл жағдайда соттың бірінші үкімі бойынша өтелген жаза түпкілікті жазалау мерзіміне есептеледі.</w:t>
      </w:r>
    </w:p>
    <w:p>
      <w:pPr>
        <w:spacing w:after="0"/>
        <w:ind w:left="0"/>
        <w:jc w:val="both"/>
      </w:pPr>
      <w:r>
        <w:rPr>
          <w:rFonts w:ascii="Times New Roman"/>
          <w:b/>
          <w:i w:val="false"/>
          <w:color w:val="000000"/>
          <w:sz w:val="28"/>
        </w:rPr>
        <w:t>      60-бап. Қылмыстардың қайталануы, қылмыстардың қауіпті</w:t>
      </w:r>
      <w:r>
        <w:br/>
      </w:r>
      <w:r>
        <w:rPr>
          <w:rFonts w:ascii="Times New Roman"/>
          <w:b w:val="false"/>
          <w:i w:val="false"/>
          <w:color w:val="000000"/>
          <w:sz w:val="28"/>
        </w:rPr>
        <w:t>
</w:t>
      </w:r>
      <w:r>
        <w:rPr>
          <w:rFonts w:ascii="Times New Roman"/>
          <w:b/>
          <w:i w:val="false"/>
          <w:color w:val="000000"/>
          <w:sz w:val="28"/>
        </w:rPr>
        <w:t>              қайталануы кезінде жаза тағайындау</w:t>
      </w:r>
      <w:r>
        <w:br/>
      </w:r>
      <w:r>
        <w:rPr>
          <w:rFonts w:ascii="Times New Roman"/>
          <w:b w:val="false"/>
          <w:i w:val="false"/>
          <w:color w:val="000000"/>
          <w:sz w:val="28"/>
        </w:rPr>
        <w:t>
      Қылмыстардың қайталануы немесе қауіпті қайталануы жағдайында жаза тағайындау кезінде бұрын жасалған қылмыстардың саны, сипаты және қоғамға қауіптілік дәрежесі, оның алдындағы жазаның түзету ықпалының жеткіліксіздігіне себеп болған мән-жай, сондай-ақ жаңадан жасалған қылмыстың сипаты мен қоғамға қауіптілік дәрежесі ескеріледі.</w:t>
      </w:r>
    </w:p>
    <w:p>
      <w:pPr>
        <w:spacing w:after="0"/>
        <w:ind w:left="0"/>
        <w:jc w:val="both"/>
      </w:pPr>
      <w:r>
        <w:rPr>
          <w:rFonts w:ascii="Times New Roman"/>
          <w:b/>
          <w:i w:val="false"/>
          <w:color w:val="000000"/>
          <w:sz w:val="28"/>
        </w:rPr>
        <w:t>      61-бап. Үкімдердің жиынтығы бойынша жаза тағайындау</w:t>
      </w:r>
      <w:r>
        <w:br/>
      </w:r>
      <w:r>
        <w:rPr>
          <w:rFonts w:ascii="Times New Roman"/>
          <w:b w:val="false"/>
          <w:i w:val="false"/>
          <w:color w:val="000000"/>
          <w:sz w:val="28"/>
        </w:rPr>
        <w:t>
      1. Егер сотталған адам үкім шығарылғаннан кейін, бірақ жазаны толық өтегенге дейін жаңадан қылмыстық құқық бұзушылық жасаса, сот соңғы үкім бойынша сот тағайындаған жазаға соттың алдыңғы үкімі бойынша жазаның өтелмеген бөлігін толық немесе ішінара қосады.</w:t>
      </w:r>
      <w:r>
        <w:br/>
      </w:r>
      <w:r>
        <w:rPr>
          <w:rFonts w:ascii="Times New Roman"/>
          <w:b w:val="false"/>
          <w:i w:val="false"/>
          <w:color w:val="000000"/>
          <w:sz w:val="28"/>
        </w:rPr>
        <w:t>
      2. Үкімдердің жиынтығы бойынша түпкілікті жазаны, егер ол бас бостандығынан айырумен байланысты болмаса, осы Кодекстің Жалпы бөліміндегі осы жазалау түрі үшін көзделген жазалардың ең жоғары мерзімінен немесе мөлшерінен асыруға болмайды.</w:t>
      </w:r>
      <w:r>
        <w:br/>
      </w:r>
      <w:r>
        <w:rPr>
          <w:rFonts w:ascii="Times New Roman"/>
          <w:b w:val="false"/>
          <w:i w:val="false"/>
          <w:color w:val="000000"/>
          <w:sz w:val="28"/>
        </w:rPr>
        <w:t>
      3. Үкімдердің жиынтығы бойынша бас бостандығынан айыру түріндегі түпкілікті жазаны жиырма бес жылдан асыруға болмайды. Егер адам үкімдердің жиынтығында осы Кодексте жиырма жылға дейінгі мерзімге бас бостандығынан айыру түріндегі жаза көзделетін аса ауыр қылмыстардың біреуін жасаған деп танылған үкім қамтылатын болса, онда бас бостандығынан айыру түріндегі үкімдер жиынтығы бойынша түпкілікті жазаны отыз жылдан асыруға болмайды. Егер жиынтыққа кіретін қылмыс үшін өмір бойы бас бостандығынан айыру немесе өлім жазасы тағайындалса, онда түпкілікті жаза өмір бойы бас бостандығынан айыру немесе тиісінше өлім жазасы түрінде тағайындалады.</w:t>
      </w:r>
      <w:r>
        <w:br/>
      </w:r>
      <w:r>
        <w:rPr>
          <w:rFonts w:ascii="Times New Roman"/>
          <w:b w:val="false"/>
          <w:i w:val="false"/>
          <w:color w:val="000000"/>
          <w:sz w:val="28"/>
        </w:rPr>
        <w:t>
      4. Үкімдердің жиынтығы бойынша түпкілікті жаза қайта жасалған қылмыстық құқық бұзушылық үшін тағайындалған жазадан да, соттың оның алдындағы үкімі бойынша тағайындалған жазаның өтелмеген бөлігінен де артық болуы тиіс.</w:t>
      </w:r>
      <w:r>
        <w:br/>
      </w:r>
      <w:r>
        <w:rPr>
          <w:rFonts w:ascii="Times New Roman"/>
          <w:b w:val="false"/>
          <w:i w:val="false"/>
          <w:color w:val="000000"/>
          <w:sz w:val="28"/>
        </w:rPr>
        <w:t>
      5. Үкімдердің жиынтығы бойынша жаза тағайындау кезінде жазалардың қосымша түрлерін қосу қылмыстық құқық бұзушылықтар жиынтығы бойынша жаза тағайындау қағидалары бойынша жүргізіледі.</w:t>
      </w:r>
    </w:p>
    <w:p>
      <w:pPr>
        <w:spacing w:after="0"/>
        <w:ind w:left="0"/>
        <w:jc w:val="both"/>
      </w:pPr>
      <w:r>
        <w:rPr>
          <w:rFonts w:ascii="Times New Roman"/>
          <w:b/>
          <w:i w:val="false"/>
          <w:color w:val="000000"/>
          <w:sz w:val="28"/>
        </w:rPr>
        <w:t>      62-бап. Жазалау мерзімдерін оларды қосу кезінде белгілеу</w:t>
      </w:r>
      <w:r>
        <w:br/>
      </w:r>
      <w:r>
        <w:rPr>
          <w:rFonts w:ascii="Times New Roman"/>
          <w:b w:val="false"/>
          <w:i w:val="false"/>
          <w:color w:val="000000"/>
          <w:sz w:val="28"/>
        </w:rPr>
        <w:t>
</w:t>
      </w:r>
      <w:r>
        <w:rPr>
          <w:rFonts w:ascii="Times New Roman"/>
          <w:b/>
          <w:i w:val="false"/>
          <w:color w:val="000000"/>
          <w:sz w:val="28"/>
        </w:rPr>
        <w:t>              тәртібі</w:t>
      </w:r>
      <w:r>
        <w:br/>
      </w:r>
      <w:r>
        <w:rPr>
          <w:rFonts w:ascii="Times New Roman"/>
          <w:b w:val="false"/>
          <w:i w:val="false"/>
          <w:color w:val="000000"/>
          <w:sz w:val="28"/>
        </w:rPr>
        <w:t>
      1. Қылмыстық құқық бұзушылықтардың жиынтығы және үкімдердің жиынтығы бойынша жазаларды ішінара немесе толық қосу кезінде бас бостандығынан айырудың бір күніне:</w:t>
      </w:r>
      <w:r>
        <w:br/>
      </w:r>
      <w:r>
        <w:rPr>
          <w:rFonts w:ascii="Times New Roman"/>
          <w:b w:val="false"/>
          <w:i w:val="false"/>
          <w:color w:val="000000"/>
          <w:sz w:val="28"/>
        </w:rPr>
        <w:t>
      1) қамауға алудың бір күні;</w:t>
      </w:r>
      <w:r>
        <w:br/>
      </w:r>
      <w:r>
        <w:rPr>
          <w:rFonts w:ascii="Times New Roman"/>
          <w:b w:val="false"/>
          <w:i w:val="false"/>
          <w:color w:val="000000"/>
          <w:sz w:val="28"/>
        </w:rPr>
        <w:t>
      2) бас бостандығын шектеудің бір күні;</w:t>
      </w:r>
      <w:r>
        <w:br/>
      </w:r>
      <w:r>
        <w:rPr>
          <w:rFonts w:ascii="Times New Roman"/>
          <w:b w:val="false"/>
          <w:i w:val="false"/>
          <w:color w:val="000000"/>
          <w:sz w:val="28"/>
        </w:rPr>
        <w:t>
      3) қоғамдық жұмыстарға тартудың төрт сағаты сәйкес келеді.</w:t>
      </w:r>
      <w:r>
        <w:br/>
      </w:r>
      <w:r>
        <w:rPr>
          <w:rFonts w:ascii="Times New Roman"/>
          <w:b w:val="false"/>
          <w:i w:val="false"/>
          <w:color w:val="000000"/>
          <w:sz w:val="28"/>
        </w:rPr>
        <w:t>
      2. Арнаулы, әскери немесе құрметті атақтан, сыныптық шеннен, дипломатиялық дәрежеден, біліктілік сыныбынан және мемлекеттік наградаларынан айыру, белгілі бір лауазымдарды атқару немесе белгілі бір қызметпен айналысу құқығынан айыру, шетелдікті немесе азаматтығы жоқ адамды Қазақстан Республикасының шегінен тыс шығарып жіберу, мүлікті тәркілеу, сондай-ақ медициналық сипаттағы мәжбүрлеу шаралары оларды қоғамдық жұмыстарға тартумен, бас бостандығын шектеумен, қамауға алумен, бас бостандығынан айырумен қосқан кезде дербес орындалады.</w:t>
      </w:r>
    </w:p>
    <w:p>
      <w:pPr>
        <w:spacing w:after="0"/>
        <w:ind w:left="0"/>
        <w:jc w:val="both"/>
      </w:pPr>
      <w:r>
        <w:rPr>
          <w:rFonts w:ascii="Times New Roman"/>
          <w:b/>
          <w:i w:val="false"/>
          <w:color w:val="000000"/>
          <w:sz w:val="28"/>
        </w:rPr>
        <w:t>      63-бап. Жазалау мерзімдерін есептеу және жазаны есепке</w:t>
      </w:r>
      <w:r>
        <w:br/>
      </w:r>
      <w:r>
        <w:rPr>
          <w:rFonts w:ascii="Times New Roman"/>
          <w:b w:val="false"/>
          <w:i w:val="false"/>
          <w:color w:val="000000"/>
          <w:sz w:val="28"/>
        </w:rPr>
        <w:t>
</w:t>
      </w:r>
      <w:r>
        <w:rPr>
          <w:rFonts w:ascii="Times New Roman"/>
          <w:b/>
          <w:i w:val="false"/>
          <w:color w:val="000000"/>
          <w:sz w:val="28"/>
        </w:rPr>
        <w:t>              алу</w:t>
      </w:r>
      <w:r>
        <w:br/>
      </w:r>
      <w:r>
        <w:rPr>
          <w:rFonts w:ascii="Times New Roman"/>
          <w:b w:val="false"/>
          <w:i w:val="false"/>
          <w:color w:val="000000"/>
          <w:sz w:val="28"/>
        </w:rPr>
        <w:t>
      1. Белгілі бір лауазымда болу немесе белгілі бір қызметпен айналысу құқығынан айырудың, бас бостандығын шектеудің, қамаудың, бас бостандығынан айырудың мерзімі айлармен және жылдармен, ал жазаны ауыстыру немесе есепке алу кезінде күндермен есептелуі мүмкін.</w:t>
      </w:r>
      <w:r>
        <w:br/>
      </w:r>
      <w:r>
        <w:rPr>
          <w:rFonts w:ascii="Times New Roman"/>
          <w:b w:val="false"/>
          <w:i w:val="false"/>
          <w:color w:val="000000"/>
          <w:sz w:val="28"/>
        </w:rPr>
        <w:t>
      2. Қоғамдық жұмыстарға тартудың мерзімі сағатпен есептеледі.</w:t>
      </w:r>
      <w:r>
        <w:br/>
      </w:r>
      <w:r>
        <w:rPr>
          <w:rFonts w:ascii="Times New Roman"/>
          <w:b w:val="false"/>
          <w:i w:val="false"/>
          <w:color w:val="000000"/>
          <w:sz w:val="28"/>
        </w:rPr>
        <w:t>
      3. Үкім заңды күшіне енгенге дейін күзетпен ұстау бас бостандығынан айыру, қамауға алу, бас бостандығын шектеу түріндегі жаза мерзімінің бір күніне бір күн есебімен, қоғамдық жұмыстарға тарту түріндегі жазалау мерзіміне - қоғамдық жұмыстардың төрт сағаты күзетпен ұсталған бір күн есебімен есептеледі.</w:t>
      </w:r>
      <w:r>
        <w:br/>
      </w:r>
      <w:r>
        <w:rPr>
          <w:rFonts w:ascii="Times New Roman"/>
          <w:b w:val="false"/>
          <w:i w:val="false"/>
          <w:color w:val="000000"/>
          <w:sz w:val="28"/>
        </w:rPr>
        <w:t>
      4. Үкім заңды күшіне енгенге дейін үй қамағында ұстау уақыты бас бостандығынан айыру, қамауға алу, бас бостандығын шектеу түрінде бір күніне екі күн, қоғамдық жұмыстарға тарту түріндегі жазалау мерзіміне - қоғамдық жұмыстардың екі сағаты үй қамағында ұстаудың бір күні есебімен есептеледі.</w:t>
      </w:r>
      <w:r>
        <w:br/>
      </w:r>
      <w:r>
        <w:rPr>
          <w:rFonts w:ascii="Times New Roman"/>
          <w:b w:val="false"/>
          <w:i w:val="false"/>
          <w:color w:val="000000"/>
          <w:sz w:val="28"/>
        </w:rPr>
        <w:t>
      5. Сот үкімі заңды күшіне енгенге дейін адамды күзетпен ұстау уақыты мен Қазақстан Республикасының шегінен тыс жерлерде жасалған қылмыс үшін сот үкімімен тағайындалған бас бостандығынан айыру жазасын өтеу уақыты адам осы Кодекстің 9-бабының негізінде ұстап берілген жағдайда бір күнге бір күн есебімен есептеледі.</w:t>
      </w:r>
      <w:r>
        <w:br/>
      </w:r>
      <w:r>
        <w:rPr>
          <w:rFonts w:ascii="Times New Roman"/>
          <w:b w:val="false"/>
          <w:i w:val="false"/>
          <w:color w:val="000000"/>
          <w:sz w:val="28"/>
        </w:rPr>
        <w:t>
      6. Сот талқылауына дейін күзетпен ұсталған сотталушы адамға айыппұл түріндегі негізгі жазаны тағайындау кезінде сот күзетпен ұсталған мерзімді ескере отырып, тағайындалған жазаны жеңілдетеді немесе оны осы жазаны өтеуден толық босатады.</w:t>
      </w:r>
      <w:r>
        <w:br/>
      </w:r>
      <w:r>
        <w:rPr>
          <w:rFonts w:ascii="Times New Roman"/>
          <w:b w:val="false"/>
          <w:i w:val="false"/>
          <w:color w:val="000000"/>
          <w:sz w:val="28"/>
        </w:rPr>
        <w:t>
      7. Қылмыс жасалғаннан кейін психикалық аурумен науқастанған адамға медициналық сипаттағы мәжбүрлеу шаралары қолданылған уақыт жаза мерзіміне есептеледі.</w:t>
      </w:r>
    </w:p>
    <w:p>
      <w:pPr>
        <w:spacing w:after="0"/>
        <w:ind w:left="0"/>
        <w:jc w:val="both"/>
      </w:pPr>
      <w:r>
        <w:rPr>
          <w:rFonts w:ascii="Times New Roman"/>
          <w:b/>
          <w:i w:val="false"/>
          <w:color w:val="000000"/>
          <w:sz w:val="28"/>
        </w:rPr>
        <w:t>      64-бап. Шартты түрде соттау</w:t>
      </w:r>
      <w:r>
        <w:br/>
      </w:r>
      <w:r>
        <w:rPr>
          <w:rFonts w:ascii="Times New Roman"/>
          <w:b w:val="false"/>
          <w:i w:val="false"/>
          <w:color w:val="000000"/>
          <w:sz w:val="28"/>
        </w:rPr>
        <w:t>
      1. Егер сот бас бостандығынан айыру жазасын тағайындағанда сотталған адамның жазаны өтемей түзелуі мүмкін деген қорытындыға келсе, ол тағайындалған жазаны шартты деп санауға қаулы шығарады.</w:t>
      </w:r>
      <w:r>
        <w:br/>
      </w:r>
      <w:r>
        <w:rPr>
          <w:rFonts w:ascii="Times New Roman"/>
          <w:b w:val="false"/>
          <w:i w:val="false"/>
          <w:color w:val="000000"/>
          <w:sz w:val="28"/>
        </w:rPr>
        <w:t>
      2. Шартты түрде соттау қолданылған жағдайда сот жасалған қылмыстың сипаты мен қоғамдық қауіптілік дәрежесін, кінәлінің жеке басын, оның ішінде жауаптылық пен жазаны жеңілдететін және ауырлататын мән-жайларды ескереді.</w:t>
      </w:r>
      <w:r>
        <w:br/>
      </w:r>
      <w:r>
        <w:rPr>
          <w:rFonts w:ascii="Times New Roman"/>
          <w:b w:val="false"/>
          <w:i w:val="false"/>
          <w:color w:val="000000"/>
          <w:sz w:val="28"/>
        </w:rPr>
        <w:t>
      3. Шартты түрде соттау тағайындалған кезде сот осы Кодекстің 45-бабы екінші бөлігінің қағидалары бойынша бас бостандығынан айырудың барлық тағайындалған мерзіміне, ал кәмелетке толмағандарға алты айдан бір жылға дейінгі мерзімге пробациялық бақылау белгілейді.</w:t>
      </w:r>
      <w:r>
        <w:br/>
      </w:r>
      <w:r>
        <w:rPr>
          <w:rFonts w:ascii="Times New Roman"/>
          <w:b w:val="false"/>
          <w:i w:val="false"/>
          <w:color w:val="000000"/>
          <w:sz w:val="28"/>
        </w:rPr>
        <w:t>
      Шартты түрде сотталғандағы пробациялық бақылау кезеңінде онша ауыр емес немесе ауырлығы орташа қылмысты қайталап жасаған кезде де кәмелетке толмағандарға шартты түрде соттау қолданылуы мүмкін.</w:t>
      </w:r>
      <w:r>
        <w:br/>
      </w:r>
      <w:r>
        <w:rPr>
          <w:rFonts w:ascii="Times New Roman"/>
          <w:b w:val="false"/>
          <w:i w:val="false"/>
          <w:color w:val="000000"/>
          <w:sz w:val="28"/>
        </w:rPr>
        <w:t>
      4. Шартты түрде соттау кезінде шектеулердің және жазаның мүлікті тәркілеуден басқа қосымша түрлері қолданылуы мүмкін.</w:t>
      </w:r>
      <w:r>
        <w:br/>
      </w:r>
      <w:r>
        <w:rPr>
          <w:rFonts w:ascii="Times New Roman"/>
          <w:b w:val="false"/>
          <w:i w:val="false"/>
          <w:color w:val="000000"/>
          <w:sz w:val="28"/>
        </w:rPr>
        <w:t>
      5. Шартты түрде соттау кезінде кәмелетке толмағанға тәрбиелік әсері бар мәжбүрлеу шаралары тағайындалуы мүмкін.</w:t>
      </w:r>
      <w:r>
        <w:br/>
      </w:r>
      <w:r>
        <w:rPr>
          <w:rFonts w:ascii="Times New Roman"/>
          <w:b w:val="false"/>
          <w:i w:val="false"/>
          <w:color w:val="000000"/>
          <w:sz w:val="28"/>
        </w:rPr>
        <w:t>
      6. Қылмыстардың қайталануы, қылмыстардың қауіпті түрде қайталануы, адамды аса ауыр қылмыс, сыбайлас жемқорлық қылмыс, террористік қылмыс, экстремистік қылмыс, қылмыстық топ құрамында жасаған қылмыс, жас балалардың жыныстық қол сұғылмаушылығына қарсы қылмыс жасағаны үшін соттаған кезде шартты түрде соттау қолданылмайды.</w:t>
      </w:r>
    </w:p>
    <w:p>
      <w:pPr>
        <w:spacing w:after="0"/>
        <w:ind w:left="0"/>
        <w:jc w:val="both"/>
      </w:pPr>
      <w:r>
        <w:rPr>
          <w:rFonts w:ascii="Times New Roman"/>
          <w:b/>
          <w:i w:val="false"/>
          <w:color w:val="000000"/>
          <w:sz w:val="28"/>
        </w:rPr>
        <w:t>      65-бап. Шартты түрде соттаудың күшін жою</w:t>
      </w:r>
      <w:r>
        <w:br/>
      </w:r>
      <w:r>
        <w:rPr>
          <w:rFonts w:ascii="Times New Roman"/>
          <w:b w:val="false"/>
          <w:i w:val="false"/>
          <w:color w:val="000000"/>
          <w:sz w:val="28"/>
        </w:rPr>
        <w:t>
      1. Егер шартты түрде сотталған адам пробациялық бақылау мерзімі өткенге дейін өз жүріс-тұрысымен өзінің түзелгенін дәлелдесе, пробациялық бақылауды жүзеге асыратын органның ұсынуы бойынша сот шартты түрде сотталудың күшін жою және сотталған адамнан соттылықты алып тастау туралы қаулы ете алады. Бұл ретте шартты түрде сотталудың белгіленген мерзімінің кем дегенде жартысы өткен соң күші жойылуы мүмкін.</w:t>
      </w:r>
      <w:r>
        <w:br/>
      </w:r>
      <w:r>
        <w:rPr>
          <w:rFonts w:ascii="Times New Roman"/>
          <w:b w:val="false"/>
          <w:i w:val="false"/>
          <w:color w:val="000000"/>
          <w:sz w:val="28"/>
        </w:rPr>
        <w:t>
      2. Шартты түрде сотталған адам:</w:t>
      </w:r>
      <w:r>
        <w:br/>
      </w:r>
      <w:r>
        <w:rPr>
          <w:rFonts w:ascii="Times New Roman"/>
          <w:b w:val="false"/>
          <w:i w:val="false"/>
          <w:color w:val="000000"/>
          <w:sz w:val="28"/>
        </w:rPr>
        <w:t>
      1) қоғамдық тәртіп пен имандылыққа, кәмелетке толмағандардың құқықтарына, жеке адамға қол сұғушылық және отбасылық-тұрмыстық қарым-қатынастар саласында әкімшілік құқық бұзушылық жасағаны үшін өзіне әкімшілік жаза қолданылған адам әкімшілік құқық бұзушылық жасаған;</w:t>
      </w:r>
      <w:r>
        <w:br/>
      </w:r>
      <w:r>
        <w:rPr>
          <w:rFonts w:ascii="Times New Roman"/>
          <w:b w:val="false"/>
          <w:i w:val="false"/>
          <w:color w:val="000000"/>
          <w:sz w:val="28"/>
        </w:rPr>
        <w:t>
      2) электрондық бақылау құралдарын қасақана зақымдаған (бүлдірген) не дәлелсіз себептермен тіркелуге келмеген немесе пробациялық бақылауды жүзеге асыратын органға хабарламай тұрғылықты жерін ауыстырса;</w:t>
      </w:r>
      <w:r>
        <w:br/>
      </w:r>
      <w:r>
        <w:rPr>
          <w:rFonts w:ascii="Times New Roman"/>
          <w:b w:val="false"/>
          <w:i w:val="false"/>
          <w:color w:val="000000"/>
          <w:sz w:val="28"/>
        </w:rPr>
        <w:t>
      3) қылмыстық теріс қылық жасаған жағдайларда, сот пробациялық бақылауды жүзеге асыратын органның ұсынысы бойынша пробациялық бақылауды бір жылдан аспайтын мерзімге ұзарта алады.</w:t>
      </w:r>
      <w:r>
        <w:br/>
      </w:r>
      <w:r>
        <w:rPr>
          <w:rFonts w:ascii="Times New Roman"/>
          <w:b w:val="false"/>
          <w:i w:val="false"/>
          <w:color w:val="000000"/>
          <w:sz w:val="28"/>
        </w:rPr>
        <w:t>
      3. Шартты түрде сотталған адам соттың оған жүктеген міндеттерін орындамаған не осы баптың екінші бөлігінде көрсетілген бұзушылықтарды қайталап жасаған жағдайда, сот осы баптың бірінші бөлігінде көрсетілген органның ұсынысы бойынша шартты түрде соттаудың күшін жою және сот үкімімен тағайындалған жазаны орындау туралы қаулы шығарады, ал кәмелетке толмаған сотталған адамға қатысты бір жылдан аспайтын мерзімге пробациялық бақылау мерзімін қайтадан ұзарта алады.</w:t>
      </w:r>
      <w:r>
        <w:br/>
      </w:r>
      <w:r>
        <w:rPr>
          <w:rFonts w:ascii="Times New Roman"/>
          <w:b w:val="false"/>
          <w:i w:val="false"/>
          <w:color w:val="000000"/>
          <w:sz w:val="28"/>
        </w:rPr>
        <w:t>
      4. Шартты түрде сотталған адам пробациялық бақылау мерзімі ішінде абайсызда қылмыс жасаған не онша ауыр емес қасақана қылмыс, ал шартты түрде сотталған кәмелетке толмаған адамға онша ауыр емес немесе ауырлығы орташа қылмыс жасаған жағдайда шартты түрде соттаудың күшін жою немесе оны сақтау туралы мәселені сот жаңа қылмыс үшін жаза тағайындалған кезде шешеді.</w:t>
      </w:r>
      <w:r>
        <w:br/>
      </w:r>
      <w:r>
        <w:rPr>
          <w:rFonts w:ascii="Times New Roman"/>
          <w:b w:val="false"/>
          <w:i w:val="false"/>
          <w:color w:val="000000"/>
          <w:sz w:val="28"/>
        </w:rPr>
        <w:t>
      5. Шартты түрде сотталған адам пробациялық бақылау мерзімі ішінде - ауырлығы орташа қасақана қылмыс, ауыр немесе аса ауыр қылмыс, ал кәмелетке толмаған ауыр немесе аса ауыр қылмыс жасаған жағдайда сот шартты түрде соттаудың күшін жойып, оған қылмыстардың жиынтығы бойынша жаза тағайындайды. Осы баптың төртінші бөлігінде көзделген жағдайларда да жаза осы қағидалар бойынша тағайындалады.</w:t>
      </w:r>
    </w:p>
    <w:p>
      <w:pPr>
        <w:spacing w:after="0"/>
        <w:ind w:left="0"/>
        <w:jc w:val="left"/>
      </w:pPr>
      <w:r>
        <w:rPr>
          <w:rFonts w:ascii="Times New Roman"/>
          <w:b/>
          <w:i w:val="false"/>
          <w:color w:val="000000"/>
        </w:rPr>
        <w:t xml:space="preserve"> 5-бөлім. Қылмыстық жауаптылықтан және жазалаудан босату</w:t>
      </w:r>
    </w:p>
    <w:p>
      <w:pPr>
        <w:spacing w:after="0"/>
        <w:ind w:left="0"/>
        <w:jc w:val="both"/>
      </w:pPr>
      <w:r>
        <w:rPr>
          <w:rFonts w:ascii="Times New Roman"/>
          <w:b/>
          <w:i w:val="false"/>
          <w:color w:val="000000"/>
          <w:sz w:val="28"/>
        </w:rPr>
        <w:t>      66-бап. Шынайы өкінуіне байланысты қылмыстық</w:t>
      </w:r>
      <w:r>
        <w:br/>
      </w:r>
      <w:r>
        <w:rPr>
          <w:rFonts w:ascii="Times New Roman"/>
          <w:b w:val="false"/>
          <w:i w:val="false"/>
          <w:color w:val="000000"/>
          <w:sz w:val="28"/>
        </w:rPr>
        <w:t>
</w:t>
      </w:r>
      <w:r>
        <w:rPr>
          <w:rFonts w:ascii="Times New Roman"/>
          <w:b/>
          <w:i w:val="false"/>
          <w:color w:val="000000"/>
          <w:sz w:val="28"/>
        </w:rPr>
        <w:t>              жауаптылықтан босату</w:t>
      </w:r>
      <w:r>
        <w:br/>
      </w:r>
      <w:r>
        <w:rPr>
          <w:rFonts w:ascii="Times New Roman"/>
          <w:b w:val="false"/>
          <w:i w:val="false"/>
          <w:color w:val="000000"/>
          <w:sz w:val="28"/>
        </w:rPr>
        <w:t>
      1. Қылмыстық теріс қылық жасаған не алғаш рет қылмыс жасаған адам, кінәлінің жеке басы, айыбын мойындап келуі, қылмыстық құқық бұзушылықты ашуға, тергеуге жәрдемдескені, қылмыстық құқық бұзушылықпен келтірген зиянның орнын толтыруы ескеріле отырып қылмыстық жауаптылықтан босатылуы мүмкін.</w:t>
      </w:r>
      <w:r>
        <w:br/>
      </w:r>
      <w:r>
        <w:rPr>
          <w:rFonts w:ascii="Times New Roman"/>
          <w:b w:val="false"/>
          <w:i w:val="false"/>
          <w:color w:val="000000"/>
          <w:sz w:val="28"/>
        </w:rPr>
        <w:t>
      2. Осы баптың бірінші бөлігінің ережелері осы Кодекстің Ерекше бөлімінің тиісті баптарында арнайы көзделген жағдайларды қоспағанда, террористік қылмысты, экстремистік қылмысты, қылмыстық топтың құрамында жасалған қылмысты, жас балаларға жыныстық қол сұғылмаушылыққа қарсы қылмысты, жеке адамға қарсы ауыр немесе аса ауыр қылмысты жасаған адамдарға қолданылмайды.</w:t>
      </w:r>
    </w:p>
    <w:p>
      <w:pPr>
        <w:spacing w:after="0"/>
        <w:ind w:left="0"/>
        <w:jc w:val="both"/>
      </w:pPr>
      <w:r>
        <w:rPr>
          <w:rFonts w:ascii="Times New Roman"/>
          <w:b/>
          <w:i w:val="false"/>
          <w:color w:val="000000"/>
          <w:sz w:val="28"/>
        </w:rPr>
        <w:t>      67-бап. Қажетті қорғану шегінен асқан кезде қылмыстық</w:t>
      </w:r>
      <w:r>
        <w:br/>
      </w:r>
      <w:r>
        <w:rPr>
          <w:rFonts w:ascii="Times New Roman"/>
          <w:b w:val="false"/>
          <w:i w:val="false"/>
          <w:color w:val="000000"/>
          <w:sz w:val="28"/>
        </w:rPr>
        <w:t>
</w:t>
      </w:r>
      <w:r>
        <w:rPr>
          <w:rFonts w:ascii="Times New Roman"/>
          <w:b/>
          <w:i w:val="false"/>
          <w:color w:val="000000"/>
          <w:sz w:val="28"/>
        </w:rPr>
        <w:t>              жауаптылықтан босату</w:t>
      </w:r>
      <w:r>
        <w:br/>
      </w:r>
      <w:r>
        <w:rPr>
          <w:rFonts w:ascii="Times New Roman"/>
          <w:b w:val="false"/>
          <w:i w:val="false"/>
          <w:color w:val="000000"/>
          <w:sz w:val="28"/>
        </w:rPr>
        <w:t>
      Қоғамға қауіпті қол сұғушылықтан туындаған үрейлену, қорқу немесе сасқалақтау салдарынан, сондай-ақ тұтқиылдан шабуылдау салдарынан қажетті қорғану шегінен асқан адамды сот істің мән-жайын ескере отырып, қылмыстық жауаптылықтан босатуы мүмкін.</w:t>
      </w:r>
    </w:p>
    <w:p>
      <w:pPr>
        <w:spacing w:after="0"/>
        <w:ind w:left="0"/>
        <w:jc w:val="both"/>
      </w:pPr>
      <w:r>
        <w:rPr>
          <w:rFonts w:ascii="Times New Roman"/>
          <w:b/>
          <w:i w:val="false"/>
          <w:color w:val="000000"/>
          <w:sz w:val="28"/>
        </w:rPr>
        <w:t>      68-бап. Іс жүргізу келісімінің шарттары орындалған кезде</w:t>
      </w:r>
      <w:r>
        <w:br/>
      </w:r>
      <w:r>
        <w:rPr>
          <w:rFonts w:ascii="Times New Roman"/>
          <w:b w:val="false"/>
          <w:i w:val="false"/>
          <w:color w:val="000000"/>
          <w:sz w:val="28"/>
        </w:rPr>
        <w:t>
</w:t>
      </w:r>
      <w:r>
        <w:rPr>
          <w:rFonts w:ascii="Times New Roman"/>
          <w:b/>
          <w:i w:val="false"/>
          <w:color w:val="000000"/>
          <w:sz w:val="28"/>
        </w:rPr>
        <w:t>              қылмыстық жауаптылықтан босату</w:t>
      </w:r>
      <w:r>
        <w:br/>
      </w:r>
      <w:r>
        <w:rPr>
          <w:rFonts w:ascii="Times New Roman"/>
          <w:b w:val="false"/>
          <w:i w:val="false"/>
          <w:color w:val="000000"/>
          <w:sz w:val="28"/>
        </w:rPr>
        <w:t>
      Іс жүргізу келісімінің барлық талаптарын орындаған адам қылмыстық жауаптылықтан босатылуы мүмкін.</w:t>
      </w:r>
    </w:p>
    <w:p>
      <w:pPr>
        <w:spacing w:after="0"/>
        <w:ind w:left="0"/>
        <w:jc w:val="both"/>
      </w:pPr>
      <w:r>
        <w:rPr>
          <w:rFonts w:ascii="Times New Roman"/>
          <w:b/>
          <w:i w:val="false"/>
          <w:color w:val="000000"/>
          <w:sz w:val="28"/>
        </w:rPr>
        <w:t>      69-бап. Бітімге келуге байланысты қылмыстық жауаптылықтан</w:t>
      </w:r>
      <w:r>
        <w:br/>
      </w:r>
      <w:r>
        <w:rPr>
          <w:rFonts w:ascii="Times New Roman"/>
          <w:b w:val="false"/>
          <w:i w:val="false"/>
          <w:color w:val="000000"/>
          <w:sz w:val="28"/>
        </w:rPr>
        <w:t>
</w:t>
      </w:r>
      <w:r>
        <w:rPr>
          <w:rFonts w:ascii="Times New Roman"/>
          <w:b/>
          <w:i w:val="false"/>
          <w:color w:val="000000"/>
          <w:sz w:val="28"/>
        </w:rPr>
        <w:t>              босату</w:t>
      </w:r>
      <w:r>
        <w:br/>
      </w:r>
      <w:r>
        <w:rPr>
          <w:rFonts w:ascii="Times New Roman"/>
          <w:b w:val="false"/>
          <w:i w:val="false"/>
          <w:color w:val="000000"/>
          <w:sz w:val="28"/>
        </w:rPr>
        <w:t>
      1. Қылмыстық теріс қылық немесе өлімге ұшыратумен байланысты емес онша ауыр емес немесе ауырлығы орташа қылмыс жасаған адам, егер ол жәбірленушімен, арыз берушімен бітімге келсе, оның ішінде медиация тәртібімен бітімге келсе және келтірілген зиянның есесін толтырса, қылмыстық жауаптылықтан босатылуға жатады.</w:t>
      </w:r>
      <w:r>
        <w:br/>
      </w:r>
      <w:r>
        <w:rPr>
          <w:rFonts w:ascii="Times New Roman"/>
          <w:b w:val="false"/>
          <w:i w:val="false"/>
          <w:color w:val="000000"/>
          <w:sz w:val="28"/>
        </w:rPr>
        <w:t>
      2. Адам өліміне немесе денсаулығына ауыр зиян келтіруге ұшыратумен байланысты емес ауыр қылмысты алғашқы рет жасаған кәмелетке толмағандар, жүкті әйелдер, жас баласы бар әйелдер, жас баласын жалғыз өзі тәрбиелеп отырған еркектер, елу сегіз жастағы және ол жастан асқан әйелдер, алпыс үш жастағы және ол жастан асқан еркектер, егер олар жәбірленушімен, арыз берушімен бітімге келсе, оның ішінде медиация тәртібімен бітімге келсе және келтірілген зиянның есесін толтырса, қылмыстық жауаптылықтан босатылуы мүмкін. Қылмыстық жауаптылықтан босату кезінде кәмелетке толмаған адамға тәрбиелік ықпалы бар мәжбүрлеу шаралары қолданылады.</w:t>
      </w:r>
      <w:r>
        <w:br/>
      </w:r>
      <w:r>
        <w:rPr>
          <w:rFonts w:ascii="Times New Roman"/>
          <w:b w:val="false"/>
          <w:i w:val="false"/>
          <w:color w:val="000000"/>
          <w:sz w:val="28"/>
        </w:rPr>
        <w:t>
      3. Қылмыстық құқық бұзушылықпен қоғамның және мемлекеттің заңмен қорғалатын мүдделеріне зиян келтірілген жағдайларда, осы баптың бірінші немесе екінші бөліктерінде көрсетілген адам, егер ол шын өкінсе және заңмен қорғалатын қоғамның немесе мемлекеттің мүддесіне келтірілген зиянның орнын толтырса, қылмыстық жауаптылықтан босатылуы мүмкін.</w:t>
      </w:r>
      <w:r>
        <w:br/>
      </w:r>
      <w:r>
        <w:rPr>
          <w:rFonts w:ascii="Times New Roman"/>
          <w:b w:val="false"/>
          <w:i w:val="false"/>
          <w:color w:val="000000"/>
          <w:sz w:val="28"/>
        </w:rPr>
        <w:t>
      4. Осы баптың ережелері, егер қылмыстық жауаптылықтан босату талаптары әрекеттердің әрқайсысына қатысты сақталған жағдайда, қылмыстық құқық бұзушылықтардың жиынтығы бойынша да қолданылады.</w:t>
      </w:r>
      <w:r>
        <w:br/>
      </w:r>
      <w:r>
        <w:rPr>
          <w:rFonts w:ascii="Times New Roman"/>
          <w:b w:val="false"/>
          <w:i w:val="false"/>
          <w:color w:val="000000"/>
          <w:sz w:val="28"/>
        </w:rPr>
        <w:t>
      Осы баптың ережелері сыбайлас жемқорлық қылмыс, террористік қылмыс, экстремистік қылмыс, қылмыстық топтың құрамында жасалған қылмыс, жас балаларға жыныстық қол сұғылмаушылыққа қарсы қылмыс жасаған адамдарға қолданылмайды.</w:t>
      </w:r>
    </w:p>
    <w:p>
      <w:pPr>
        <w:spacing w:after="0"/>
        <w:ind w:left="0"/>
        <w:jc w:val="both"/>
      </w:pPr>
      <w:r>
        <w:rPr>
          <w:rFonts w:ascii="Times New Roman"/>
          <w:b/>
          <w:i w:val="false"/>
          <w:color w:val="000000"/>
          <w:sz w:val="28"/>
        </w:rPr>
        <w:t>      70-бап. Кепілгерлік белгіленуіне байланысты қылмыстық</w:t>
      </w:r>
      <w:r>
        <w:br/>
      </w:r>
      <w:r>
        <w:rPr>
          <w:rFonts w:ascii="Times New Roman"/>
          <w:b w:val="false"/>
          <w:i w:val="false"/>
          <w:color w:val="000000"/>
          <w:sz w:val="28"/>
        </w:rPr>
        <w:t>
</w:t>
      </w:r>
      <w:r>
        <w:rPr>
          <w:rFonts w:ascii="Times New Roman"/>
          <w:b/>
          <w:i w:val="false"/>
          <w:color w:val="000000"/>
          <w:sz w:val="28"/>
        </w:rPr>
        <w:t>              жауаптылықтан босату</w:t>
      </w:r>
      <w:r>
        <w:br/>
      </w:r>
      <w:r>
        <w:rPr>
          <w:rFonts w:ascii="Times New Roman"/>
          <w:b w:val="false"/>
          <w:i w:val="false"/>
          <w:color w:val="000000"/>
          <w:sz w:val="28"/>
        </w:rPr>
        <w:t>
      1. Қылмыстық теріс қылық не адам өліміне ұшыратумен немесе адам денсаулығына ауыр зиян келтірумен байланысты емес, жасалғаны үшін осы Кодекстің Ерекше бөлімінің тиісті баптарында немесе баптарының бөліктерінде айыппұл салу түріндегі жаза көзделген онша ауыр емес немесе ауырлығы орташа қылмысты бірінші рет жасаған адамды сот кепілгерлік белгілей отырып, қылмыстық жауаптылықтан босатуы мүмкін.</w:t>
      </w:r>
      <w:r>
        <w:br/>
      </w:r>
      <w:r>
        <w:rPr>
          <w:rFonts w:ascii="Times New Roman"/>
          <w:b w:val="false"/>
          <w:i w:val="false"/>
          <w:color w:val="000000"/>
          <w:sz w:val="28"/>
        </w:rPr>
        <w:t>
      2. Кепілгерлік белгілеу кепілгер болатын жеке тұлғаның - жасалған қылмыстық құқық бұзушылық үшін көзделген айыппұлдың екі еселенгенге тең мөлшерінде, ал заңды тұлғаның - он еселенген ең жоғары мөлшерінде кепіл енгізуінен тұрады.</w:t>
      </w:r>
      <w:r>
        <w:br/>
      </w:r>
      <w:r>
        <w:rPr>
          <w:rFonts w:ascii="Times New Roman"/>
          <w:b w:val="false"/>
          <w:i w:val="false"/>
          <w:color w:val="000000"/>
          <w:sz w:val="28"/>
        </w:rPr>
        <w:t>
      3. Кепілгерлік мерзімі:</w:t>
      </w:r>
      <w:r>
        <w:br/>
      </w:r>
      <w:r>
        <w:rPr>
          <w:rFonts w:ascii="Times New Roman"/>
          <w:b w:val="false"/>
          <w:i w:val="false"/>
          <w:color w:val="000000"/>
          <w:sz w:val="28"/>
        </w:rPr>
        <w:t>
      1) теріс қылық жасалған кезде - алты айдан бір жылға дейін;</w:t>
      </w:r>
      <w:r>
        <w:br/>
      </w:r>
      <w:r>
        <w:rPr>
          <w:rFonts w:ascii="Times New Roman"/>
          <w:b w:val="false"/>
          <w:i w:val="false"/>
          <w:color w:val="000000"/>
          <w:sz w:val="28"/>
        </w:rPr>
        <w:t>
      2) онша ауыр емес қылмыс жасалған кезде - бір жылдан екі жылға дейін;</w:t>
      </w:r>
      <w:r>
        <w:br/>
      </w:r>
      <w:r>
        <w:rPr>
          <w:rFonts w:ascii="Times New Roman"/>
          <w:b w:val="false"/>
          <w:i w:val="false"/>
          <w:color w:val="000000"/>
          <w:sz w:val="28"/>
        </w:rPr>
        <w:t>
      3) ауырлығы орташа қылмыс жасалған кезде - екі жылдан бес жылға дейін белгіленеді.</w:t>
      </w:r>
      <w:r>
        <w:br/>
      </w:r>
      <w:r>
        <w:rPr>
          <w:rFonts w:ascii="Times New Roman"/>
          <w:b w:val="false"/>
          <w:i w:val="false"/>
          <w:color w:val="000000"/>
          <w:sz w:val="28"/>
        </w:rPr>
        <w:t>
      4. Егер қылмыстық жауаптылықтан босатылған адам кепілгерлік кезеңі ішінде жаңа қылмыстық құқық бұзушылық жасамаған болса, кепілгерлік мерзімі өткеннен кейін кепіл кепілгерге қайтарылады.</w:t>
      </w:r>
      <w:r>
        <w:br/>
      </w:r>
      <w:r>
        <w:rPr>
          <w:rFonts w:ascii="Times New Roman"/>
          <w:b w:val="false"/>
          <w:i w:val="false"/>
          <w:color w:val="000000"/>
          <w:sz w:val="28"/>
        </w:rPr>
        <w:t>
      5. Егер кепілгерлік кезеңі ішінде адам жаңа қылмыстық құқықбұзушылық жасаса, сот қылмыстық құқық бұзушылықтан босату туралы шешімді бұзады және үкімдердің жиынтығы жөнінде жаза тағайындау қағидалары бойынша оған жаза тағайындайды. Бұл ретте кепіл мемлекеттің кірісіне алынады.</w:t>
      </w:r>
      <w:r>
        <w:br/>
      </w:r>
      <w:r>
        <w:rPr>
          <w:rFonts w:ascii="Times New Roman"/>
          <w:b w:val="false"/>
          <w:i w:val="false"/>
          <w:color w:val="000000"/>
          <w:sz w:val="28"/>
        </w:rPr>
        <w:t>
      6. Осы баптың ережелері сыбайлас жемқорлық қылмыс, террористік қылмыс, экстремистік қылмыс жасаған адамдарға, қылмыстық топтың құрамында жасалған қылмысқа, кәмелетке толмағандарға жыныстық тиіспеушілікке қарсы қылмысқа қолданылмайды.</w:t>
      </w:r>
    </w:p>
    <w:p>
      <w:pPr>
        <w:spacing w:after="0"/>
        <w:ind w:left="0"/>
        <w:jc w:val="both"/>
      </w:pPr>
      <w:r>
        <w:rPr>
          <w:rFonts w:ascii="Times New Roman"/>
          <w:b/>
          <w:i w:val="false"/>
          <w:color w:val="000000"/>
          <w:sz w:val="28"/>
        </w:rPr>
        <w:t>      71-бап. Жағдайдың өзгеруіне байланысты қылмыстық</w:t>
      </w:r>
      <w:r>
        <w:br/>
      </w:r>
      <w:r>
        <w:rPr>
          <w:rFonts w:ascii="Times New Roman"/>
          <w:b w:val="false"/>
          <w:i w:val="false"/>
          <w:color w:val="000000"/>
          <w:sz w:val="28"/>
        </w:rPr>
        <w:t>
</w:t>
      </w:r>
      <w:r>
        <w:rPr>
          <w:rFonts w:ascii="Times New Roman"/>
          <w:b/>
          <w:i w:val="false"/>
          <w:color w:val="000000"/>
          <w:sz w:val="28"/>
        </w:rPr>
        <w:t>              жауаптылықтан босату</w:t>
      </w:r>
      <w:r>
        <w:br/>
      </w:r>
      <w:r>
        <w:rPr>
          <w:rFonts w:ascii="Times New Roman"/>
          <w:b w:val="false"/>
          <w:i w:val="false"/>
          <w:color w:val="000000"/>
          <w:sz w:val="28"/>
        </w:rPr>
        <w:t>
      1. Қылмыстық құқық бұзушылық жасаған адам, егер істі сот қараған кезге қарай жағдайдың өзгеруі салдарынан ол жасаған әрекет қоғамға қауіпті болудан қалса, соттың қылмыстық жауаптылықтан босатуына жатады.</w:t>
      </w:r>
      <w:r>
        <w:br/>
      </w:r>
      <w:r>
        <w:rPr>
          <w:rFonts w:ascii="Times New Roman"/>
          <w:b w:val="false"/>
          <w:i w:val="false"/>
          <w:color w:val="000000"/>
          <w:sz w:val="28"/>
        </w:rPr>
        <w:t>
      2. Бірінші рет қылмыстық теріс қылық не бірінші рет онша ауыр емес немесе ауырлығы орташа қылмыс жасаған адамды, егер ол адамның содан кейінгі мінсіз мінез-құлқына байланысты іс сотта қаралған уақытта ол қоғамға қауіпті деп есептеле алмайтындығы белгіленсе, соттық қылмыстық жауаптылықтан босатуына жатады.</w:t>
      </w:r>
    </w:p>
    <w:p>
      <w:pPr>
        <w:spacing w:after="0"/>
        <w:ind w:left="0"/>
        <w:jc w:val="both"/>
      </w:pPr>
      <w:r>
        <w:rPr>
          <w:rFonts w:ascii="Times New Roman"/>
          <w:b/>
          <w:i w:val="false"/>
          <w:color w:val="000000"/>
          <w:sz w:val="28"/>
        </w:rPr>
        <w:t>      72-бап. Мерзімді кезеңнің етуіне байланысты қылмыстық</w:t>
      </w:r>
      <w:r>
        <w:br/>
      </w:r>
      <w:r>
        <w:rPr>
          <w:rFonts w:ascii="Times New Roman"/>
          <w:b w:val="false"/>
          <w:i w:val="false"/>
          <w:color w:val="000000"/>
          <w:sz w:val="28"/>
        </w:rPr>
        <w:t>
</w:t>
      </w:r>
      <w:r>
        <w:rPr>
          <w:rFonts w:ascii="Times New Roman"/>
          <w:b/>
          <w:i w:val="false"/>
          <w:color w:val="000000"/>
          <w:sz w:val="28"/>
        </w:rPr>
        <w:t>              жауаптылықтан босату</w:t>
      </w:r>
      <w:r>
        <w:br/>
      </w:r>
      <w:r>
        <w:rPr>
          <w:rFonts w:ascii="Times New Roman"/>
          <w:b w:val="false"/>
          <w:i w:val="false"/>
          <w:color w:val="000000"/>
          <w:sz w:val="28"/>
        </w:rPr>
        <w:t>
      1. Егер қылмыс жасалған күннен бастап мынадай мерзімдер:</w:t>
      </w:r>
      <w:r>
        <w:br/>
      </w:r>
      <w:r>
        <w:rPr>
          <w:rFonts w:ascii="Times New Roman"/>
          <w:b w:val="false"/>
          <w:i w:val="false"/>
          <w:color w:val="000000"/>
          <w:sz w:val="28"/>
        </w:rPr>
        <w:t>
      1) қылмыстық теріс қылық жасағаннан кейін бір жыл;</w:t>
      </w:r>
      <w:r>
        <w:br/>
      </w:r>
      <w:r>
        <w:rPr>
          <w:rFonts w:ascii="Times New Roman"/>
          <w:b w:val="false"/>
          <w:i w:val="false"/>
          <w:color w:val="000000"/>
          <w:sz w:val="28"/>
        </w:rPr>
        <w:t>
      2) онша ауыр емес қылмыс жасағаннан кейін екі жыл;</w:t>
      </w:r>
      <w:r>
        <w:br/>
      </w:r>
      <w:r>
        <w:rPr>
          <w:rFonts w:ascii="Times New Roman"/>
          <w:b w:val="false"/>
          <w:i w:val="false"/>
          <w:color w:val="000000"/>
          <w:sz w:val="28"/>
        </w:rPr>
        <w:t>
      3) ауырлығы орташа қылмыс жасағаннан кейін бес жыл;</w:t>
      </w:r>
      <w:r>
        <w:br/>
      </w:r>
      <w:r>
        <w:rPr>
          <w:rFonts w:ascii="Times New Roman"/>
          <w:b w:val="false"/>
          <w:i w:val="false"/>
          <w:color w:val="000000"/>
          <w:sz w:val="28"/>
        </w:rPr>
        <w:t>
      4) ауыр қылмыс жасағаннан кейін он бес жыл;</w:t>
      </w:r>
      <w:r>
        <w:br/>
      </w:r>
      <w:r>
        <w:rPr>
          <w:rFonts w:ascii="Times New Roman"/>
          <w:b w:val="false"/>
          <w:i w:val="false"/>
          <w:color w:val="000000"/>
          <w:sz w:val="28"/>
        </w:rPr>
        <w:t>
      5) аса ауыр қылмыс жасағаннан кейін жиырма жыл өтсе, адам қылмыстық жауаптылықтан босатылады.</w:t>
      </w:r>
      <w:r>
        <w:br/>
      </w:r>
      <w:r>
        <w:rPr>
          <w:rFonts w:ascii="Times New Roman"/>
          <w:b w:val="false"/>
          <w:i w:val="false"/>
          <w:color w:val="000000"/>
          <w:sz w:val="28"/>
        </w:rPr>
        <w:t>
      2. Мерзімді кезеңнің өтуі қылмыстық құқық бұзушылық жасаған күннен бастап және сот үкімі заңды күшіне енген кезге дейін есептеледі.</w:t>
      </w:r>
      <w:r>
        <w:br/>
      </w:r>
      <w:r>
        <w:rPr>
          <w:rFonts w:ascii="Times New Roman"/>
          <w:b w:val="false"/>
          <w:i w:val="false"/>
          <w:color w:val="000000"/>
          <w:sz w:val="28"/>
        </w:rPr>
        <w:t>
      3. Теріс қылықтар бойынша мерзімді кезеңнің өтуі жаңа қылмыстық құқық бұзушылықтың жасалуына қарамастан тоқтатыла тұрмайды және тоқтатылмайды.</w:t>
      </w:r>
      <w:r>
        <w:br/>
      </w:r>
      <w:r>
        <w:rPr>
          <w:rFonts w:ascii="Times New Roman"/>
          <w:b w:val="false"/>
          <w:i w:val="false"/>
          <w:color w:val="000000"/>
          <w:sz w:val="28"/>
        </w:rPr>
        <w:t>
      4. Егер қылмыс жасаған адам тергеуден немесе соттан жалтарса, мерзімді кезеңнің өтуі тоқтатыла тұрады. Бұл жағдайда мерзімді кезеңнің өтуі адамның ұсталған немесе оның айыбын мойындап келген кезінен бастап жаңартылады. Бұл орайда, егер қылмыс жасаған уақыттан бері мерзімді кезеңнің өтуі тоқтатылмаса және мынадай мерзімдер:</w:t>
      </w:r>
      <w:r>
        <w:br/>
      </w:r>
      <w:r>
        <w:rPr>
          <w:rFonts w:ascii="Times New Roman"/>
          <w:b w:val="false"/>
          <w:i w:val="false"/>
          <w:color w:val="000000"/>
          <w:sz w:val="28"/>
        </w:rPr>
        <w:t>
      1) онша ауыр емес қылмыс жасағаннан кейін он жыл;</w:t>
      </w:r>
      <w:r>
        <w:br/>
      </w:r>
      <w:r>
        <w:rPr>
          <w:rFonts w:ascii="Times New Roman"/>
          <w:b w:val="false"/>
          <w:i w:val="false"/>
          <w:color w:val="000000"/>
          <w:sz w:val="28"/>
        </w:rPr>
        <w:t>
      2) ауырлығы орташа қылмыс жасағаннан кейін он бес жыл;</w:t>
      </w:r>
      <w:r>
        <w:br/>
      </w:r>
      <w:r>
        <w:rPr>
          <w:rFonts w:ascii="Times New Roman"/>
          <w:b w:val="false"/>
          <w:i w:val="false"/>
          <w:color w:val="000000"/>
          <w:sz w:val="28"/>
        </w:rPr>
        <w:t>
      3) ауыр қылмыс жасағаннан кейін жиырма жыл;</w:t>
      </w:r>
      <w:r>
        <w:br/>
      </w:r>
      <w:r>
        <w:rPr>
          <w:rFonts w:ascii="Times New Roman"/>
          <w:b w:val="false"/>
          <w:i w:val="false"/>
          <w:color w:val="000000"/>
          <w:sz w:val="28"/>
        </w:rPr>
        <w:t>
      4) аса ауыр қылмыс жасағаннан кейін жиырма бес жыл өтсе, адам қылмыстық жауаптылыққа тартыла алмайды.</w:t>
      </w:r>
      <w:r>
        <w:br/>
      </w:r>
      <w:r>
        <w:rPr>
          <w:rFonts w:ascii="Times New Roman"/>
          <w:b w:val="false"/>
          <w:i w:val="false"/>
          <w:color w:val="000000"/>
          <w:sz w:val="28"/>
        </w:rPr>
        <w:t>
      Егер ауыр немесе аса ауыр қылмыс жасаған адам осы баптың бірінші бөлігінде аталған мерзім өткенге дейін жаңадан қасақана қылмыс жасаса, мерзімді кезеңнің өтуі тоқтатылады. Мұндай жағдайларда мерзімді кезеңнің өтуі жаңа қылмыс жасаған күннен қайта басталады. Өзге жағдайларда, мерзімді кезең өткенге дейін адам қайтадан қылмыс жасаса, әрбір қылмыс бойынша мерзімді кезең дербес өтеді.</w:t>
      </w:r>
      <w:r>
        <w:br/>
      </w:r>
      <w:r>
        <w:rPr>
          <w:rFonts w:ascii="Times New Roman"/>
          <w:b w:val="false"/>
          <w:i w:val="false"/>
          <w:color w:val="000000"/>
          <w:sz w:val="28"/>
        </w:rPr>
        <w:t>
      5. Осы Кодекс бойынша өлім жазасы немесе өмір бойына бас бостандығынан айыру тағайындалуы мүмкін қылмысты жасаған адамға мерзімнің етуін қолдану туралы мәселені сот шешеді. Егер сот мерзімді кезеңнің өтуіне байланысты адамды қылмыстық жауаптылықтан босату мүмкін деп таппаса, өлім жазасы өмір бойына бас бостандығынан айырумен ауыстырылады, ал өмір бойына бас бостандығынан айыру жиырма бес жыл мерзімге бас бостандығынан айырумен ауыстырылады.</w:t>
      </w:r>
      <w:r>
        <w:br/>
      </w:r>
      <w:r>
        <w:rPr>
          <w:rFonts w:ascii="Times New Roman"/>
          <w:b w:val="false"/>
          <w:i w:val="false"/>
          <w:color w:val="000000"/>
          <w:sz w:val="28"/>
        </w:rPr>
        <w:t>
      6. Бейбітшілікке және адамзаттың қауіпсіздігіне қарсы қылмыстар, сыбайлас жемқорлық қылмыстар, террористік қылмыстар, экстремистік қылмыстар, азаптау, кәмелетке толмағандарға жыныстық тиіспеушілікке қарсы, сондай-ақ жеке адамға, мемлекеттің конституциялық құрылысының негіздеріне және қауіпсіздігіне қарсы, экономикалық қызмет саласындағы, қоғамдық қауіпсіздік пен қоғамдық тәртіпке қарсы аса ауыр қылмыстар жасаған адамдарға ескіру мерзімді кезең қолданылмайды.</w:t>
      </w:r>
    </w:p>
    <w:p>
      <w:pPr>
        <w:spacing w:after="0"/>
        <w:ind w:left="0"/>
        <w:jc w:val="both"/>
      </w:pPr>
      <w:r>
        <w:rPr>
          <w:rFonts w:ascii="Times New Roman"/>
          <w:b/>
          <w:i w:val="false"/>
          <w:color w:val="000000"/>
          <w:sz w:val="28"/>
        </w:rPr>
        <w:t>      73-бап. Жазаны өтеуден шартты түрде мерзімінен бұрын</w:t>
      </w:r>
      <w:r>
        <w:br/>
      </w:r>
      <w:r>
        <w:rPr>
          <w:rFonts w:ascii="Times New Roman"/>
          <w:b w:val="false"/>
          <w:i w:val="false"/>
          <w:color w:val="000000"/>
          <w:sz w:val="28"/>
        </w:rPr>
        <w:t>
</w:t>
      </w:r>
      <w:r>
        <w:rPr>
          <w:rFonts w:ascii="Times New Roman"/>
          <w:b/>
          <w:i w:val="false"/>
          <w:color w:val="000000"/>
          <w:sz w:val="28"/>
        </w:rPr>
        <w:t>              босату</w:t>
      </w:r>
      <w:r>
        <w:br/>
      </w:r>
      <w:r>
        <w:rPr>
          <w:rFonts w:ascii="Times New Roman"/>
          <w:b w:val="false"/>
          <w:i w:val="false"/>
          <w:color w:val="000000"/>
          <w:sz w:val="28"/>
        </w:rPr>
        <w:t>
      1. Сот егер өзінің түзелуі үшін оның тағайындалған жазаны толық өтеуі қажет етілмейтінін танитын болса, сот бас бостандығын шектеу немесе бас бостандығынан айыру жазасын өтеп жүрген адамды осы баптың үшінші және төртінші бөліктерінде көзделген мерзімдерді іс жүзінде өтегеннен кейін шартты түрде мерзімінен бұрын босатуы мүмкін.</w:t>
      </w:r>
      <w:r>
        <w:br/>
      </w:r>
      <w:r>
        <w:rPr>
          <w:rFonts w:ascii="Times New Roman"/>
          <w:b w:val="false"/>
          <w:i w:val="false"/>
          <w:color w:val="000000"/>
          <w:sz w:val="28"/>
        </w:rPr>
        <w:t>
      Осы баптың үшінші және төртінші бөліктерінде көзделген мерзімдерді іс жүзінде өтегеннен кейін, бас бостандығын шектеу немесе бас бостандығынан айыру жазасын өтеп жүрген адам, қылмысымен келтірілген залалды толық өтеген және ол жазаны өтеудің белгіленген тәртібін әдейі бұзбаған жағдайда, жазаны өтеуден шартты түрде мерзімінен бұрын босатуға жатады.</w:t>
      </w:r>
      <w:r>
        <w:br/>
      </w:r>
      <w:r>
        <w:rPr>
          <w:rFonts w:ascii="Times New Roman"/>
          <w:b w:val="false"/>
          <w:i w:val="false"/>
          <w:color w:val="000000"/>
          <w:sz w:val="28"/>
        </w:rPr>
        <w:t>
      Адам өліміне соқтырмаған және аса ауыр қылмыспен ұласпаған террористік немесе экстремистік қылмыстары үшін тағайындалған бас бостандығынан айыру түріндегі жазасын өтеп жатқан адам, осы баптың үшінші және төртінші баптарымен көзделген мерзімдерді нақты өтеп болғаннан кейін, егер бұл террористік немесе экстремистік қылмыстарды болдырмауға, ашуға немесе тергеуге, сондай-ақ террористік немесе экстремистік топтардың қатысушыларын әшкерелеуге белсенді көмегі тиетін болса, оны сот шартты түрде мерзімінен бұрын босатуы мүмкін.</w:t>
      </w:r>
      <w:r>
        <w:br/>
      </w:r>
      <w:r>
        <w:rPr>
          <w:rFonts w:ascii="Times New Roman"/>
          <w:b w:val="false"/>
          <w:i w:val="false"/>
          <w:color w:val="000000"/>
          <w:sz w:val="28"/>
        </w:rPr>
        <w:t>
      Бұл ретте адам жазаның қосымша түрін өтеуден толық немесе ішінара босатылуы мүмкін.</w:t>
      </w:r>
      <w:r>
        <w:br/>
      </w:r>
      <w:r>
        <w:rPr>
          <w:rFonts w:ascii="Times New Roman"/>
          <w:b w:val="false"/>
          <w:i w:val="false"/>
          <w:color w:val="000000"/>
          <w:sz w:val="28"/>
        </w:rPr>
        <w:t>
      2. Бас бостандығынан айыру түрінде жазасын өтеуден шартты түрде мерзімінен бұрын босатылған адамға жазасының өтелмеген бөлігі ішінде сот осы Кодекстің 45-бабы екінші бөлігінің қағидалары бойынша пробациялық бақылауды белгілейді.</w:t>
      </w:r>
      <w:r>
        <w:br/>
      </w:r>
      <w:r>
        <w:rPr>
          <w:rFonts w:ascii="Times New Roman"/>
          <w:b w:val="false"/>
          <w:i w:val="false"/>
          <w:color w:val="000000"/>
          <w:sz w:val="28"/>
        </w:rPr>
        <w:t>
      3. Шартты түрде мерзімінен бұрын босату, сотталған адам:</w:t>
      </w:r>
      <w:r>
        <w:br/>
      </w:r>
      <w:r>
        <w:rPr>
          <w:rFonts w:ascii="Times New Roman"/>
          <w:b w:val="false"/>
          <w:i w:val="false"/>
          <w:color w:val="000000"/>
          <w:sz w:val="28"/>
        </w:rPr>
        <w:t>
      1) онша ауыр емес және ауырлығы орташа қылмыс үшін тағайындалған жаза мерзімінің кемінде үштен бірін;</w:t>
      </w:r>
      <w:r>
        <w:br/>
      </w:r>
      <w:r>
        <w:rPr>
          <w:rFonts w:ascii="Times New Roman"/>
          <w:b w:val="false"/>
          <w:i w:val="false"/>
          <w:color w:val="000000"/>
          <w:sz w:val="28"/>
        </w:rPr>
        <w:t>
      2) ауыр қылмыс үшін тағайындалған жаза мерзімінің кемінде жартысын;</w:t>
      </w:r>
      <w:r>
        <w:br/>
      </w:r>
      <w:r>
        <w:rPr>
          <w:rFonts w:ascii="Times New Roman"/>
          <w:b w:val="false"/>
          <w:i w:val="false"/>
          <w:color w:val="000000"/>
          <w:sz w:val="28"/>
        </w:rPr>
        <w:t>
      3) аса ауыр қылмыс үшін тағайындалған жаза мерзімінің кемінде үштен екісін, сондай-ақ егер бұрын қолданылған шартты түрде мерзімінен бұрын босатудың күші осы баптың алтыншы бөлігінің 1), 2) тармақтарында көзделген негіздер бойынша жойылған болса;</w:t>
      </w:r>
      <w:r>
        <w:br/>
      </w:r>
      <w:r>
        <w:rPr>
          <w:rFonts w:ascii="Times New Roman"/>
          <w:b w:val="false"/>
          <w:i w:val="false"/>
          <w:color w:val="000000"/>
          <w:sz w:val="28"/>
        </w:rPr>
        <w:t>
      4) осы Кодекстің 120-бабы үшінші бөлігінің 3), 5) тармақтарында, 121-бабы үшінші бөлігінің 3), 5) тармақтарында көзделген қылмыстары үшін тағайындалған жаза мерзімінің кемінде төрттен үшін нақты өтегеннен кейін ғана қолданылуы мүмкін.</w:t>
      </w:r>
      <w:r>
        <w:br/>
      </w:r>
      <w:r>
        <w:rPr>
          <w:rFonts w:ascii="Times New Roman"/>
          <w:b w:val="false"/>
          <w:i w:val="false"/>
          <w:color w:val="000000"/>
          <w:sz w:val="28"/>
        </w:rPr>
        <w:t>
      Жазаны өтеуден мерзімінен бұрын шартты түрде босату жүкті әйелдерге, жас балалары бар әйелдерге, жас балаларын жалғыз тәрбиелейтін еркектерге, елу сегіз жастағы және ол жастан асқан әйелдерге, алпыс үш жастағы және ол жастан асқан еркектерге, бірінші және екінші топтағы мүгедектерге:</w:t>
      </w:r>
      <w:r>
        <w:br/>
      </w:r>
      <w:r>
        <w:rPr>
          <w:rFonts w:ascii="Times New Roman"/>
          <w:b w:val="false"/>
          <w:i w:val="false"/>
          <w:color w:val="000000"/>
          <w:sz w:val="28"/>
        </w:rPr>
        <w:t>
      1) онша ауыр емес немесе ауырлығы орташа қылмысы үшін сот тағайындаған жаза мерзімінің кемінде төрттен бірін;</w:t>
      </w:r>
      <w:r>
        <w:br/>
      </w:r>
      <w:r>
        <w:rPr>
          <w:rFonts w:ascii="Times New Roman"/>
          <w:b w:val="false"/>
          <w:i w:val="false"/>
          <w:color w:val="000000"/>
          <w:sz w:val="28"/>
        </w:rPr>
        <w:t>
      2) ауыр қылмысы үшін тағайындалған жаза мерзімінің кемінде үштен бірін;</w:t>
      </w:r>
      <w:r>
        <w:br/>
      </w:r>
      <w:r>
        <w:rPr>
          <w:rFonts w:ascii="Times New Roman"/>
          <w:b w:val="false"/>
          <w:i w:val="false"/>
          <w:color w:val="000000"/>
          <w:sz w:val="28"/>
        </w:rPr>
        <w:t>
      3) адам өміріне қол сұғушылықпен ұласпаған аса ауыр қылмысы үшін сот тағайындаған жаза мерзімінің кемінде жартысын;</w:t>
      </w:r>
      <w:r>
        <w:br/>
      </w:r>
      <w:r>
        <w:rPr>
          <w:rFonts w:ascii="Times New Roman"/>
          <w:b w:val="false"/>
          <w:i w:val="false"/>
          <w:color w:val="000000"/>
          <w:sz w:val="28"/>
        </w:rPr>
        <w:t>
      4) адам өміріне қол сұғушылықпен ұласқан аса ауыр қылмысы үшін сот тағайындаған жаза мерзімінің кемінде екіден үшін;</w:t>
      </w:r>
      <w:r>
        <w:br/>
      </w:r>
      <w:r>
        <w:rPr>
          <w:rFonts w:ascii="Times New Roman"/>
          <w:b w:val="false"/>
          <w:i w:val="false"/>
          <w:color w:val="000000"/>
          <w:sz w:val="28"/>
        </w:rPr>
        <w:t>
      5) осы Кодекстің 120-бабы үшінші бөлігінің 3), 5) тармақтарында, 121-бабы үшінші бөлігінің 3), 5) тармақтарында көзделген қылмыстары үшін тағайындаған жаза мерзімінің кемінде төрттен үшін нақты өтегеннен кейін қолданылуы мүмкін.</w:t>
      </w:r>
      <w:r>
        <w:br/>
      </w:r>
      <w:r>
        <w:rPr>
          <w:rFonts w:ascii="Times New Roman"/>
          <w:b w:val="false"/>
          <w:i w:val="false"/>
          <w:color w:val="000000"/>
          <w:sz w:val="28"/>
        </w:rPr>
        <w:t>
      4. Бас бостандығынан айыруға сотталған адамның нақты өтеген мерзімі алты айдан кем болмауы керек.</w:t>
      </w:r>
      <w:r>
        <w:br/>
      </w:r>
      <w:r>
        <w:rPr>
          <w:rFonts w:ascii="Times New Roman"/>
          <w:b w:val="false"/>
          <w:i w:val="false"/>
          <w:color w:val="000000"/>
          <w:sz w:val="28"/>
        </w:rPr>
        <w:t>
      5. Сот тағайындаған өмір бойы бас бостандығынан айыру жазасын өтеп жатқан адам, егер сот ол бұл жазаны бұдан әрі өтеуді қажет етпейді деп таныса және кемінде жиырма бес жыл бас бостандығынан айыруды нақты өтесе, мерзімінен бұрын шартты түрде босатылуы мүмкін.</w:t>
      </w:r>
      <w:r>
        <w:br/>
      </w:r>
      <w:r>
        <w:rPr>
          <w:rFonts w:ascii="Times New Roman"/>
          <w:b w:val="false"/>
          <w:i w:val="false"/>
          <w:color w:val="000000"/>
          <w:sz w:val="28"/>
        </w:rPr>
        <w:t>
      6. Мерзімінен бұрын шартты түрде босату қолданылған адам, егер жазаның қалған өтелмеген бөлігі ішінде:</w:t>
      </w:r>
      <w:r>
        <w:br/>
      </w:r>
      <w:r>
        <w:rPr>
          <w:rFonts w:ascii="Times New Roman"/>
          <w:b w:val="false"/>
          <w:i w:val="false"/>
          <w:color w:val="000000"/>
          <w:sz w:val="28"/>
        </w:rPr>
        <w:t>
      а) бірнеше рет әкімшілік құқық бұзушылық жасап, ол үшін оған әкімшілік жаза қолданылса немесе шартты түрде мерзімінен бұрын босатуды қолдану кезінде өзіне жүктелген міндеттерді орындаудан әдейі жалтарса, мерзімінен бұрын шартты түрде босатуды қолдану кезінде сот уәкілетті мемлекеттік органның ұсынуы бойынша мерзімінен бұрын шартты түрде босатудың күшін жою және жазаның өтелмеген бөлігін орындау туралы қаулы ете алады;</w:t>
      </w:r>
      <w:r>
        <w:br/>
      </w:r>
      <w:r>
        <w:rPr>
          <w:rFonts w:ascii="Times New Roman"/>
          <w:b w:val="false"/>
          <w:i w:val="false"/>
          <w:color w:val="000000"/>
          <w:sz w:val="28"/>
        </w:rPr>
        <w:t>
      2) қылмыс абайсызда жасалса, егер кәмелетке толмаған адам, жүкті әйел, жас балалары бар әйел, жас балаларын жалғыз өзі тәрбиелеп отырған еркек, елу сегіз жастағы және ол жастан асқан әйел мен алпыс үш жастағы және ол жастан асқан еркек, бірінші немесе екінші топтағы мүгедек онша ауыр емес қылмысты қасақана жасаса, жаңа қылмысқа жаза тағайындау кезінде мерзімінен бұрын шартты түрде босатудың күшін жою немесе оны күшінде қалдыру туралы мәселені сот шешеді. Егер сот шартты түрде мерзімінен бұрын босатудың күшін жойса, жаза үкімдердің жиынтығы бойынша жаза тағайындау қағидалары бойынша тағайындалады.</w:t>
      </w:r>
      <w:r>
        <w:br/>
      </w:r>
      <w:r>
        <w:rPr>
          <w:rFonts w:ascii="Times New Roman"/>
          <w:b w:val="false"/>
          <w:i w:val="false"/>
          <w:color w:val="000000"/>
          <w:sz w:val="28"/>
        </w:rPr>
        <w:t>
      3) қылмыс қасақана жасалса, осы бөліктің 2) тармағында көрсетілген жағдайларды қоспағанда, сот оған үкімдердің жиынтығы бойынша жаза тағайындау қағидалары бойынша жаза тағайындайды.</w:t>
      </w:r>
      <w:r>
        <w:br/>
      </w:r>
      <w:r>
        <w:rPr>
          <w:rFonts w:ascii="Times New Roman"/>
          <w:b w:val="false"/>
          <w:i w:val="false"/>
          <w:color w:val="000000"/>
          <w:sz w:val="28"/>
        </w:rPr>
        <w:t>
      7. Шартта мерзімінен бұрын босату өлім жазасы түріндегі жаза кешірім жасау тәртібімен бас бостандығынан айырумен ауыстырылған адамға, адамдардың қаза табуына әкеп соқтырған не аса ауыр қылмыс жасаумен ұласқан террористік немесе экстремистік қылмысы, жас балаларға жыныстық қол сұғылмаушылыққа қарсы жасаған қылмысы үшін, сондай-ақ осы баптық алтыншы бөлігінің 1), 2) тармақтарында көзделген негіздер бойынша мерзімінен бұрын шартты түрде босатуды қолданудың күші жойылған жағдайларды қоспағанда, бұрын мерзімінен бұрын шартты түрде босатылған адамға қолданылмайды.</w:t>
      </w:r>
    </w:p>
    <w:p>
      <w:pPr>
        <w:spacing w:after="0"/>
        <w:ind w:left="0"/>
        <w:jc w:val="both"/>
      </w:pPr>
      <w:r>
        <w:rPr>
          <w:rFonts w:ascii="Times New Roman"/>
          <w:b/>
          <w:i w:val="false"/>
          <w:color w:val="000000"/>
          <w:sz w:val="28"/>
        </w:rPr>
        <w:t>      74-бап. Жазаның өтелмеген бөлігін неғұрлым жеңіл жаза</w:t>
      </w:r>
      <w:r>
        <w:br/>
      </w:r>
      <w:r>
        <w:rPr>
          <w:rFonts w:ascii="Times New Roman"/>
          <w:b w:val="false"/>
          <w:i w:val="false"/>
          <w:color w:val="000000"/>
          <w:sz w:val="28"/>
        </w:rPr>
        <w:t>
</w:t>
      </w:r>
      <w:r>
        <w:rPr>
          <w:rFonts w:ascii="Times New Roman"/>
          <w:b/>
          <w:i w:val="false"/>
          <w:color w:val="000000"/>
          <w:sz w:val="28"/>
        </w:rPr>
        <w:t>              түрімен ауыстыру не тағайындалған жаза мерзімін</w:t>
      </w:r>
      <w:r>
        <w:br/>
      </w:r>
      <w:r>
        <w:rPr>
          <w:rFonts w:ascii="Times New Roman"/>
          <w:b w:val="false"/>
          <w:i w:val="false"/>
          <w:color w:val="000000"/>
          <w:sz w:val="28"/>
        </w:rPr>
        <w:t>
</w:t>
      </w:r>
      <w:r>
        <w:rPr>
          <w:rFonts w:ascii="Times New Roman"/>
          <w:b/>
          <w:i w:val="false"/>
          <w:color w:val="000000"/>
          <w:sz w:val="28"/>
        </w:rPr>
        <w:t>              қысқарту</w:t>
      </w:r>
      <w:r>
        <w:br/>
      </w:r>
      <w:r>
        <w:rPr>
          <w:rFonts w:ascii="Times New Roman"/>
          <w:b w:val="false"/>
          <w:i w:val="false"/>
          <w:color w:val="000000"/>
          <w:sz w:val="28"/>
        </w:rPr>
        <w:t>
      1. Онша ауыр емес, ауырлығы орташа және ауыр қылмысы үшін бас бостандығынан айыру жазасын өтеп жатқан адамға, сол қылмысымен келтірген залалдың орнын толық толтырған және жазаны өтеудің белгіленген тәртібін әдейі бұзбаған жағдайда, сот жазаның өтелмей қалған бөлігін оның неғұрлым жеңіл түрімен ауыстырады. Бұл ретте адам, өмір бойы бас бостандығынан айыруға тағайындалатын жазаны қоспағанда, жазаның қосымша түрін өтеуден толық немесе ішінара босатылуы мүмкін.</w:t>
      </w:r>
      <w:r>
        <w:br/>
      </w:r>
      <w:r>
        <w:rPr>
          <w:rFonts w:ascii="Times New Roman"/>
          <w:b w:val="false"/>
          <w:i w:val="false"/>
          <w:color w:val="000000"/>
          <w:sz w:val="28"/>
        </w:rPr>
        <w:t>
      2. Жазаның өтелмеген бөлігі, сотталған адам онша ауыр емес және ауырлығы орташа қылмыс жасағаны үшін жаза мерзімінің кем дегенде үштен бір бөлігін, ауыр қылмысы үшін немесе бас бостандығынан айыру түріндегі жазаны өтеуден шартты түрде мерзімінен бұрын босатылған және жазаның өтелмей қалған бөлігі кезеңінде жаңа қылмыс жасаған адам жаза мерзімінің жартысын нақты өтегеннен кейін жазаның неғұрлым жеңіл түрімен ауыстырылуы мүмкін.</w:t>
      </w:r>
      <w:r>
        <w:br/>
      </w:r>
      <w:r>
        <w:rPr>
          <w:rFonts w:ascii="Times New Roman"/>
          <w:b w:val="false"/>
          <w:i w:val="false"/>
          <w:color w:val="000000"/>
          <w:sz w:val="28"/>
        </w:rPr>
        <w:t>
      Жазаның өтелмеген бөлігін неғұрлым жеңіл жаза түрімен ауыстыру адамдардың өліміне әкеп соққан не аса ауыр қылмыс жасаумен ұласқан террористік немесе экстремистік қылмысы, сондай-ақ қылмыстық топтың құрамында жасаған қылмысы, жас балалардың жыныстық қол сұғылмаушылығына қарсы жасаған қылмысы үшін сотталған адамдарға қатысты қолданылмайды.</w:t>
      </w:r>
      <w:r>
        <w:br/>
      </w:r>
      <w:r>
        <w:rPr>
          <w:rFonts w:ascii="Times New Roman"/>
          <w:b w:val="false"/>
          <w:i w:val="false"/>
          <w:color w:val="000000"/>
          <w:sz w:val="28"/>
        </w:rPr>
        <w:t>
      3. Жазаның өтелмеген бөлігін ауыстыру кезінде сот бас бостандығынан айырудың бір күніне бір айлық есептік көрсеткіш есебімен не бас бостандығынан айырудың бір күні үшін бас бостандығын шектеудің бір күні есебімен айыппұл салуды таңдауы мүмкін. Айыппұлға ауыстырудың шарты қылмыспен келтірілген зиянды толық өтеу болып табылады.</w:t>
      </w:r>
      <w:r>
        <w:br/>
      </w:r>
      <w:r>
        <w:rPr>
          <w:rFonts w:ascii="Times New Roman"/>
          <w:b w:val="false"/>
          <w:i w:val="false"/>
          <w:color w:val="000000"/>
          <w:sz w:val="28"/>
        </w:rPr>
        <w:t>
      4. Онша ауыр емес, ауырлығы орташа немесе ауыр қылмыс жасағаны үшін бас бостандығынан айыру жазасын өтеп жатқан адам, егер ол жазасын өтеп жүрген кезеңде қылмыстық топ жасаған қылмысты ашуға және тергеуге септігін тигізген жағдайда, сот өтелмеген жазасының жартысынан аспайтын бөлігін қысқарта алады.</w:t>
      </w:r>
    </w:p>
    <w:p>
      <w:pPr>
        <w:spacing w:after="0"/>
        <w:ind w:left="0"/>
        <w:jc w:val="both"/>
      </w:pPr>
      <w:r>
        <w:rPr>
          <w:rFonts w:ascii="Times New Roman"/>
          <w:b/>
          <w:i w:val="false"/>
          <w:color w:val="000000"/>
          <w:sz w:val="28"/>
        </w:rPr>
        <w:t>      75-бап. Жүкті әйелдердің және жас балалары бар әйелдер</w:t>
      </w:r>
      <w:r>
        <w:br/>
      </w:r>
      <w:r>
        <w:rPr>
          <w:rFonts w:ascii="Times New Roman"/>
          <w:b w:val="false"/>
          <w:i w:val="false"/>
          <w:color w:val="000000"/>
          <w:sz w:val="28"/>
        </w:rPr>
        <w:t>
</w:t>
      </w:r>
      <w:r>
        <w:rPr>
          <w:rFonts w:ascii="Times New Roman"/>
          <w:b/>
          <w:i w:val="false"/>
          <w:color w:val="000000"/>
          <w:sz w:val="28"/>
        </w:rPr>
        <w:t>              мен жас балаларын жалғыз өзі тәрбиелеп отырған</w:t>
      </w:r>
      <w:r>
        <w:br/>
      </w:r>
      <w:r>
        <w:rPr>
          <w:rFonts w:ascii="Times New Roman"/>
          <w:b w:val="false"/>
          <w:i w:val="false"/>
          <w:color w:val="000000"/>
          <w:sz w:val="28"/>
        </w:rPr>
        <w:t>
</w:t>
      </w:r>
      <w:r>
        <w:rPr>
          <w:rFonts w:ascii="Times New Roman"/>
          <w:b/>
          <w:i w:val="false"/>
          <w:color w:val="000000"/>
          <w:sz w:val="28"/>
        </w:rPr>
        <w:t>              еркектердің жазаны өтеуін кейінге қалдыру</w:t>
      </w:r>
      <w:r>
        <w:br/>
      </w:r>
      <w:r>
        <w:rPr>
          <w:rFonts w:ascii="Times New Roman"/>
          <w:b w:val="false"/>
          <w:i w:val="false"/>
          <w:color w:val="000000"/>
          <w:sz w:val="28"/>
        </w:rPr>
        <w:t>
      1. Сотталған жүкті әйелдердің жазаны өтеуін сот бір жылға дейін кейінге қалдыруы мүмкін. Жас балалары бар сотталған әйелдер мен жас балаларын жалғыз өзі тәрбиелеп отырған еркектердің жазасын орындауды сот бес жылға дейін, бірақ бала он төрт жасқа толғаннан аспайтын мерзімге кейінге қалдыруы мүмкін. Жеке адамға қарсы ауыр немесе аса ауыр қылмысы, террористік қылмысы, экстремистік қылмысы, қылмыстық топ құрамындағы жасаған, жас балаларға жыныстық қол сұғылмаушылыққа қарсы қылмысы үшін бес жалдан астам мерзімге бас бостандығынан айыруға сотталған жүкті әйелдердің және жас балалары бар әйелдер мен жас балаларын жалғыз өзі тәрбиелеп отырған еркектердің жазаны өтеуі кейінге қалдырылмайды.</w:t>
      </w:r>
      <w:r>
        <w:br/>
      </w:r>
      <w:r>
        <w:rPr>
          <w:rFonts w:ascii="Times New Roman"/>
          <w:b w:val="false"/>
          <w:i w:val="false"/>
          <w:color w:val="000000"/>
          <w:sz w:val="28"/>
        </w:rPr>
        <w:t>
      2. Егер осы баптың бірінші бөлігінде аталған сотталған адам баладан бас тартса немесе баланы тәрбиелеуден жалтаруды жалғастырса немесе сотталып, жазасын өтеу кейінге қалдырылған адамды бақылауды жүзеге асыратын орган екі рет жазбаша түрде ескерту жасағаннан кейін қоғамдық тәртіпті бұзса, сот сол органның ұсынысы бойынша жазаны өтеу мерзімін кейінге қалдырудың күшін жойып, сотталған адамды сот үкіміне сәйкес тағайындалған жерге жазасын өтеуге жібере алады.</w:t>
      </w:r>
      <w:r>
        <w:br/>
      </w:r>
      <w:r>
        <w:rPr>
          <w:rFonts w:ascii="Times New Roman"/>
          <w:b w:val="false"/>
          <w:i w:val="false"/>
          <w:color w:val="000000"/>
          <w:sz w:val="28"/>
        </w:rPr>
        <w:t>
      3. Жазаны өтеуін кейінге қалдыру мерзімі аяқталғаннан кейін немесе бала шетінеген жағдайда не жүктілігі үзілген жағдайда сот сотталған адамның жүріс-тұрысына қарай оны жазаны өтеуден босатуы немесе оны неғұрлым жеңіл жазамен ауыстыруы немесе сотталған адамды жазаны өтеу үшін тиісті мекемеге жіберу туралы шешім қабылдауы мүмкін.</w:t>
      </w:r>
      <w:r>
        <w:br/>
      </w:r>
      <w:r>
        <w:rPr>
          <w:rFonts w:ascii="Times New Roman"/>
          <w:b w:val="false"/>
          <w:i w:val="false"/>
          <w:color w:val="000000"/>
          <w:sz w:val="28"/>
        </w:rPr>
        <w:t>
      4. Егер сотталған адам жазаны өтеуді кейінге қалдыру кезеңінде жаңа қылмыс жасаса, сот оған үкімдердің жиынтығы бойынша жаза тағайындау қағидалары бойынша жаза тағайындайды.</w:t>
      </w:r>
    </w:p>
    <w:p>
      <w:pPr>
        <w:spacing w:after="0"/>
        <w:ind w:left="0"/>
        <w:jc w:val="both"/>
      </w:pPr>
      <w:r>
        <w:rPr>
          <w:rFonts w:ascii="Times New Roman"/>
          <w:b/>
          <w:i w:val="false"/>
          <w:color w:val="000000"/>
          <w:sz w:val="28"/>
        </w:rPr>
        <w:t>      76-бап. Ауруға шалдығуына байланысты жазадан босату</w:t>
      </w:r>
      <w:r>
        <w:br/>
      </w:r>
      <w:r>
        <w:rPr>
          <w:rFonts w:ascii="Times New Roman"/>
          <w:b w:val="false"/>
          <w:i w:val="false"/>
          <w:color w:val="000000"/>
          <w:sz w:val="28"/>
        </w:rPr>
        <w:t>
      1. Қылмыс жасағаннан кейін оның өз іс-әрекетінің (әрекетсіздігінің) іс жүзіндегі сипаты мен қоғамға қауіптілігін ұғыну не оған ие болу мүмкіндігінен айыратын психикасы бұзылуы пайда болған адамды сот жазадан босатады, ал жазасын өтеп жатқан адамды сот оны одан әрі өтеуден босатады. Мұндай адамдарға сот осы Кодексте көзделген медициналық сипаттағы мәжбүрлеу шараларын тағайындауы мүмкін.</w:t>
      </w:r>
      <w:r>
        <w:br/>
      </w:r>
      <w:r>
        <w:rPr>
          <w:rFonts w:ascii="Times New Roman"/>
          <w:b w:val="false"/>
          <w:i w:val="false"/>
          <w:color w:val="000000"/>
          <w:sz w:val="28"/>
        </w:rPr>
        <w:t>
      2. Өмір бойы бас бостандығынан айырудан басқа, жазаны өтеуге кедергі жасайтын өзге де ауыр науқастан зардап шегуші адамды сот жазаны өтеуден босатады немесе жасалған қылмыстың ауырлығын, сотталған адамның жеке басын, науқасының сипатын және басқа мән-жайларды ескере отырып, жаза неғұрлым жеңіл жаза түрімен ауыстырылуы мүмкін.</w:t>
      </w:r>
      <w:r>
        <w:br/>
      </w:r>
      <w:r>
        <w:rPr>
          <w:rFonts w:ascii="Times New Roman"/>
          <w:b w:val="false"/>
          <w:i w:val="false"/>
          <w:color w:val="000000"/>
          <w:sz w:val="28"/>
        </w:rPr>
        <w:t>
      3. Осы баптың бірінші және екінші бөліктерінде аталған адамдар, олар сауыққан жағдайда, егер қылмыстық жауапқа тартудың немесе айыптау үкімінің мерзімі өтіп кетпесе, қылмыстық жауаптылыққа тартылуға және жазалануға жатады.</w:t>
      </w:r>
    </w:p>
    <w:p>
      <w:pPr>
        <w:spacing w:after="0"/>
        <w:ind w:left="0"/>
        <w:jc w:val="both"/>
      </w:pPr>
      <w:r>
        <w:rPr>
          <w:rFonts w:ascii="Times New Roman"/>
          <w:b/>
          <w:i w:val="false"/>
          <w:color w:val="000000"/>
          <w:sz w:val="28"/>
        </w:rPr>
        <w:t>      77-бап. Ауыр мән-жайлардың салдарынан жазадан босату және</w:t>
      </w:r>
      <w:r>
        <w:br/>
      </w:r>
      <w:r>
        <w:rPr>
          <w:rFonts w:ascii="Times New Roman"/>
          <w:b w:val="false"/>
          <w:i w:val="false"/>
          <w:color w:val="000000"/>
          <w:sz w:val="28"/>
        </w:rPr>
        <w:t>
</w:t>
      </w:r>
      <w:r>
        <w:rPr>
          <w:rFonts w:ascii="Times New Roman"/>
          <w:b/>
          <w:i w:val="false"/>
          <w:color w:val="000000"/>
          <w:sz w:val="28"/>
        </w:rPr>
        <w:t>              жазаны өтеуді кейінге қалдыру</w:t>
      </w:r>
      <w:r>
        <w:br/>
      </w:r>
      <w:r>
        <w:rPr>
          <w:rFonts w:ascii="Times New Roman"/>
          <w:b w:val="false"/>
          <w:i w:val="false"/>
          <w:color w:val="000000"/>
          <w:sz w:val="28"/>
        </w:rPr>
        <w:t>
      1. Теріс қылығы немесе онша ауыр емес және ауырлығы орташа қылмысы үшін сотталған адамды, егер жазаны өтеу кезінде өрт немесе кездейсоқ апат, отбасының еңбекке жарамды жалғыз мүшесінің ауыр науқастануы немесе қайтыс болуы немесе басқа да төтенше мән-жайлардың салдарынан сотталған адам немесе оның отбасы үшін жазасын өтеуі аса ауыр зардапқа әкеп соққан мән-жайлар туындаса, сот жазадан босатуы мүмкін.</w:t>
      </w:r>
      <w:r>
        <w:br/>
      </w:r>
      <w:r>
        <w:rPr>
          <w:rFonts w:ascii="Times New Roman"/>
          <w:b w:val="false"/>
          <w:i w:val="false"/>
          <w:color w:val="000000"/>
          <w:sz w:val="28"/>
        </w:rPr>
        <w:t>
      2. Террористік қылмыс, экстремистік қылмыс, қылмыстық топ құрамында жасаған қылмысы, жас балаларға жыныстық қол сұғылмаушылыққа қарсы қылмысы үшін сотталған адамдарды қоспағанда, ауыр немесе аса ауыр қылмысы үшін бас бостандығынан айыруға сотталған адамның жазасын өтеуін сот осы баптың бірінші бөлігінде аталған негіздер болған жағдайда, үш айға дейін мерзімге кейінге қалдыра алады.</w:t>
      </w:r>
    </w:p>
    <w:p>
      <w:pPr>
        <w:spacing w:after="0"/>
        <w:ind w:left="0"/>
        <w:jc w:val="both"/>
      </w:pPr>
      <w:r>
        <w:rPr>
          <w:rFonts w:ascii="Times New Roman"/>
          <w:b/>
          <w:i w:val="false"/>
          <w:color w:val="000000"/>
          <w:sz w:val="28"/>
        </w:rPr>
        <w:t>      78-бап. Айыптау үкімі мерзімді кезеңінің өтуіне</w:t>
      </w:r>
      <w:r>
        <w:br/>
      </w:r>
      <w:r>
        <w:rPr>
          <w:rFonts w:ascii="Times New Roman"/>
          <w:b w:val="false"/>
          <w:i w:val="false"/>
          <w:color w:val="000000"/>
          <w:sz w:val="28"/>
        </w:rPr>
        <w:t>
</w:t>
      </w:r>
      <w:r>
        <w:rPr>
          <w:rFonts w:ascii="Times New Roman"/>
          <w:b/>
          <w:i w:val="false"/>
          <w:color w:val="000000"/>
          <w:sz w:val="28"/>
        </w:rPr>
        <w:t>              байланысты жазаны өтеуден босату</w:t>
      </w:r>
      <w:r>
        <w:br/>
      </w:r>
      <w:r>
        <w:rPr>
          <w:rFonts w:ascii="Times New Roman"/>
          <w:b w:val="false"/>
          <w:i w:val="false"/>
          <w:color w:val="000000"/>
          <w:sz w:val="28"/>
        </w:rPr>
        <w:t>
      1. Қылмысы үшін сотталған адам, егер айыптау үкімі оның заңды күшіне енген күнінен бастап есептегенде:</w:t>
      </w:r>
      <w:r>
        <w:br/>
      </w:r>
      <w:r>
        <w:rPr>
          <w:rFonts w:ascii="Times New Roman"/>
          <w:b w:val="false"/>
          <w:i w:val="false"/>
          <w:color w:val="000000"/>
          <w:sz w:val="28"/>
        </w:rPr>
        <w:t>
      1) теріс қылығы үшін сотталғанда - бір жыл;</w:t>
      </w:r>
      <w:r>
        <w:br/>
      </w:r>
      <w:r>
        <w:rPr>
          <w:rFonts w:ascii="Times New Roman"/>
          <w:b w:val="false"/>
          <w:i w:val="false"/>
          <w:color w:val="000000"/>
          <w:sz w:val="28"/>
        </w:rPr>
        <w:t>
      2) онша ауыр емес қылмысы үшін сотталғанда - үш жыл;</w:t>
      </w:r>
      <w:r>
        <w:br/>
      </w:r>
      <w:r>
        <w:rPr>
          <w:rFonts w:ascii="Times New Roman"/>
          <w:b w:val="false"/>
          <w:i w:val="false"/>
          <w:color w:val="000000"/>
          <w:sz w:val="28"/>
        </w:rPr>
        <w:t>
      3) ауырлығы орташа қылмысы үшін сотталғанда - алты жыл;</w:t>
      </w:r>
      <w:r>
        <w:br/>
      </w:r>
      <w:r>
        <w:rPr>
          <w:rFonts w:ascii="Times New Roman"/>
          <w:b w:val="false"/>
          <w:i w:val="false"/>
          <w:color w:val="000000"/>
          <w:sz w:val="28"/>
        </w:rPr>
        <w:t>
      4) ауыр қылмысы үшін сотталғанда - он жыл;</w:t>
      </w:r>
      <w:r>
        <w:br/>
      </w:r>
      <w:r>
        <w:rPr>
          <w:rFonts w:ascii="Times New Roman"/>
          <w:b w:val="false"/>
          <w:i w:val="false"/>
          <w:color w:val="000000"/>
          <w:sz w:val="28"/>
        </w:rPr>
        <w:t>
      5) аса ауыр қылмысы үшін сотталғанда - он бес жыл мерзімде орындалмаған болса, жазаны өтеуден босатылады.</w:t>
      </w:r>
      <w:r>
        <w:br/>
      </w:r>
      <w:r>
        <w:rPr>
          <w:rFonts w:ascii="Times New Roman"/>
          <w:b w:val="false"/>
          <w:i w:val="false"/>
          <w:color w:val="000000"/>
          <w:sz w:val="28"/>
        </w:rPr>
        <w:t>
      2. Теріс қылықтар бойынша мерзімді кезеңнің өтуі, жаңа қылмыстық құқық бұзушылықтың жасалуына қарамастан, тоқтатыла тұрмайды және тоқтатылмайды.</w:t>
      </w:r>
      <w:r>
        <w:br/>
      </w:r>
      <w:r>
        <w:rPr>
          <w:rFonts w:ascii="Times New Roman"/>
          <w:b w:val="false"/>
          <w:i w:val="false"/>
          <w:color w:val="000000"/>
          <w:sz w:val="28"/>
        </w:rPr>
        <w:t>
      3. Егер сотталған адам жазаны өтеуден жалтарса, қылмыстары бойынша мерзімді кезеңнің өтуі тоқтатыла тұрады. Бұл жағдайда мерзімді кезеңнің өтуі адам ұсталған немесе айыбын мойындап келген кезден басталады. Сотталған адамның жазаны өтеуден жалтаруы кезіне қарай өтіп кеткен мерзімді кезең есепке алынуға жатады. Бұл ретте айыптау үкімі, егер оның шығарылған уақытынан бастап жиырма бес жыл өткен болса және мерзімді кезеңнің өтуі жаңа қылмыс жасау арқылы тоқтатылмаған болса, орындала алмайды. Жазаны өтеу кейінге қалдырылған жағдайда мерзімді кезеңнің өтуі жазаны кейінге-қалдыру мерзімі аяқталғанға дейін тоқтатыла тұрады.</w:t>
      </w:r>
      <w:r>
        <w:br/>
      </w:r>
      <w:r>
        <w:rPr>
          <w:rFonts w:ascii="Times New Roman"/>
          <w:b w:val="false"/>
          <w:i w:val="false"/>
          <w:color w:val="000000"/>
          <w:sz w:val="28"/>
        </w:rPr>
        <w:t>
      4. Егер адам осы баптың бірінші бөлігінде аталған мерзім өткенге дейін жаңадан қасақана қылмыс жасаса, қылмыстар бойынша мерзімді кезеңнің өтуі тоқтатыла тұрады. Мұндай жағдайларда ескіру мерзімінің өтуі жаңадан қылмыс жасаған күннен бастап қайта есептеледі.</w:t>
      </w:r>
      <w:r>
        <w:br/>
      </w:r>
      <w:r>
        <w:rPr>
          <w:rFonts w:ascii="Times New Roman"/>
          <w:b w:val="false"/>
          <w:i w:val="false"/>
          <w:color w:val="000000"/>
          <w:sz w:val="28"/>
        </w:rPr>
        <w:t>
      5. Өлім жазасына немесе өмір бойы бас бостандығынан айыруға</w:t>
      </w:r>
      <w:r>
        <w:br/>
      </w:r>
      <w:r>
        <w:rPr>
          <w:rFonts w:ascii="Times New Roman"/>
          <w:b w:val="false"/>
          <w:i w:val="false"/>
          <w:color w:val="000000"/>
          <w:sz w:val="28"/>
        </w:rPr>
        <w:t>
сотталған адамға мерзімді кезеңді қолдану туралы мәселені сот шешеді. Егер сот мерзімді кезеңді қолдану мүмкін болады деп таппаса, өлім жазасы өмір бойы бас бостандығынан айыруға ауыстырылады, ал өмір бойы бас бостандығынан айыру жиырма бес жыл мерзімге бас бостандығынан айыруға ауыстырылады. Бейбітшілік пен адамзат қауіпсіздігіне қарсы қылмыстар, сыбайлас жемқорлық қылмыстар, террористік қылмыстар, азаптағаны, жас балаларға жыныстық қол сұғылмаушылыққа қарсы қылмыстар, сондай-ақ жеке адамға, мемлекеттің конституциялық құрылысы негіздеріне және қауіпсіздігіне қарсы, экономикалық қызмет саласындағы аса ауыр қылмыстар жасағаны үшін сотталған адамдарға мерзімді кезең қолданылмайды.</w:t>
      </w:r>
    </w:p>
    <w:p>
      <w:pPr>
        <w:spacing w:after="0"/>
        <w:ind w:left="0"/>
        <w:jc w:val="both"/>
      </w:pPr>
      <w:r>
        <w:rPr>
          <w:rFonts w:ascii="Times New Roman"/>
          <w:b/>
          <w:i w:val="false"/>
          <w:color w:val="000000"/>
          <w:sz w:val="28"/>
        </w:rPr>
        <w:t>      79-бап. Рақымшылық немесе кешірім жасау актісі негізінде</w:t>
      </w:r>
      <w:r>
        <w:br/>
      </w:r>
      <w:r>
        <w:rPr>
          <w:rFonts w:ascii="Times New Roman"/>
          <w:b w:val="false"/>
          <w:i w:val="false"/>
          <w:color w:val="000000"/>
          <w:sz w:val="28"/>
        </w:rPr>
        <w:t>
</w:t>
      </w:r>
      <w:r>
        <w:rPr>
          <w:rFonts w:ascii="Times New Roman"/>
          <w:b/>
          <w:i w:val="false"/>
          <w:color w:val="000000"/>
          <w:sz w:val="28"/>
        </w:rPr>
        <w:t>              қылмыстық жауаптылықтан және жазадан босату</w:t>
      </w:r>
      <w:r>
        <w:br/>
      </w:r>
      <w:r>
        <w:rPr>
          <w:rFonts w:ascii="Times New Roman"/>
          <w:b w:val="false"/>
          <w:i w:val="false"/>
          <w:color w:val="000000"/>
          <w:sz w:val="28"/>
        </w:rPr>
        <w:t>
      1. Рақымшылық жасау туралы актіні адамдардың белгілі бір тобына емес, жеке-дара адамға қатысты Қазақстан Республикасының Парламенті шығарады.</w:t>
      </w:r>
      <w:r>
        <w:br/>
      </w:r>
      <w:r>
        <w:rPr>
          <w:rFonts w:ascii="Times New Roman"/>
          <w:b w:val="false"/>
          <w:i w:val="false"/>
          <w:color w:val="000000"/>
          <w:sz w:val="28"/>
        </w:rPr>
        <w:t>
      2. Қылмыстық теріс қылық немесе онша ауыр емес немесе ауырлығы орташа қылмыс жасаған адамдар рақымшылық жасау туралы актінің негізінде қылмыстық жауаптылықтан босатылуы мүмкін. Қылмыстық теріс қылық немесе онша ауыр емес немесе ауырлығы орташа қылмыс жасағаны үшін сотталған адамдар жазадан босатылуы мүмкін не оларға тағайындалған жаза қысқартылуы немесе жазаның неғұрлым жеңіл түрімен ауыстырылуы мүмкін не мұндай адамдар жазаның қосымша түрінен босатылуы мүмкін. Ауыр немесе аса ауыр қылмыс жасағаны үшін сотталған адамдарға тағайындалған жазаның мерзімі қысқартылуы мүмкін. Жазасын өтеген немесе оны одан әрі өтеуден босатылған адамдардан рақымшылық жасау туралы актімен соттылығы алынып тасталуы мүмкін.</w:t>
      </w:r>
      <w:r>
        <w:br/>
      </w:r>
      <w:r>
        <w:rPr>
          <w:rFonts w:ascii="Times New Roman"/>
          <w:b w:val="false"/>
          <w:i w:val="false"/>
          <w:color w:val="000000"/>
          <w:sz w:val="28"/>
        </w:rPr>
        <w:t>
      Террористік қылмыстар, экстремистік қылмыстар жасағаны, азаптағаны, жас балаларға жыныстық тиіспеушілікке қарсы қылмыстары үшін сотталған, сондай-ақ қылмыстардың қайталануы немесе қауіпті қайталануы жағдайында жаза тағайындалған адамдарға рақымшылық жасау туралы акт қолданылмайды.</w:t>
      </w:r>
      <w:r>
        <w:br/>
      </w:r>
      <w:r>
        <w:rPr>
          <w:rFonts w:ascii="Times New Roman"/>
          <w:b w:val="false"/>
          <w:i w:val="false"/>
          <w:color w:val="000000"/>
          <w:sz w:val="28"/>
        </w:rPr>
        <w:t>
      3. Өзіне қатысты айыптау үкімі заңды күшіне енген белгілі бір жеке-дара адамға, жағдайда, сол сияқты шет мемлекет сотының үкімі бойынша тағайындалған жазаны Қазақстан Республикасының аумағында өтеп жатқан не өтеген адамға кешірім жасау туралы актіні Қазақстан Республикасының Президенті шығарады.</w:t>
      </w:r>
      <w:r>
        <w:br/>
      </w:r>
      <w:r>
        <w:rPr>
          <w:rFonts w:ascii="Times New Roman"/>
          <w:b w:val="false"/>
          <w:i w:val="false"/>
          <w:color w:val="000000"/>
          <w:sz w:val="28"/>
        </w:rPr>
        <w:t>
      4. Қылмыс жасағаны үшін сотталған адам кешірім жасау кезінде жазаны одан әрі өтеуден босатылуы мүмкін не оған тағайындалған жаза қысқартылуы немесе жазаның неғұрлым жеңіл түрімен ауыстырылуы не мұндай адам жазаның қосымша түрінен босатылуы мүмкін. Жазасын өтеген немесе оны одан әрі өтеуден босатылған адамнан кешірім жасау актісімен соттылығы алып тасталуы мүмкін.</w:t>
      </w:r>
    </w:p>
    <w:p>
      <w:pPr>
        <w:spacing w:after="0"/>
        <w:ind w:left="0"/>
        <w:jc w:val="both"/>
      </w:pPr>
      <w:r>
        <w:rPr>
          <w:rFonts w:ascii="Times New Roman"/>
          <w:b/>
          <w:i w:val="false"/>
          <w:color w:val="000000"/>
          <w:sz w:val="28"/>
        </w:rPr>
        <w:t>      80-бап. Соттылық</w:t>
      </w:r>
      <w:r>
        <w:br/>
      </w:r>
      <w:r>
        <w:rPr>
          <w:rFonts w:ascii="Times New Roman"/>
          <w:b w:val="false"/>
          <w:i w:val="false"/>
          <w:color w:val="000000"/>
          <w:sz w:val="28"/>
        </w:rPr>
        <w:t>
      1. Қылмыс жасағаны үшін сотталған адам соттың айыптау үкімі заңды күшіне енген күннен бастап соттылығы жойылған немесе алып тасталған кезіне дейін сотталған болып есептеледі. Осы Кодекске сәйкес соттылығы жаза тағайындау кезінде ескеріледі.</w:t>
      </w:r>
      <w:r>
        <w:br/>
      </w:r>
      <w:r>
        <w:rPr>
          <w:rFonts w:ascii="Times New Roman"/>
          <w:b w:val="false"/>
          <w:i w:val="false"/>
          <w:color w:val="000000"/>
          <w:sz w:val="28"/>
        </w:rPr>
        <w:t>
      2. Жазадан босатылған, сондай-ақ қылмыстық теріс қылық жасағаны үшін сотталған адам соттылығы жоқ деп танылады.</w:t>
      </w:r>
      <w:r>
        <w:br/>
      </w:r>
      <w:r>
        <w:rPr>
          <w:rFonts w:ascii="Times New Roman"/>
          <w:b w:val="false"/>
          <w:i w:val="false"/>
          <w:color w:val="000000"/>
          <w:sz w:val="28"/>
        </w:rPr>
        <w:t>
      3. Соттылық:</w:t>
      </w:r>
      <w:r>
        <w:br/>
      </w:r>
      <w:r>
        <w:rPr>
          <w:rFonts w:ascii="Times New Roman"/>
          <w:b w:val="false"/>
          <w:i w:val="false"/>
          <w:color w:val="000000"/>
          <w:sz w:val="28"/>
        </w:rPr>
        <w:t>
      1) шартты түрде сотталған адамдарға қатысты - пробациялық бақылау мерзімі өткен соң;</w:t>
      </w:r>
      <w:r>
        <w:br/>
      </w:r>
      <w:r>
        <w:rPr>
          <w:rFonts w:ascii="Times New Roman"/>
          <w:b w:val="false"/>
          <w:i w:val="false"/>
          <w:color w:val="000000"/>
          <w:sz w:val="28"/>
        </w:rPr>
        <w:t>
      2) бас бостандығынан айыруға қарағанда жазаның неғұрлым жеңіл түріне сотталған адамдарға қатысты - жазаны нақты өтеген соң;</w:t>
      </w:r>
      <w:r>
        <w:br/>
      </w:r>
      <w:r>
        <w:rPr>
          <w:rFonts w:ascii="Times New Roman"/>
          <w:b w:val="false"/>
          <w:i w:val="false"/>
          <w:color w:val="000000"/>
          <w:sz w:val="28"/>
        </w:rPr>
        <w:t>
      3) онша ауыр емес немесе ауырлығы орташа бас бостандығынан айыруға сотталған адамдарға қатысты - жазаны өтегеннен кейін үш жыл өткен соң;</w:t>
      </w:r>
      <w:r>
        <w:br/>
      </w:r>
      <w:r>
        <w:rPr>
          <w:rFonts w:ascii="Times New Roman"/>
          <w:b w:val="false"/>
          <w:i w:val="false"/>
          <w:color w:val="000000"/>
          <w:sz w:val="28"/>
        </w:rPr>
        <w:t>
      4) ауыр қылмысы үшін бас бостандығынан айыруға сотталған адамдарға қатысты - жазаны өтегеннен кейін алты жыл өткен соң;</w:t>
      </w:r>
      <w:r>
        <w:br/>
      </w:r>
      <w:r>
        <w:rPr>
          <w:rFonts w:ascii="Times New Roman"/>
          <w:b w:val="false"/>
          <w:i w:val="false"/>
          <w:color w:val="000000"/>
          <w:sz w:val="28"/>
        </w:rPr>
        <w:t>
      5) аса ауыр қылмысы үшін бас бостандығынан айыруға сотталған</w:t>
      </w:r>
      <w:r>
        <w:br/>
      </w:r>
      <w:r>
        <w:rPr>
          <w:rFonts w:ascii="Times New Roman"/>
          <w:b w:val="false"/>
          <w:i w:val="false"/>
          <w:color w:val="000000"/>
          <w:sz w:val="28"/>
        </w:rPr>
        <w:t>
адамдарға қатысты - жазаны өтегеннен кейін сегіз жыл өткен соң жойылады.</w:t>
      </w:r>
      <w:r>
        <w:br/>
      </w:r>
      <w:r>
        <w:rPr>
          <w:rFonts w:ascii="Times New Roman"/>
          <w:b w:val="false"/>
          <w:i w:val="false"/>
          <w:color w:val="000000"/>
          <w:sz w:val="28"/>
        </w:rPr>
        <w:t>
      4. Егер сотталған адам заңда белгіленген тәртіппен жазасын өтеуден мерзімінен бұрын босатылса немесе жазаның өтелмеген бөлігі жазаның неғұрлым жеңіл түрімен ауыстырылса, онда соттылықты жою мерзімі жазаның нақты өтелген мерзімі негізге алына отырып, негізгі және қосымша жаза түрлерін өтеуден босатылған кезден бастап есептеледі.</w:t>
      </w:r>
      <w:r>
        <w:br/>
      </w:r>
      <w:r>
        <w:rPr>
          <w:rFonts w:ascii="Times New Roman"/>
          <w:b w:val="false"/>
          <w:i w:val="false"/>
          <w:color w:val="000000"/>
          <w:sz w:val="28"/>
        </w:rPr>
        <w:t>
      5. Егер соттың үкімі бойынша адамға негізгі жазамен қатар қосымша жаза тағайындалса, онда соттылықты жою мерзімі негізгі және қосымша жаза түрлерін өтеу кезінен бастап есептеледі.</w:t>
      </w:r>
      <w:r>
        <w:br/>
      </w:r>
      <w:r>
        <w:rPr>
          <w:rFonts w:ascii="Times New Roman"/>
          <w:b w:val="false"/>
          <w:i w:val="false"/>
          <w:color w:val="000000"/>
          <w:sz w:val="28"/>
        </w:rPr>
        <w:t>
      Белгілі бір лауазымды атқару немесе белгілі бір қызметпен айналысу құқығынан айыру түрінде қосымша жаза тағайындалған жағдайларда, соттылықты өтеу мерзімі жазаның негізгі түрі өтелген кезден бастап есептеледі.</w:t>
      </w:r>
      <w:r>
        <w:br/>
      </w:r>
      <w:r>
        <w:rPr>
          <w:rFonts w:ascii="Times New Roman"/>
          <w:b w:val="false"/>
          <w:i w:val="false"/>
          <w:color w:val="000000"/>
          <w:sz w:val="28"/>
        </w:rPr>
        <w:t>
      6. Адам әртүрлі ауырлық дәрежесіне жататын қылмыстық құқық бұзушылықтар үшін қылмыстардың жиынтығы бойынша немесе үкімдердің жиынтығы бойынша сотталған кезде соттылығы әрбір қылмыс үшін жеке-жеке жойылады, бұл ретте жойылу мерзімі қылмыстық құқық бұзушылықтардың жиынтығы немесе үкімдердің жиынтығы бойынша жазаны өтеу кезінен бастап есептеледі.</w:t>
      </w:r>
      <w:r>
        <w:br/>
      </w:r>
      <w:r>
        <w:rPr>
          <w:rFonts w:ascii="Times New Roman"/>
          <w:b w:val="false"/>
          <w:i w:val="false"/>
          <w:color w:val="000000"/>
          <w:sz w:val="28"/>
        </w:rPr>
        <w:t>
      7. Егер сотталған адам жазаны өтегеннен кейін өзін мінсіз ұстаса, сот оның өтініші бойынша соттылығын жою мерзімі өткенге дейін одан соттылығын алып тастай алады.</w:t>
      </w:r>
      <w:r>
        <w:br/>
      </w:r>
      <w:r>
        <w:rPr>
          <w:rFonts w:ascii="Times New Roman"/>
          <w:b w:val="false"/>
          <w:i w:val="false"/>
          <w:color w:val="000000"/>
          <w:sz w:val="28"/>
        </w:rPr>
        <w:t>
      Бұл норма ауыр немесе аса ауыр қылмыстары үшін бас бостандығынан айыруға сотталған адамдарға, сондай-ақ қылмыстардың қайталануы немесе қауіпті қайталануы жағдайында жаза тағайындалған адамдарға қолданылмайды.</w:t>
      </w:r>
      <w:r>
        <w:br/>
      </w:r>
      <w:r>
        <w:rPr>
          <w:rFonts w:ascii="Times New Roman"/>
          <w:b w:val="false"/>
          <w:i w:val="false"/>
          <w:color w:val="000000"/>
          <w:sz w:val="28"/>
        </w:rPr>
        <w:t>
      8. Егер сотталған адам соттылығы жойылу мерзімі өткенге дейін тағы да қылмыс жасаса, соттылықты жою мерзімі тоқтатылады. Бірінші қылмыс бойынша соттылықты жою мерзімі соңғы қылмысы үшін негізгі және қосымша жазаны нақты өтегеннен кейін қайтадан есептеледі. Бұл жағдайда адам екі қылмыстың неғұрлым ауыры үшін соттылықты жою мерзімі өткенге дейін екі қылмыс үшін де сотталған деп есептеледі.</w:t>
      </w:r>
      <w:r>
        <w:br/>
      </w:r>
      <w:r>
        <w:rPr>
          <w:rFonts w:ascii="Times New Roman"/>
          <w:b w:val="false"/>
          <w:i w:val="false"/>
          <w:color w:val="000000"/>
          <w:sz w:val="28"/>
        </w:rPr>
        <w:t>
      9. Соттылықты жою немесе алып тастау, өмір бойына тағайындалған жазаның қосымша түрімен белгіленген шектеулерді қоспағанда соттылыққа байланысты барлық құқықтық зардаптардың күшін жояды.</w:t>
      </w:r>
    </w:p>
    <w:p>
      <w:pPr>
        <w:spacing w:after="0"/>
        <w:ind w:left="0"/>
        <w:jc w:val="left"/>
      </w:pPr>
      <w:r>
        <w:rPr>
          <w:rFonts w:ascii="Times New Roman"/>
          <w:b/>
          <w:i w:val="false"/>
          <w:color w:val="000000"/>
        </w:rPr>
        <w:t xml:space="preserve"> 6-бөлім. Кәмелетке толмағандардың қылмыстық жауаптылығы</w:t>
      </w:r>
    </w:p>
    <w:p>
      <w:pPr>
        <w:spacing w:after="0"/>
        <w:ind w:left="0"/>
        <w:jc w:val="both"/>
      </w:pPr>
      <w:r>
        <w:rPr>
          <w:rFonts w:ascii="Times New Roman"/>
          <w:b/>
          <w:i w:val="false"/>
          <w:color w:val="000000"/>
          <w:sz w:val="28"/>
        </w:rPr>
        <w:t>      81-бап. Кәмелетке толмағандардың қылмыстық жауаптылығы</w:t>
      </w:r>
      <w:r>
        <w:br/>
      </w:r>
      <w:r>
        <w:rPr>
          <w:rFonts w:ascii="Times New Roman"/>
          <w:b w:val="false"/>
          <w:i w:val="false"/>
          <w:color w:val="000000"/>
          <w:sz w:val="28"/>
        </w:rPr>
        <w:t>
      1. Осы бөлімнің күші қолданылатын кәмелетке толмағандар деп</w:t>
      </w:r>
      <w:r>
        <w:br/>
      </w:r>
      <w:r>
        <w:rPr>
          <w:rFonts w:ascii="Times New Roman"/>
          <w:b w:val="false"/>
          <w:i w:val="false"/>
          <w:color w:val="000000"/>
          <w:sz w:val="28"/>
        </w:rPr>
        <w:t>
қылмыстық құқық бұзушылық жасаған кезге қарай жасы он төртке толған,</w:t>
      </w:r>
      <w:r>
        <w:br/>
      </w:r>
      <w:r>
        <w:rPr>
          <w:rFonts w:ascii="Times New Roman"/>
          <w:b w:val="false"/>
          <w:i w:val="false"/>
          <w:color w:val="000000"/>
          <w:sz w:val="28"/>
        </w:rPr>
        <w:t>
бірақ он сегізге толмаған адамдар танылады.</w:t>
      </w:r>
      <w:r>
        <w:br/>
      </w:r>
      <w:r>
        <w:rPr>
          <w:rFonts w:ascii="Times New Roman"/>
          <w:b w:val="false"/>
          <w:i w:val="false"/>
          <w:color w:val="000000"/>
          <w:sz w:val="28"/>
        </w:rPr>
        <w:t>
      2. Қылмыстық құқық бұзушылық жасаған кәмелетке толмағандарға жаза тағайындалуы мүмкін не оларға тәрбиелік әсері бар мәжбүрлеу шаралары қолданылуы мүмкін.</w:t>
      </w:r>
    </w:p>
    <w:p>
      <w:pPr>
        <w:spacing w:after="0"/>
        <w:ind w:left="0"/>
        <w:jc w:val="both"/>
      </w:pPr>
      <w:r>
        <w:rPr>
          <w:rFonts w:ascii="Times New Roman"/>
          <w:b/>
          <w:i w:val="false"/>
          <w:color w:val="000000"/>
          <w:sz w:val="28"/>
        </w:rPr>
        <w:t>      82-бап. Кәмелетке толмағандарға тағайындалатын жаза</w:t>
      </w:r>
      <w:r>
        <w:br/>
      </w:r>
      <w:r>
        <w:rPr>
          <w:rFonts w:ascii="Times New Roman"/>
          <w:b w:val="false"/>
          <w:i w:val="false"/>
          <w:color w:val="000000"/>
          <w:sz w:val="28"/>
        </w:rPr>
        <w:t>
</w:t>
      </w:r>
      <w:r>
        <w:rPr>
          <w:rFonts w:ascii="Times New Roman"/>
          <w:b/>
          <w:i w:val="false"/>
          <w:color w:val="000000"/>
          <w:sz w:val="28"/>
        </w:rPr>
        <w:t>              түрлері</w:t>
      </w:r>
      <w:r>
        <w:br/>
      </w:r>
      <w:r>
        <w:rPr>
          <w:rFonts w:ascii="Times New Roman"/>
          <w:b w:val="false"/>
          <w:i w:val="false"/>
          <w:color w:val="000000"/>
          <w:sz w:val="28"/>
        </w:rPr>
        <w:t>
      1. Кәмелетке толмағандарға тағайындалатын жаза түрлері:</w:t>
      </w:r>
      <w:r>
        <w:br/>
      </w:r>
      <w:r>
        <w:rPr>
          <w:rFonts w:ascii="Times New Roman"/>
          <w:b w:val="false"/>
          <w:i w:val="false"/>
          <w:color w:val="000000"/>
          <w:sz w:val="28"/>
        </w:rPr>
        <w:t>
      1) белгілі бір қызметпен айналысу құқығынан айыру;</w:t>
      </w:r>
      <w:r>
        <w:br/>
      </w:r>
      <w:r>
        <w:rPr>
          <w:rFonts w:ascii="Times New Roman"/>
          <w:b w:val="false"/>
          <w:i w:val="false"/>
          <w:color w:val="000000"/>
          <w:sz w:val="28"/>
        </w:rPr>
        <w:t>
      2) айыппұл;</w:t>
      </w:r>
      <w:r>
        <w:br/>
      </w:r>
      <w:r>
        <w:rPr>
          <w:rFonts w:ascii="Times New Roman"/>
          <w:b w:val="false"/>
          <w:i w:val="false"/>
          <w:color w:val="000000"/>
          <w:sz w:val="28"/>
        </w:rPr>
        <w:t>
      3) түзеу жұмыстары;</w:t>
      </w:r>
      <w:r>
        <w:br/>
      </w:r>
      <w:r>
        <w:rPr>
          <w:rFonts w:ascii="Times New Roman"/>
          <w:b w:val="false"/>
          <w:i w:val="false"/>
          <w:color w:val="000000"/>
          <w:sz w:val="28"/>
        </w:rPr>
        <w:t>
      4) қоғамдық жұмыстарға тарту;</w:t>
      </w:r>
      <w:r>
        <w:br/>
      </w:r>
      <w:r>
        <w:rPr>
          <w:rFonts w:ascii="Times New Roman"/>
          <w:b w:val="false"/>
          <w:i w:val="false"/>
          <w:color w:val="000000"/>
          <w:sz w:val="28"/>
        </w:rPr>
        <w:t>
      5) бас бостандығын шектеу;</w:t>
      </w:r>
      <w:r>
        <w:br/>
      </w:r>
      <w:r>
        <w:rPr>
          <w:rFonts w:ascii="Times New Roman"/>
          <w:b w:val="false"/>
          <w:i w:val="false"/>
          <w:color w:val="000000"/>
          <w:sz w:val="28"/>
        </w:rPr>
        <w:t>
      6) бас бостандығынан айыру болып табылады.</w:t>
      </w:r>
      <w:r>
        <w:br/>
      </w:r>
      <w:r>
        <w:rPr>
          <w:rFonts w:ascii="Times New Roman"/>
          <w:b w:val="false"/>
          <w:i w:val="false"/>
          <w:color w:val="000000"/>
          <w:sz w:val="28"/>
        </w:rPr>
        <w:t>
      2. Кәмелетке толмағандарға белгілі бір қызметпен айналысу құқығынан айыру бір жылдан екі жылға дейінгі мерзімге тағайындалады.</w:t>
      </w:r>
      <w:r>
        <w:br/>
      </w:r>
      <w:r>
        <w:rPr>
          <w:rFonts w:ascii="Times New Roman"/>
          <w:b w:val="false"/>
          <w:i w:val="false"/>
          <w:color w:val="000000"/>
          <w:sz w:val="28"/>
        </w:rPr>
        <w:t>
      3. Айыппұл кәмелетке толмаған сотталған адамның өз табысы немесе өндіріп алуға жарайтын мүлкі болған жағдайда ғана тағайындалады. Айыппұл оннан екі жүз елу айлық есептік көрсеткішке дейінгі мөлшерде тағайындалады.</w:t>
      </w:r>
      <w:r>
        <w:br/>
      </w:r>
      <w:r>
        <w:rPr>
          <w:rFonts w:ascii="Times New Roman"/>
          <w:b w:val="false"/>
          <w:i w:val="false"/>
          <w:color w:val="000000"/>
          <w:sz w:val="28"/>
        </w:rPr>
        <w:t>
      4. Түзеу жұмыстары өз табысы немесе өзге тұрақты кірісі бар кәмелетке толмағанға оннан екі жүз елуге дейінгі айлық есептік көрсеткіш мөлшерінде тағайындалады.</w:t>
      </w:r>
      <w:r>
        <w:br/>
      </w:r>
      <w:r>
        <w:rPr>
          <w:rFonts w:ascii="Times New Roman"/>
          <w:b w:val="false"/>
          <w:i w:val="false"/>
          <w:color w:val="000000"/>
          <w:sz w:val="28"/>
        </w:rPr>
        <w:t>
      5. Қоғамдық жұмыстарға тарту қырық сағаттан жүз елу сағатқа дейінгі мерзімге тағайындалады, ол кәмелетке толмағанның қолынан келетін жұмысты орындауы болып табылады және ол оны оқудан немесе негізгі жұмысынан бос уақытында орындайды. Он алты жасқа дейінгі адамдар үшін бұл жаза түрін орындау ұзақтығын күніне екі сағаттан, ал он алтыдан он сегіз жасқа дейінгі адамдар үшін күніне үш сағаттан асыруға болмайды.</w:t>
      </w:r>
      <w:r>
        <w:br/>
      </w:r>
      <w:r>
        <w:rPr>
          <w:rFonts w:ascii="Times New Roman"/>
          <w:b w:val="false"/>
          <w:i w:val="false"/>
          <w:color w:val="000000"/>
          <w:sz w:val="28"/>
        </w:rPr>
        <w:t>
      6. Кәмелетке толмағандарға бас бостандығын шектеу екі жылға дейінгі мерзімге тағайындалады.</w:t>
      </w:r>
      <w:r>
        <w:br/>
      </w:r>
      <w:r>
        <w:rPr>
          <w:rFonts w:ascii="Times New Roman"/>
          <w:b w:val="false"/>
          <w:i w:val="false"/>
          <w:color w:val="000000"/>
          <w:sz w:val="28"/>
        </w:rPr>
        <w:t>
      7. Кәмелетке толмағандарға бас бостандығынан айыру он жылдан аспайтын, ал ауырлататын жағдай кісі өлтіргені немесе терроризм үшін немесе қылмыстық құқық бұзушылықтардың жиынтығы бойынша қылмыстардың біреуі ауырлататын жағдайларда адам өлтіргені немесе терроризм үшін - он екі жылдан аспайтын мерзімге тағайындалуы мүмкін. Онша ауыр емес қылмыс немесе өлімге ұшыратуға байланысты емес ауырлығы орташа қылмыс жасаған кәмелетке толмағандарға бас бостандығынан айыру тағайындалмайды.</w:t>
      </w:r>
      <w:r>
        <w:br/>
      </w:r>
      <w:r>
        <w:rPr>
          <w:rFonts w:ascii="Times New Roman"/>
          <w:b w:val="false"/>
          <w:i w:val="false"/>
          <w:color w:val="000000"/>
          <w:sz w:val="28"/>
        </w:rPr>
        <w:t>
      8. Кәмелетке толмаған сотталған адамдар бас бостандығынан айыруды:</w:t>
      </w:r>
      <w:r>
        <w:br/>
      </w:r>
      <w:r>
        <w:rPr>
          <w:rFonts w:ascii="Times New Roman"/>
          <w:b w:val="false"/>
          <w:i w:val="false"/>
          <w:color w:val="000000"/>
          <w:sz w:val="28"/>
        </w:rPr>
        <w:t>
      1) бас бостандығынан айыруға бірінші рет сотталған еркек жынысты кәмелетке толмағандар, сондай-ақ әйел жынысты кәмелетке толмағандар - жалпы режимдегі тәрбиелеу колонияларында;</w:t>
      </w:r>
      <w:r>
        <w:br/>
      </w:r>
      <w:r>
        <w:rPr>
          <w:rFonts w:ascii="Times New Roman"/>
          <w:b w:val="false"/>
          <w:i w:val="false"/>
          <w:color w:val="000000"/>
          <w:sz w:val="28"/>
        </w:rPr>
        <w:t>
      2) бұрын бас бостандығынан айыру жазасын өтеген еркек жынысты кәмелетке толмағандар - күшейтілген режимдегі тәрбиелеу колонияларында өтейді.</w:t>
      </w:r>
      <w:r>
        <w:br/>
      </w:r>
      <w:r>
        <w:rPr>
          <w:rFonts w:ascii="Times New Roman"/>
          <w:b w:val="false"/>
          <w:i w:val="false"/>
          <w:color w:val="000000"/>
          <w:sz w:val="28"/>
        </w:rPr>
        <w:t>
      9. Қоғамға қауіптілік сипатына және дәрежесіне, кінәлі адамның жеке басына және өзге де мән-жайларға қарай сот қабылданған шешімнің себебін көрсете отырып, еркек жынысты кәмелетке толмай сотталған адамның бас бостандығынан айыруды жалпы режимдегі тәрбиелеу колониясында өтеуін тағайындауы мүмкін.</w:t>
      </w:r>
      <w:r>
        <w:br/>
      </w:r>
      <w:r>
        <w:rPr>
          <w:rFonts w:ascii="Times New Roman"/>
          <w:b w:val="false"/>
          <w:i w:val="false"/>
          <w:color w:val="000000"/>
          <w:sz w:val="28"/>
        </w:rPr>
        <w:t>
      10. Сот жазаны орындаушы органға кәмелетке толмаған сотталған адаммен қарым-қатынас кезінде оның жеке басының белгілі бір ерекшеліктерін ескеру туралы нұсқау беруі мүмкін.</w:t>
      </w:r>
    </w:p>
    <w:p>
      <w:pPr>
        <w:spacing w:after="0"/>
        <w:ind w:left="0"/>
        <w:jc w:val="both"/>
      </w:pPr>
      <w:r>
        <w:rPr>
          <w:rFonts w:ascii="Times New Roman"/>
          <w:b/>
          <w:i w:val="false"/>
          <w:color w:val="000000"/>
          <w:sz w:val="28"/>
        </w:rPr>
        <w:t>      83-бап. Кәмелетке толмаған адамға жаза тағайындау</w:t>
      </w:r>
      <w:r>
        <w:br/>
      </w:r>
      <w:r>
        <w:rPr>
          <w:rFonts w:ascii="Times New Roman"/>
          <w:b w:val="false"/>
          <w:i w:val="false"/>
          <w:color w:val="000000"/>
          <w:sz w:val="28"/>
        </w:rPr>
        <w:t>
      1. Кәмелетке толмаған адамға жаза тағайындау кезінде, осы Кодекстің 53-бабында көзделген мән-жайлардан басқа, оның өмірі мен тәрбиесінің жағдайлары, психикалық даму деңгейі, жеке басының өзге де ерекшеліктері, сондай-ақ жасы үлкен адамдардың оған ықпалы ескеріледі.</w:t>
      </w:r>
      <w:r>
        <w:br/>
      </w:r>
      <w:r>
        <w:rPr>
          <w:rFonts w:ascii="Times New Roman"/>
          <w:b w:val="false"/>
          <w:i w:val="false"/>
          <w:color w:val="000000"/>
          <w:sz w:val="28"/>
        </w:rPr>
        <w:t>
      2. Кәмелетке толмаған жас жеңілдететін мән-жай ретінде басқа да жеңілдететін және ауырлататын мән-жайлармен жиынтықта ескеріледі.</w:t>
      </w:r>
    </w:p>
    <w:p>
      <w:pPr>
        <w:spacing w:after="0"/>
        <w:ind w:left="0"/>
        <w:jc w:val="both"/>
      </w:pPr>
      <w:r>
        <w:rPr>
          <w:rFonts w:ascii="Times New Roman"/>
          <w:b/>
          <w:i w:val="false"/>
          <w:color w:val="000000"/>
          <w:sz w:val="28"/>
        </w:rPr>
        <w:t>      84-бап. Кәмелетке толмағандарды қылмыстық жауаптылықтан</w:t>
      </w:r>
      <w:r>
        <w:br/>
      </w:r>
      <w:r>
        <w:rPr>
          <w:rFonts w:ascii="Times New Roman"/>
          <w:b w:val="false"/>
          <w:i w:val="false"/>
          <w:color w:val="000000"/>
          <w:sz w:val="28"/>
        </w:rPr>
        <w:t>
</w:t>
      </w:r>
      <w:r>
        <w:rPr>
          <w:rFonts w:ascii="Times New Roman"/>
          <w:b/>
          <w:i w:val="false"/>
          <w:color w:val="000000"/>
          <w:sz w:val="28"/>
        </w:rPr>
        <w:t>              және жазадан босату</w:t>
      </w:r>
      <w:r>
        <w:br/>
      </w:r>
      <w:r>
        <w:rPr>
          <w:rFonts w:ascii="Times New Roman"/>
          <w:b w:val="false"/>
          <w:i w:val="false"/>
          <w:color w:val="000000"/>
          <w:sz w:val="28"/>
        </w:rPr>
        <w:t>
      1. Қылмыстық теріс қылық немесе онша ауыр емес қылмыс жасаған не бірінші рет ауырлығы орташа қылмыс жасаған кәмелетке толмаған адамды, егер оны қылмыстық жауаптылыққа тартпай-ақ түзеуге болады деп белгіленсе, сот оны қылмыстық жауаптылықтан босатуы мүмкін. Бұл ретте оған тәрбиелік әсері бар мәжбүрлеу шаралары қолданылуы мүмкін.</w:t>
      </w:r>
      <w:r>
        <w:br/>
      </w:r>
      <w:r>
        <w:rPr>
          <w:rFonts w:ascii="Times New Roman"/>
          <w:b w:val="false"/>
          <w:i w:val="false"/>
          <w:color w:val="000000"/>
          <w:sz w:val="28"/>
        </w:rPr>
        <w:t>
      2. Қылмыстық теріс немесе онша ауыр емес немесе ауырлығы орташа қылмыс жасағаны үшін бірінші рет сотталған кәмелетке толмаған адамды, егер оны түзеуге тәрбиелік әсері бар мәжбүрлеу шараларын қолдану арқылы қол жеткізуге болады деп танылса, сот оны жазадан босатуы мүмкін.</w:t>
      </w:r>
      <w:r>
        <w:br/>
      </w:r>
      <w:r>
        <w:rPr>
          <w:rFonts w:ascii="Times New Roman"/>
          <w:b w:val="false"/>
          <w:i w:val="false"/>
          <w:color w:val="000000"/>
          <w:sz w:val="28"/>
        </w:rPr>
        <w:t>
      3. Өлімге ұшыратумен байланысты емес ауыр қылмысты бірінші рет жасаған кәмелетке толмаған адамды сот, осы Кодекстің 69-бабының екінші бөлігінде көзделген жағдайларда, қылмыстық жауаптылықтан босатуы мүмкін.</w:t>
      </w:r>
    </w:p>
    <w:p>
      <w:pPr>
        <w:spacing w:after="0"/>
        <w:ind w:left="0"/>
        <w:jc w:val="both"/>
      </w:pPr>
      <w:r>
        <w:rPr>
          <w:rFonts w:ascii="Times New Roman"/>
          <w:b/>
          <w:i w:val="false"/>
          <w:color w:val="000000"/>
          <w:sz w:val="28"/>
        </w:rPr>
        <w:t>      85-бап. Тәрбиелік әсері бар мәжбүрлеу шаралары</w:t>
      </w:r>
      <w:r>
        <w:br/>
      </w:r>
      <w:r>
        <w:rPr>
          <w:rFonts w:ascii="Times New Roman"/>
          <w:b w:val="false"/>
          <w:i w:val="false"/>
          <w:color w:val="000000"/>
          <w:sz w:val="28"/>
        </w:rPr>
        <w:t>
      1. Сот кәмелетке толмаған адамға тәрбиелік әсері бар мынадай мәжбүрлеу шараларын тағайындауы мүмкін:</w:t>
      </w:r>
      <w:r>
        <w:br/>
      </w:r>
      <w:r>
        <w:rPr>
          <w:rFonts w:ascii="Times New Roman"/>
          <w:b w:val="false"/>
          <w:i w:val="false"/>
          <w:color w:val="000000"/>
          <w:sz w:val="28"/>
        </w:rPr>
        <w:t>
      1) ескерту;</w:t>
      </w:r>
      <w:r>
        <w:br/>
      </w:r>
      <w:r>
        <w:rPr>
          <w:rFonts w:ascii="Times New Roman"/>
          <w:b w:val="false"/>
          <w:i w:val="false"/>
          <w:color w:val="000000"/>
          <w:sz w:val="28"/>
        </w:rPr>
        <w:t>
      2) ата-аналарының немесе олардың орнындағы адамдардың не мамандандырылған мемлекеттік органның қадағалауына беру;</w:t>
      </w:r>
      <w:r>
        <w:br/>
      </w:r>
      <w:r>
        <w:rPr>
          <w:rFonts w:ascii="Times New Roman"/>
          <w:b w:val="false"/>
          <w:i w:val="false"/>
          <w:color w:val="000000"/>
          <w:sz w:val="28"/>
        </w:rPr>
        <w:t>
      3) келтірілген залалды қалпына келтіру міндетін жүктеу;</w:t>
      </w:r>
      <w:r>
        <w:br/>
      </w:r>
      <w:r>
        <w:rPr>
          <w:rFonts w:ascii="Times New Roman"/>
          <w:b w:val="false"/>
          <w:i w:val="false"/>
          <w:color w:val="000000"/>
          <w:sz w:val="28"/>
        </w:rPr>
        <w:t>
      4) бос уақытын шектеу және кәмелетке толмаған адамның жүріс-тұрысына ерекше талаптар белгілеу;</w:t>
      </w:r>
      <w:r>
        <w:br/>
      </w:r>
      <w:r>
        <w:rPr>
          <w:rFonts w:ascii="Times New Roman"/>
          <w:b w:val="false"/>
          <w:i w:val="false"/>
          <w:color w:val="000000"/>
          <w:sz w:val="28"/>
        </w:rPr>
        <w:t>
      5) ерекше режимде ұстайтын білім беру ұйымына орналастыру;</w:t>
      </w:r>
      <w:r>
        <w:br/>
      </w:r>
      <w:r>
        <w:rPr>
          <w:rFonts w:ascii="Times New Roman"/>
          <w:b w:val="false"/>
          <w:i w:val="false"/>
          <w:color w:val="000000"/>
          <w:sz w:val="28"/>
        </w:rPr>
        <w:t>
      6) жәбірленушіден кешірім сұрау міндеттемесін жүктеу;</w:t>
      </w:r>
      <w:r>
        <w:br/>
      </w:r>
      <w:r>
        <w:rPr>
          <w:rFonts w:ascii="Times New Roman"/>
          <w:b w:val="false"/>
          <w:i w:val="false"/>
          <w:color w:val="000000"/>
          <w:sz w:val="28"/>
        </w:rPr>
        <w:t>
      7) пробациялық бақылау орнату.</w:t>
      </w:r>
      <w:r>
        <w:br/>
      </w:r>
      <w:r>
        <w:rPr>
          <w:rFonts w:ascii="Times New Roman"/>
          <w:b w:val="false"/>
          <w:i w:val="false"/>
          <w:color w:val="000000"/>
          <w:sz w:val="28"/>
        </w:rPr>
        <w:t>
      2. Кәмелетке толмаған адамға тәрбиелік әсері бар бірнеше тәрбиелеу шаралары бір мезгілде тағайындалуы мүмкін.</w:t>
      </w:r>
    </w:p>
    <w:p>
      <w:pPr>
        <w:spacing w:after="0"/>
        <w:ind w:left="0"/>
        <w:jc w:val="both"/>
      </w:pPr>
      <w:r>
        <w:rPr>
          <w:rFonts w:ascii="Times New Roman"/>
          <w:b/>
          <w:i w:val="false"/>
          <w:color w:val="000000"/>
          <w:sz w:val="28"/>
        </w:rPr>
        <w:t>      86-бап. Тәрбиелік әсері бар мәжбүрлеу шараларының мазмұны</w:t>
      </w:r>
      <w:r>
        <w:br/>
      </w:r>
      <w:r>
        <w:rPr>
          <w:rFonts w:ascii="Times New Roman"/>
          <w:b w:val="false"/>
          <w:i w:val="false"/>
          <w:color w:val="000000"/>
          <w:sz w:val="28"/>
        </w:rPr>
        <w:t>
</w:t>
      </w:r>
      <w:r>
        <w:rPr>
          <w:rFonts w:ascii="Times New Roman"/>
          <w:b/>
          <w:i w:val="false"/>
          <w:color w:val="000000"/>
          <w:sz w:val="28"/>
        </w:rPr>
        <w:t>              және оларды қолдану мерзімдері</w:t>
      </w:r>
      <w:r>
        <w:br/>
      </w:r>
      <w:r>
        <w:rPr>
          <w:rFonts w:ascii="Times New Roman"/>
          <w:b w:val="false"/>
          <w:i w:val="false"/>
          <w:color w:val="000000"/>
          <w:sz w:val="28"/>
        </w:rPr>
        <w:t>
      1. Ескерту кәмелетке толмағанға оның әрекетімен келтірілген зиянды және осы Кодексте көзделген құқық бұзушылықтарды қайталап жасаудың зардаптарын түсіндіруден тұрады.</w:t>
      </w:r>
      <w:r>
        <w:br/>
      </w:r>
      <w:r>
        <w:rPr>
          <w:rFonts w:ascii="Times New Roman"/>
          <w:b w:val="false"/>
          <w:i w:val="false"/>
          <w:color w:val="000000"/>
          <w:sz w:val="28"/>
        </w:rPr>
        <w:t>
      2. Қадағалауға беру ата-аналарына немесе олардың орнындағы адамдарға не мамандандырылған мемлекеттік органға кәмелетке толмаған адамға тәрбиелік әсер ету және оның жүріс-тұрысын бақылау жөнінде міндеттер жүктеуден тұрады.</w:t>
      </w:r>
      <w:r>
        <w:br/>
      </w:r>
      <w:r>
        <w:rPr>
          <w:rFonts w:ascii="Times New Roman"/>
          <w:b w:val="false"/>
          <w:i w:val="false"/>
          <w:color w:val="000000"/>
          <w:sz w:val="28"/>
        </w:rPr>
        <w:t>
      3. Келтірілген зиянды қалпына келтіру міндеті кәмелетке толмаған адамның мүліктік жағдайы және оның тиісті еңбек дағдысы болуы ескеріле отырып жүктеледі.</w:t>
      </w:r>
      <w:r>
        <w:br/>
      </w:r>
      <w:r>
        <w:rPr>
          <w:rFonts w:ascii="Times New Roman"/>
          <w:b w:val="false"/>
          <w:i w:val="false"/>
          <w:color w:val="000000"/>
          <w:sz w:val="28"/>
        </w:rPr>
        <w:t>
      4. Кәмелетке толмаған адамның бос уақытын шектеу және оның жүріс-тұрысына ерекше талаптар белгілеу, белгілі бір орындарға баруға, бос уақыттың белгілі бір нысанын, оның ішінде механикалық көлік құрамын жүргізуге байланысты нысанын пайдалануға тыйым салуды, тәуліктің белгілі бір уақытынан кейін үйден тыс жерде болуын, мамандандырылған мемлекеттік органның рұқсатынсыз басқа жерлерге баруын шектеуді көздеуі мүмкін. Кәмелетке толмаған адамға білім беру мекемесіне қайта оралу, оқуын жалғастыру немесе аяқтау не мамандандырылған мемлекеттік органның көмегімен жұмысқа орналасу талабы да қойылуы мүмкін. Бұл толық тізбе болып табылмайды.</w:t>
      </w:r>
      <w:r>
        <w:br/>
      </w:r>
      <w:r>
        <w:rPr>
          <w:rFonts w:ascii="Times New Roman"/>
          <w:b w:val="false"/>
          <w:i w:val="false"/>
          <w:color w:val="000000"/>
          <w:sz w:val="28"/>
        </w:rPr>
        <w:t>
      5. Алты айдан екі жылға дейінгі мерзімге ерекше режимде ұстайтын білім беру ұйымына орналастыруды сот ауырлығы орташа немесе ауыр қылмысты қасақана жасаған кәмелетке толмаған адамға тағайындауы мүмкін. Аталған ұйымдарда болу адамның кәмелетке толуына байланысты, сондай-ақ түзетуді қамтамасыз етуші мамандандырылған мемлекеттік органның қорытындысы негізінде сот кәмелетке толмаған адам өзінің түзелуі үшін бұдан әрі бұл шараны қолдануды қажет етпейді деген тұжырымға келсе, мерзімінен бұрын тоқтатылуы мүмкін.</w:t>
      </w:r>
      <w:r>
        <w:br/>
      </w:r>
      <w:r>
        <w:rPr>
          <w:rFonts w:ascii="Times New Roman"/>
          <w:b w:val="false"/>
          <w:i w:val="false"/>
          <w:color w:val="000000"/>
          <w:sz w:val="28"/>
        </w:rPr>
        <w:t>
      6. Ерекше режимде ұстайтын білім беру ұйымдарында болуды осы баптың бесінші бөлігінде көзделген мерзім өткеннен кейін ұзартуға тек кәмелетке толмаған адамның жалпы білім беретін немесе кәсіптік даярлығын аяқтауы қажет болған жағдайда ғана жол беріледі, бірақ ол кәмелетке толғаннан аспауы керек.</w:t>
      </w:r>
      <w:r>
        <w:br/>
      </w:r>
      <w:r>
        <w:rPr>
          <w:rFonts w:ascii="Times New Roman"/>
          <w:b w:val="false"/>
          <w:i w:val="false"/>
          <w:color w:val="000000"/>
          <w:sz w:val="28"/>
        </w:rPr>
        <w:t>
      7. Кәмелетке толмағандардың ерекше режимде ұстайтын білім беру ұйымдарында болуының тәртібі мен шарттары Қазақстан Республикасының заңдарында айқындалады.</w:t>
      </w:r>
      <w:r>
        <w:br/>
      </w:r>
      <w:r>
        <w:rPr>
          <w:rFonts w:ascii="Times New Roman"/>
          <w:b w:val="false"/>
          <w:i w:val="false"/>
          <w:color w:val="000000"/>
          <w:sz w:val="28"/>
        </w:rPr>
        <w:t>
      8. Кәмелетке толмаған адам келтірген зияны үшін жәбірленушіден өзі кешірім сұрайды.</w:t>
      </w:r>
      <w:r>
        <w:br/>
      </w:r>
      <w:r>
        <w:rPr>
          <w:rFonts w:ascii="Times New Roman"/>
          <w:b w:val="false"/>
          <w:i w:val="false"/>
          <w:color w:val="000000"/>
          <w:sz w:val="28"/>
        </w:rPr>
        <w:t>
      9. Пробациялық бақылау осы Кодекстің 45-бабы екінші бөлігінің қағидалары бойынша бір жылға дейінгі мерзімге белгіленеді.</w:t>
      </w:r>
      <w:r>
        <w:br/>
      </w:r>
      <w:r>
        <w:rPr>
          <w:rFonts w:ascii="Times New Roman"/>
          <w:b w:val="false"/>
          <w:i w:val="false"/>
          <w:color w:val="000000"/>
          <w:sz w:val="28"/>
        </w:rPr>
        <w:t>
      10. Осы Кодекстің 85-бабы бірінші бөлігінің 2) және 4) тармақтарында көзделген тәрбиелік әсері бар мәжбүрлеу шараларын қолдану мерзімі қылмыстық теріс қылық жасаған кезде ұзақтығы алты айға дейін, онша ауыр емес қылмыс жасаған кезде - алты айдан бір жылға дейін, ауырлығы орташа қылмыс жасаған кезде - бір жылдан екі жылға дейін және ауыр қылмыс жасаған кезде екі жылдан үш жылға дейін белгіленеді.</w:t>
      </w:r>
      <w:r>
        <w:br/>
      </w:r>
      <w:r>
        <w:rPr>
          <w:rFonts w:ascii="Times New Roman"/>
          <w:b w:val="false"/>
          <w:i w:val="false"/>
          <w:color w:val="000000"/>
          <w:sz w:val="28"/>
        </w:rPr>
        <w:t>
      11. Кәмелетке толмаған адам тәрбиелік әсері бар мәжбүрлеу шараларын бір жыл ішінде екі немесе одан да көп мәрте орындамаған жағдайда, егер қылмыстық жауапқа тартудың белгіленген мерзімді кезеңі өтіп кетсе, мамандандырылған мемлекеттік органның ұсынысы бойынша сот бұл шараның күшін жояды және материалдар кәмелетке толмаған адамды қылмыстық жауапқа тарту үшін жіберіледі.</w:t>
      </w:r>
    </w:p>
    <w:p>
      <w:pPr>
        <w:spacing w:after="0"/>
        <w:ind w:left="0"/>
        <w:jc w:val="both"/>
      </w:pPr>
      <w:r>
        <w:rPr>
          <w:rFonts w:ascii="Times New Roman"/>
          <w:b/>
          <w:i w:val="false"/>
          <w:color w:val="000000"/>
          <w:sz w:val="28"/>
        </w:rPr>
        <w:t>      87-бап. Кәмелетке толмағандарды жазаны өтеуден шартты</w:t>
      </w:r>
      <w:r>
        <w:br/>
      </w:r>
      <w:r>
        <w:rPr>
          <w:rFonts w:ascii="Times New Roman"/>
          <w:b w:val="false"/>
          <w:i w:val="false"/>
          <w:color w:val="000000"/>
          <w:sz w:val="28"/>
        </w:rPr>
        <w:t>
</w:t>
      </w:r>
      <w:r>
        <w:rPr>
          <w:rFonts w:ascii="Times New Roman"/>
          <w:b/>
          <w:i w:val="false"/>
          <w:color w:val="000000"/>
          <w:sz w:val="28"/>
        </w:rPr>
        <w:t>              түрде мерзімінен бұрын босату</w:t>
      </w:r>
      <w:r>
        <w:br/>
      </w:r>
      <w:r>
        <w:rPr>
          <w:rFonts w:ascii="Times New Roman"/>
          <w:b w:val="false"/>
          <w:i w:val="false"/>
          <w:color w:val="000000"/>
          <w:sz w:val="28"/>
        </w:rPr>
        <w:t>
      Кәмелетке толмаған жаста жасаған қылмысы үшін бас бостандығынан айыруға, бас бостандығын шектеуге немесе түзеу жұмыстарына сотталған адамдарға жазаны нақты өтеуден немесе орындаудан кейін шартты түрде мерзімінен бұрын босату:</w:t>
      </w:r>
      <w:r>
        <w:br/>
      </w:r>
      <w:r>
        <w:rPr>
          <w:rFonts w:ascii="Times New Roman"/>
          <w:b w:val="false"/>
          <w:i w:val="false"/>
          <w:color w:val="000000"/>
          <w:sz w:val="28"/>
        </w:rPr>
        <w:t>
      1) онша ауыр емес немесе ауырлығы орташа қылмысы үшін сот тағайындаған жаза мерзімінің немесе мөлшерінің кемінде төрттен бірін;</w:t>
      </w:r>
      <w:r>
        <w:br/>
      </w:r>
      <w:r>
        <w:rPr>
          <w:rFonts w:ascii="Times New Roman"/>
          <w:b w:val="false"/>
          <w:i w:val="false"/>
          <w:color w:val="000000"/>
          <w:sz w:val="28"/>
        </w:rPr>
        <w:t>
      2) ауыр қылмысы үшін сот тағайындаған жаза мерзімінің немесе мөлшерінің кемінде үштен бірін;</w:t>
      </w:r>
      <w:r>
        <w:br/>
      </w:r>
      <w:r>
        <w:rPr>
          <w:rFonts w:ascii="Times New Roman"/>
          <w:b w:val="false"/>
          <w:i w:val="false"/>
          <w:color w:val="000000"/>
          <w:sz w:val="28"/>
        </w:rPr>
        <w:t>
      3) адам өміріне қол сұғушылықпен ұласпаған аса ауыр қылмысы үшін сот тағайындаған жаза мерзімінің немесе мөлшерінің кемінде жартысын;</w:t>
      </w:r>
      <w:r>
        <w:br/>
      </w:r>
      <w:r>
        <w:rPr>
          <w:rFonts w:ascii="Times New Roman"/>
          <w:b w:val="false"/>
          <w:i w:val="false"/>
          <w:color w:val="000000"/>
          <w:sz w:val="28"/>
        </w:rPr>
        <w:t>
      4) адам өміріне қол сұғушылықпен ұласқан аса ауыр қылмысы үшін сот тағайындаған жаза мерзімінің кемінде үштен екісін нақты өтегеннен кейін қолданылуы мүмкін.</w:t>
      </w:r>
    </w:p>
    <w:p>
      <w:pPr>
        <w:spacing w:after="0"/>
        <w:ind w:left="0"/>
        <w:jc w:val="both"/>
      </w:pPr>
      <w:r>
        <w:rPr>
          <w:rFonts w:ascii="Times New Roman"/>
          <w:b/>
          <w:i w:val="false"/>
          <w:color w:val="000000"/>
          <w:sz w:val="28"/>
        </w:rPr>
        <w:t>      88-бап. Мерзімді кезеңі</w:t>
      </w:r>
      <w:r>
        <w:br/>
      </w:r>
      <w:r>
        <w:rPr>
          <w:rFonts w:ascii="Times New Roman"/>
          <w:b w:val="false"/>
          <w:i w:val="false"/>
          <w:color w:val="000000"/>
          <w:sz w:val="28"/>
        </w:rPr>
        <w:t>
      Кәмелетке толмағандарды қылмыстық жауаптылықтан немесе оның жазасын өтеуінен босату кезінде қылмыстық жауапқа тартудың немесе айыптау үкімінің мерзімді кезеңінің тең жартысына қысқартылады.</w:t>
      </w:r>
    </w:p>
    <w:p>
      <w:pPr>
        <w:spacing w:after="0"/>
        <w:ind w:left="0"/>
        <w:jc w:val="both"/>
      </w:pPr>
      <w:r>
        <w:rPr>
          <w:rFonts w:ascii="Times New Roman"/>
          <w:b/>
          <w:i w:val="false"/>
          <w:color w:val="000000"/>
          <w:sz w:val="28"/>
        </w:rPr>
        <w:t>      89-бап. Соттылықты жою мерзімдері</w:t>
      </w:r>
      <w:r>
        <w:br/>
      </w:r>
      <w:r>
        <w:rPr>
          <w:rFonts w:ascii="Times New Roman"/>
          <w:b w:val="false"/>
          <w:i w:val="false"/>
          <w:color w:val="000000"/>
          <w:sz w:val="28"/>
        </w:rPr>
        <w:t>
      Он сегіз жасқа толғанға дейін қылмыс жасаған адамдар үшін осы Кодекстің 80-бабында көзделген соттылықты жою мерзімдері қысқартылады  және тиісінше:</w:t>
      </w:r>
      <w:r>
        <w:br/>
      </w:r>
      <w:r>
        <w:rPr>
          <w:rFonts w:ascii="Times New Roman"/>
          <w:b w:val="false"/>
          <w:i w:val="false"/>
          <w:color w:val="000000"/>
          <w:sz w:val="28"/>
        </w:rPr>
        <w:t>
      1) бас бостандығынан айыруға қарағанда жазаның неғұрлым жеңіл түрлерін өтегеннен кейін төрт айға;</w:t>
      </w:r>
      <w:r>
        <w:br/>
      </w:r>
      <w:r>
        <w:rPr>
          <w:rFonts w:ascii="Times New Roman"/>
          <w:b w:val="false"/>
          <w:i w:val="false"/>
          <w:color w:val="000000"/>
          <w:sz w:val="28"/>
        </w:rPr>
        <w:t>
      2) онша ауыр емес немесе ауырлығы орташа қылмысы үшін бас бостандығынан айыруды өтегеннен кейін бір жылға;</w:t>
      </w:r>
      <w:r>
        <w:br/>
      </w:r>
      <w:r>
        <w:rPr>
          <w:rFonts w:ascii="Times New Roman"/>
          <w:b w:val="false"/>
          <w:i w:val="false"/>
          <w:color w:val="000000"/>
          <w:sz w:val="28"/>
        </w:rPr>
        <w:t>
      3) ауыр және аса ауыр қылмысы үшін бас бостандығынан айыруды өтегеннен кейін үш жылға тең болады.</w:t>
      </w:r>
    </w:p>
    <w:p>
      <w:pPr>
        <w:spacing w:after="0"/>
        <w:ind w:left="0"/>
        <w:jc w:val="both"/>
      </w:pPr>
      <w:r>
        <w:rPr>
          <w:rFonts w:ascii="Times New Roman"/>
          <w:b/>
          <w:i w:val="false"/>
          <w:color w:val="000000"/>
          <w:sz w:val="28"/>
        </w:rPr>
        <w:t>      90-бап. Осы бөлімнің ережелерін он сегіз бен жиырма бір</w:t>
      </w:r>
      <w:r>
        <w:br/>
      </w:r>
      <w:r>
        <w:rPr>
          <w:rFonts w:ascii="Times New Roman"/>
          <w:b w:val="false"/>
          <w:i w:val="false"/>
          <w:color w:val="000000"/>
          <w:sz w:val="28"/>
        </w:rPr>
        <w:t>
</w:t>
      </w:r>
      <w:r>
        <w:rPr>
          <w:rFonts w:ascii="Times New Roman"/>
          <w:b/>
          <w:i w:val="false"/>
          <w:color w:val="000000"/>
          <w:sz w:val="28"/>
        </w:rPr>
        <w:t>              жас аралығындағы адамдарға қолдану</w:t>
      </w:r>
      <w:r>
        <w:br/>
      </w:r>
      <w:r>
        <w:rPr>
          <w:rFonts w:ascii="Times New Roman"/>
          <w:b w:val="false"/>
          <w:i w:val="false"/>
          <w:color w:val="000000"/>
          <w:sz w:val="28"/>
        </w:rPr>
        <w:t>
      Он сегіз бен жиырма бір жас аралығындағы қылмыс жасаған адамдарға жасаған әрекетінің сипатын және жеке басын ескере отырып, сот ерекше жағдайларда, оларға ерекше режимде ұстайтын білім беру ұйымдарына орналастыруды қоспағанда, осы бөлімнің ережелерін қолдана алады</w:t>
      </w:r>
    </w:p>
    <w:p>
      <w:pPr>
        <w:spacing w:after="0"/>
        <w:ind w:left="0"/>
        <w:jc w:val="left"/>
      </w:pPr>
      <w:r>
        <w:rPr>
          <w:rFonts w:ascii="Times New Roman"/>
          <w:b/>
          <w:i w:val="false"/>
          <w:color w:val="000000"/>
        </w:rPr>
        <w:t xml:space="preserve"> 7-бөлім. Медициналық сипаттағы мәжбүрлеу шаралары</w:t>
      </w:r>
    </w:p>
    <w:p>
      <w:pPr>
        <w:spacing w:after="0"/>
        <w:ind w:left="0"/>
        <w:jc w:val="both"/>
      </w:pPr>
      <w:r>
        <w:rPr>
          <w:rFonts w:ascii="Times New Roman"/>
          <w:b/>
          <w:i w:val="false"/>
          <w:color w:val="000000"/>
          <w:sz w:val="28"/>
        </w:rPr>
        <w:t>      91-бап. Медициналық сипаттағы мәжбүрлеу шараларын қолдану</w:t>
      </w:r>
      <w:r>
        <w:br/>
      </w:r>
      <w:r>
        <w:rPr>
          <w:rFonts w:ascii="Times New Roman"/>
          <w:b w:val="false"/>
          <w:i w:val="false"/>
          <w:color w:val="000000"/>
          <w:sz w:val="28"/>
        </w:rPr>
        <w:t>
</w:t>
      </w:r>
      <w:r>
        <w:rPr>
          <w:rFonts w:ascii="Times New Roman"/>
          <w:b/>
          <w:i w:val="false"/>
          <w:color w:val="000000"/>
          <w:sz w:val="28"/>
        </w:rPr>
        <w:t>              негіздері</w:t>
      </w:r>
      <w:r>
        <w:br/>
      </w:r>
      <w:r>
        <w:rPr>
          <w:rFonts w:ascii="Times New Roman"/>
          <w:b w:val="false"/>
          <w:i w:val="false"/>
          <w:color w:val="000000"/>
          <w:sz w:val="28"/>
        </w:rPr>
        <w:t>
      1. Сот медициналық сипаттағы мәжбүрлеу шараларын:</w:t>
      </w:r>
      <w:r>
        <w:br/>
      </w:r>
      <w:r>
        <w:rPr>
          <w:rFonts w:ascii="Times New Roman"/>
          <w:b w:val="false"/>
          <w:i w:val="false"/>
          <w:color w:val="000000"/>
          <w:sz w:val="28"/>
        </w:rPr>
        <w:t>
      1) есі дұрыс емес күйде осы Кодекстің Ерекше бөліміндегі баптарда көзделген әрекеттерді жасаған;</w:t>
      </w:r>
      <w:r>
        <w:br/>
      </w:r>
      <w:r>
        <w:rPr>
          <w:rFonts w:ascii="Times New Roman"/>
          <w:b w:val="false"/>
          <w:i w:val="false"/>
          <w:color w:val="000000"/>
          <w:sz w:val="28"/>
        </w:rPr>
        <w:t>
      2) қылмыстық құқық бұзушылық жасағаннан кейін психикасы жазаны тағайындау немесе орындау мүмкін емес болып бұзылған;</w:t>
      </w:r>
      <w:r>
        <w:br/>
      </w:r>
      <w:r>
        <w:rPr>
          <w:rFonts w:ascii="Times New Roman"/>
          <w:b w:val="false"/>
          <w:i w:val="false"/>
          <w:color w:val="000000"/>
          <w:sz w:val="28"/>
        </w:rPr>
        <w:t>
      3) қылмыстық құқық бұзушылық жасаған және есінің дұрыстығын жоққа шығармайтын психикасының бұзылуынан зардап шегетін;</w:t>
      </w:r>
      <w:r>
        <w:br/>
      </w:r>
      <w:r>
        <w:rPr>
          <w:rFonts w:ascii="Times New Roman"/>
          <w:b w:val="false"/>
          <w:i w:val="false"/>
          <w:color w:val="000000"/>
          <w:sz w:val="28"/>
        </w:rPr>
        <w:t>
      4) қылмыстық құқық бұзушылық жасаған және алкоголизмнен немесе нашақорлықтан не уытқұмарлықтан емдеуге мұқтаж деп танылған адамдарға тағайындауы мүмкін.</w:t>
      </w:r>
      <w:r>
        <w:br/>
      </w:r>
      <w:r>
        <w:rPr>
          <w:rFonts w:ascii="Times New Roman"/>
          <w:b w:val="false"/>
          <w:i w:val="false"/>
          <w:color w:val="000000"/>
          <w:sz w:val="28"/>
        </w:rPr>
        <w:t>
      2. Осы баптың бірінші бөлігінде аталған адамдарға медициналық сипаттағы мәжбүрлеу шаралары психикасының бұзылуы бұл адамдардың өзге елеулі зиян келтіру мүмкіндігіне не өзіне немесе басқа адамдарға қауіп төндіруіне байланысты жағдайларда ғана тағайындалады.</w:t>
      </w:r>
      <w:r>
        <w:br/>
      </w:r>
      <w:r>
        <w:rPr>
          <w:rFonts w:ascii="Times New Roman"/>
          <w:b w:val="false"/>
          <w:i w:val="false"/>
          <w:color w:val="000000"/>
          <w:sz w:val="28"/>
        </w:rPr>
        <w:t>
      3. Медициналық сипаттағы мәжбүрлеу шараларын орындаудың тәртібі Қазақстан Республикасының Қылмыстық атқару кодексінде және денсаулық сақтау саласындағы заңнамасында белгіленеді.</w:t>
      </w:r>
      <w:r>
        <w:br/>
      </w:r>
      <w:r>
        <w:rPr>
          <w:rFonts w:ascii="Times New Roman"/>
          <w:b w:val="false"/>
          <w:i w:val="false"/>
          <w:color w:val="000000"/>
          <w:sz w:val="28"/>
        </w:rPr>
        <w:t>
      4. Осы баптың бірінші бөлігінде аталған және өзінің психикалық жағдайы бойынша қауіп келтірмейтін адамдар жөнінде сот бұл адамдарды емдеу немесе Қазақстан Республикасының денсаулық сақтау саласындағы заңнамасында көзделген тәртіппен психикалық-неврологиялық ұйымдарға жіберу туралы мәселені шешу үшін денсаулық сақтау органдарына қажетті материалдар жібере алады.</w:t>
      </w:r>
    </w:p>
    <w:p>
      <w:pPr>
        <w:spacing w:after="0"/>
        <w:ind w:left="0"/>
        <w:jc w:val="both"/>
      </w:pPr>
      <w:r>
        <w:rPr>
          <w:rFonts w:ascii="Times New Roman"/>
          <w:b/>
          <w:i w:val="false"/>
          <w:color w:val="000000"/>
          <w:sz w:val="28"/>
        </w:rPr>
        <w:t>      92-бап. Медициналық сипаттағы мәжбүрлеу шараларын қолдану</w:t>
      </w:r>
      <w:r>
        <w:br/>
      </w:r>
      <w:r>
        <w:rPr>
          <w:rFonts w:ascii="Times New Roman"/>
          <w:b w:val="false"/>
          <w:i w:val="false"/>
          <w:color w:val="000000"/>
          <w:sz w:val="28"/>
        </w:rPr>
        <w:t>
</w:t>
      </w:r>
      <w:r>
        <w:rPr>
          <w:rFonts w:ascii="Times New Roman"/>
          <w:b/>
          <w:i w:val="false"/>
          <w:color w:val="000000"/>
          <w:sz w:val="28"/>
        </w:rPr>
        <w:t>              мақсаттары</w:t>
      </w:r>
      <w:r>
        <w:br/>
      </w:r>
      <w:r>
        <w:rPr>
          <w:rFonts w:ascii="Times New Roman"/>
          <w:b w:val="false"/>
          <w:i w:val="false"/>
          <w:color w:val="000000"/>
          <w:sz w:val="28"/>
        </w:rPr>
        <w:t>
      Осы Кодекстің 91-бабының бірінші бөлігінде аталған адамдарды емдеу немесе олардың психикалық жағдайын жақсарту, сондай-ақ олардың осы Кодекстің Ерекше бөліміндегі баптарда көзделген жаңа әрекеттерді жасауын болғызбау медициналық сипаттағы мәжбүрлеу шараларын қолданудың мақсаттары болып табылады.</w:t>
      </w:r>
    </w:p>
    <w:p>
      <w:pPr>
        <w:spacing w:after="0"/>
        <w:ind w:left="0"/>
        <w:jc w:val="both"/>
      </w:pPr>
      <w:r>
        <w:rPr>
          <w:rFonts w:ascii="Times New Roman"/>
          <w:b/>
          <w:i w:val="false"/>
          <w:color w:val="000000"/>
          <w:sz w:val="28"/>
        </w:rPr>
        <w:t>      93-бап. Медициналық сипаттағы мәжбүрлеу шараларының</w:t>
      </w:r>
      <w:r>
        <w:br/>
      </w:r>
      <w:r>
        <w:rPr>
          <w:rFonts w:ascii="Times New Roman"/>
          <w:b w:val="false"/>
          <w:i w:val="false"/>
          <w:color w:val="000000"/>
          <w:sz w:val="28"/>
        </w:rPr>
        <w:t>
</w:t>
      </w:r>
      <w:r>
        <w:rPr>
          <w:rFonts w:ascii="Times New Roman"/>
          <w:b/>
          <w:i w:val="false"/>
          <w:color w:val="000000"/>
          <w:sz w:val="28"/>
        </w:rPr>
        <w:t>              түрлері</w:t>
      </w:r>
      <w:r>
        <w:br/>
      </w:r>
      <w:r>
        <w:rPr>
          <w:rFonts w:ascii="Times New Roman"/>
          <w:b w:val="false"/>
          <w:i w:val="false"/>
          <w:color w:val="000000"/>
          <w:sz w:val="28"/>
        </w:rPr>
        <w:t>
      1. Сот медициналық сипаттағы мәжбүрлеу шараларының:</w:t>
      </w:r>
      <w:r>
        <w:br/>
      </w:r>
      <w:r>
        <w:rPr>
          <w:rFonts w:ascii="Times New Roman"/>
          <w:b w:val="false"/>
          <w:i w:val="false"/>
          <w:color w:val="000000"/>
          <w:sz w:val="28"/>
        </w:rPr>
        <w:t>
      1) емханалық мәжбүрлеп байқау және психиатрда емделу;</w:t>
      </w:r>
      <w:r>
        <w:br/>
      </w:r>
      <w:r>
        <w:rPr>
          <w:rFonts w:ascii="Times New Roman"/>
          <w:b w:val="false"/>
          <w:i w:val="false"/>
          <w:color w:val="000000"/>
          <w:sz w:val="28"/>
        </w:rPr>
        <w:t>
      2) жалпы үлгідегі психиатриялық стационарда мәжбүрлеп емдеу;</w:t>
      </w:r>
      <w:r>
        <w:br/>
      </w:r>
      <w:r>
        <w:rPr>
          <w:rFonts w:ascii="Times New Roman"/>
          <w:b w:val="false"/>
          <w:i w:val="false"/>
          <w:color w:val="000000"/>
          <w:sz w:val="28"/>
        </w:rPr>
        <w:t>
      3) мамандандырылған үлгідегі психиатриялық стационарда мәжбүрлеп емдеу;</w:t>
      </w:r>
      <w:r>
        <w:br/>
      </w:r>
      <w:r>
        <w:rPr>
          <w:rFonts w:ascii="Times New Roman"/>
          <w:b w:val="false"/>
          <w:i w:val="false"/>
          <w:color w:val="000000"/>
          <w:sz w:val="28"/>
        </w:rPr>
        <w:t>
      4) интенсивті қадағаланатын мамандандырылған үлгідегі психиатриялық стационарда мәжбүрлеп емдеу түрлерін тағайындауы мүмкін.</w:t>
      </w:r>
      <w:r>
        <w:br/>
      </w:r>
      <w:r>
        <w:rPr>
          <w:rFonts w:ascii="Times New Roman"/>
          <w:b w:val="false"/>
          <w:i w:val="false"/>
          <w:color w:val="000000"/>
          <w:sz w:val="28"/>
        </w:rPr>
        <w:t>
      2. Есі дұрыс күйінде жасалған қылмыстық құқық бұзушылығы үшін сотталған, бірақ алкоголизмнен, нашақорлықтан (уытқұмарлықтан) емдеуді не психикасының есі дұрыстығын жоққа шығармайтындай бұзылуынан емдеуді қажет ететін адамдарға сот жазамен бірге емханалық мәжбүрлеп байқау және психиатрда емдеу түрінде медициналық сипаттағы мәжбүрлеу шараларын тағайындауы мүмкін.</w:t>
      </w:r>
    </w:p>
    <w:p>
      <w:pPr>
        <w:spacing w:after="0"/>
        <w:ind w:left="0"/>
        <w:jc w:val="both"/>
      </w:pPr>
      <w:r>
        <w:rPr>
          <w:rFonts w:ascii="Times New Roman"/>
          <w:b/>
          <w:i w:val="false"/>
          <w:color w:val="000000"/>
          <w:sz w:val="28"/>
        </w:rPr>
        <w:t>      94-бап. Емханалық мәжбүрлеп байқау және психиатрда емдеу</w:t>
      </w:r>
      <w:r>
        <w:br/>
      </w:r>
      <w:r>
        <w:rPr>
          <w:rFonts w:ascii="Times New Roman"/>
          <w:b w:val="false"/>
          <w:i w:val="false"/>
          <w:color w:val="000000"/>
          <w:sz w:val="28"/>
        </w:rPr>
        <w:t>
      Егер адам өзінің психикалық жай-күйі бойынша психиатриялық стационарға орналастырып емдеуді қажет етпесе, осы Кодекстің 91-бабында көзделген негіздер болған жағдайда емханалық мәжбүрлеп байқау және психиатрда емдеу тағайындалуы мүмкін.</w:t>
      </w:r>
    </w:p>
    <w:p>
      <w:pPr>
        <w:spacing w:after="0"/>
        <w:ind w:left="0"/>
        <w:jc w:val="both"/>
      </w:pPr>
      <w:r>
        <w:rPr>
          <w:rFonts w:ascii="Times New Roman"/>
          <w:b/>
          <w:i w:val="false"/>
          <w:color w:val="000000"/>
          <w:sz w:val="28"/>
        </w:rPr>
        <w:t>      95-бап. Психиатриялық стационарда мәжбүрлеп емдеу</w:t>
      </w:r>
      <w:r>
        <w:br/>
      </w:r>
      <w:r>
        <w:rPr>
          <w:rFonts w:ascii="Times New Roman"/>
          <w:b w:val="false"/>
          <w:i w:val="false"/>
          <w:color w:val="000000"/>
          <w:sz w:val="28"/>
        </w:rPr>
        <w:t>
      1. Егер адамның психикасының бұзылу сипаты тек психиатриялық стационарда ғана жүзеге асырыла алатын емдеудің, күтудің, ұстаудың және қадағалаудың шарттарын талап ететін болса, осы Кодекстің 91-бабында көзделген негіздер болған жағдайда психиатриялық стационарда осындай мәжбүрлеп емдеу тағайындалуы мүмкін.</w:t>
      </w:r>
      <w:r>
        <w:br/>
      </w:r>
      <w:r>
        <w:rPr>
          <w:rFonts w:ascii="Times New Roman"/>
          <w:b w:val="false"/>
          <w:i w:val="false"/>
          <w:color w:val="000000"/>
          <w:sz w:val="28"/>
        </w:rPr>
        <w:t>
      2. Жалпы үлгідегі психиатриялық стационарда мәжбүрлеп емдеу өзінің психикалық күйі мен жасаған қоғамға қауіпті әрекетінің сипаты бойынша стационарлық емдеу мен байқаудағы қажет ететін, бірақ интенсивті байқауды қажет етпейтін адамға тағайындалуы мүмкін.</w:t>
      </w:r>
      <w:r>
        <w:br/>
      </w:r>
      <w:r>
        <w:rPr>
          <w:rFonts w:ascii="Times New Roman"/>
          <w:b w:val="false"/>
          <w:i w:val="false"/>
          <w:color w:val="000000"/>
          <w:sz w:val="28"/>
        </w:rPr>
        <w:t>
      3. Мамандандырылған үлгідегі психиатриялық стационарда мәжбүрлеп емдеу өзінің психикалық жай-күйі мен жасаған қоғамға қауіпті әрекетінің сипаты бойынша тұрақты байқауды талап ететін адамға тағайындалуы мүмкін.</w:t>
      </w:r>
      <w:r>
        <w:br/>
      </w:r>
      <w:r>
        <w:rPr>
          <w:rFonts w:ascii="Times New Roman"/>
          <w:b w:val="false"/>
          <w:i w:val="false"/>
          <w:color w:val="000000"/>
          <w:sz w:val="28"/>
        </w:rPr>
        <w:t>
      4. Интенсивті байқайтын мамандандырылған үлгідегі психиатриялық стационарда мәжбүрлеп емдеу өзінің психикалық жай-күйі мен жасаған қоғамға қауіпті әрекетінің сипаты бойынша өзіне немесе басқа адамдарға айрықша қауіпті болған ұдайы және интенсивті байқауды талап ететін адамға тағайындалуы мүмкін.</w:t>
      </w:r>
    </w:p>
    <w:p>
      <w:pPr>
        <w:spacing w:after="0"/>
        <w:ind w:left="0"/>
        <w:jc w:val="both"/>
      </w:pPr>
      <w:r>
        <w:rPr>
          <w:rFonts w:ascii="Times New Roman"/>
          <w:b/>
          <w:i w:val="false"/>
          <w:color w:val="000000"/>
          <w:sz w:val="28"/>
        </w:rPr>
        <w:t>      96-бап. Медициналық сипаттағы мәжбүрлеу шараларын ұзарту,</w:t>
      </w:r>
      <w:r>
        <w:br/>
      </w:r>
      <w:r>
        <w:rPr>
          <w:rFonts w:ascii="Times New Roman"/>
          <w:b w:val="false"/>
          <w:i w:val="false"/>
          <w:color w:val="000000"/>
          <w:sz w:val="28"/>
        </w:rPr>
        <w:t>
</w:t>
      </w:r>
      <w:r>
        <w:rPr>
          <w:rFonts w:ascii="Times New Roman"/>
          <w:b/>
          <w:i w:val="false"/>
          <w:color w:val="000000"/>
          <w:sz w:val="28"/>
        </w:rPr>
        <w:t>              өзгерту және тоқтату</w:t>
      </w:r>
      <w:r>
        <w:br/>
      </w:r>
      <w:r>
        <w:rPr>
          <w:rFonts w:ascii="Times New Roman"/>
          <w:b w:val="false"/>
          <w:i w:val="false"/>
          <w:color w:val="000000"/>
          <w:sz w:val="28"/>
        </w:rPr>
        <w:t>
      1. Медициналық сипаттағы мәжбүрлеу шараларын ұзартуды, өзгертуді және тоқтатуды психиатр-дәрігерлер комиссиясының қорытындысы негізінде мәжбүрлеп емдеуді жүзеге асыратын мекеме әкімшілігінің ұсынуы бойынша сот белгілейді.</w:t>
      </w:r>
      <w:r>
        <w:br/>
      </w:r>
      <w:r>
        <w:rPr>
          <w:rFonts w:ascii="Times New Roman"/>
          <w:b w:val="false"/>
          <w:i w:val="false"/>
          <w:color w:val="000000"/>
          <w:sz w:val="28"/>
        </w:rPr>
        <w:t>
      2. Медициналық сипаттағы мәжбүрлеу шарасы белгіленген адам сотқа осындай шараны тоқтату туралы немесе өзгерту туралы ұсыныс енгізу үшін негіздердің бар екені жөніндегі мәселені шешу үшін кемінде алты айда бір рет психиатр-дәрігерлер комиссиясында куәландырылып отыруға жатады. Медициналық сипаттағы мәжбүрлеу шарасын қолдануды тоқтату немесе өзгерту үшін негіздер болмаған кезде мәжбүрлеп емдеуді жүзеге асыратын мекеменің әкімшілігі мәжбүрлеп емдеуді ұзарту үшін сотқа қорытынды береді. Мәжбүрлеп емдеуді бірінші ұзарту емдеу басталған кезден бастап алты ай өткеннен кейін жүргізілуі мүмкін, мәжбүрлеп емдеуді одан кейін ұзарту жыл сайын жүргізіледі.</w:t>
      </w:r>
      <w:r>
        <w:br/>
      </w:r>
      <w:r>
        <w:rPr>
          <w:rFonts w:ascii="Times New Roman"/>
          <w:b w:val="false"/>
          <w:i w:val="false"/>
          <w:color w:val="000000"/>
          <w:sz w:val="28"/>
        </w:rPr>
        <w:t>
      3. Медициналық сипаттағы мәжбүрлеу шарасын өзгертуді немесе тоқтатуды адамның психикалық жай-күйі өзгеріп, бұрын тағайындалған шараны қолдану қажет болмай қалған немесе медициналық сипаттағы өзге мәжбүрлеу шарасын тағайындау қажет болған жағдайда сот жүзеге асырады.</w:t>
      </w:r>
      <w:r>
        <w:br/>
      </w:r>
      <w:r>
        <w:rPr>
          <w:rFonts w:ascii="Times New Roman"/>
          <w:b w:val="false"/>
          <w:i w:val="false"/>
          <w:color w:val="000000"/>
          <w:sz w:val="28"/>
        </w:rPr>
        <w:t>
      4. Психиатриялық стационарда мәжбүрлеп емдеуді қолдану тоқтатылған жағдайда сот мәжбүрлеп емдеуде болған адам жөнінде қажетті материалдарды оны емдеу немесе психиатриялық-неврологиялық ұйымға жіберу туралы мәселені Қазақстан Республикасының денсаулық сақтау саласындағы заңнамасында көзделген тәртіппен шешу үшін денсаулық сақтау органдарына беруі мүмкін.</w:t>
      </w:r>
    </w:p>
    <w:p>
      <w:pPr>
        <w:spacing w:after="0"/>
        <w:ind w:left="0"/>
        <w:jc w:val="both"/>
      </w:pPr>
      <w:r>
        <w:rPr>
          <w:rFonts w:ascii="Times New Roman"/>
          <w:b/>
          <w:i w:val="false"/>
          <w:color w:val="000000"/>
          <w:sz w:val="28"/>
        </w:rPr>
        <w:t>      97-бап. Медициналық сипаттағы мәжбүрлеу шараларын</w:t>
      </w:r>
      <w:r>
        <w:br/>
      </w:r>
      <w:r>
        <w:rPr>
          <w:rFonts w:ascii="Times New Roman"/>
          <w:b w:val="false"/>
          <w:i w:val="false"/>
          <w:color w:val="000000"/>
          <w:sz w:val="28"/>
        </w:rPr>
        <w:t>
</w:t>
      </w:r>
      <w:r>
        <w:rPr>
          <w:rFonts w:ascii="Times New Roman"/>
          <w:b/>
          <w:i w:val="false"/>
          <w:color w:val="000000"/>
          <w:sz w:val="28"/>
        </w:rPr>
        <w:t>              қолданғаннан кейін жаза тағайындау</w:t>
      </w:r>
      <w:r>
        <w:br/>
      </w:r>
      <w:r>
        <w:rPr>
          <w:rFonts w:ascii="Times New Roman"/>
          <w:b w:val="false"/>
          <w:i w:val="false"/>
          <w:color w:val="000000"/>
          <w:sz w:val="28"/>
        </w:rPr>
        <w:t>
      1. Қылмыстық құқық бұзушылық жасағаннан кейін немесе жазасын өтеу кезінде өз іс-әрекеті үшін өзіне есеп беру немесе іс-әрекетке ие болу мүмкіндігінен айыратын психикалық аурумен ауырған адамға, егер мерзімді кезең өтіп кетпесе немесе оны қылмыстық жауаптылық пен жазадан босатуға негіз болмаса, ол сауыққаннан кейін сот оған жаза қолдана алады.</w:t>
      </w:r>
      <w:r>
        <w:br/>
      </w:r>
      <w:r>
        <w:rPr>
          <w:rFonts w:ascii="Times New Roman"/>
          <w:b w:val="false"/>
          <w:i w:val="false"/>
          <w:color w:val="000000"/>
          <w:sz w:val="28"/>
        </w:rPr>
        <w:t>
      2. Психикасы қылмыс жасағаннан кейін бұзылған адам емделген жағдайда жаза тағайындау немесе оны орындауды жаңарту кезінде адамға психиатриялық стационарда мәжбүрлеп емдеу қолданылған уақыт ішінде психиатриялық стационарда болған бір күні бас бостандығынан айырудың бір күні не қамаудағы бір күні есебімен жазалау мерзіміне есептеледі.</w:t>
      </w:r>
    </w:p>
    <w:p>
      <w:pPr>
        <w:spacing w:after="0"/>
        <w:ind w:left="0"/>
        <w:jc w:val="both"/>
      </w:pPr>
      <w:r>
        <w:rPr>
          <w:rFonts w:ascii="Times New Roman"/>
          <w:b/>
          <w:i w:val="false"/>
          <w:color w:val="000000"/>
          <w:sz w:val="28"/>
        </w:rPr>
        <w:t>      98-бап. Жазаны орындаумен біріктірілген медициналық</w:t>
      </w:r>
      <w:r>
        <w:br/>
      </w:r>
      <w:r>
        <w:rPr>
          <w:rFonts w:ascii="Times New Roman"/>
          <w:b w:val="false"/>
          <w:i w:val="false"/>
          <w:color w:val="000000"/>
          <w:sz w:val="28"/>
        </w:rPr>
        <w:t>
</w:t>
      </w:r>
      <w:r>
        <w:rPr>
          <w:rFonts w:ascii="Times New Roman"/>
          <w:b/>
          <w:i w:val="false"/>
          <w:color w:val="000000"/>
          <w:sz w:val="28"/>
        </w:rPr>
        <w:t>              сипаттағы мәжбүрлеу шаралары</w:t>
      </w:r>
      <w:r>
        <w:br/>
      </w:r>
      <w:r>
        <w:rPr>
          <w:rFonts w:ascii="Times New Roman"/>
          <w:b w:val="false"/>
          <w:i w:val="false"/>
          <w:color w:val="000000"/>
          <w:sz w:val="28"/>
        </w:rPr>
        <w:t>
      1. Осы Кодекстің 91-бабының бірінші бөлігінің 3) тармағында көзделген жағдайда медициналық сипаттағы мәжбүрлеу шарасы - бас бостандығынан айыруды өтеу орнында, ал сотталған адамға қатысты өзге де жаза түрлері амбулаториялық-психиатриялық көмек көрсететін денсаулық сақтау ұйымдарында орындалады.</w:t>
      </w:r>
      <w:r>
        <w:br/>
      </w:r>
      <w:r>
        <w:rPr>
          <w:rFonts w:ascii="Times New Roman"/>
          <w:b w:val="false"/>
          <w:i w:val="false"/>
          <w:color w:val="000000"/>
          <w:sz w:val="28"/>
        </w:rPr>
        <w:t>
      2. Осы Кодекстің 91-бабының бірінші бөлігінің 4) тармағында көзделген жағдайда медициналық сипаттағы мәжбүрлеу шаралары - бас бостандығынан айыруды өтеу орнында, ал өзге жазалау түрлеріне сотталғандарға қатысты денсаулық сақтау ұйымдарында орындалады.</w:t>
      </w:r>
      <w:r>
        <w:br/>
      </w:r>
      <w:r>
        <w:rPr>
          <w:rFonts w:ascii="Times New Roman"/>
          <w:b w:val="false"/>
          <w:i w:val="false"/>
          <w:color w:val="000000"/>
          <w:sz w:val="28"/>
        </w:rPr>
        <w:t>
      3. Сотталған адамның стационарлық емдеуді талап ететін психиатриялық жай-күйі өзгерген кезде сотталған адамды психиатриялық стационарға немесе өзге де емдеу мекемесіне орналастыру Қазақстан Республикасының денсаулық сақтау саласындағы заңнамасында көзделген тәртіппен және негіздер бойынша жүргізіледі.</w:t>
      </w:r>
      <w:r>
        <w:br/>
      </w:r>
      <w:r>
        <w:rPr>
          <w:rFonts w:ascii="Times New Roman"/>
          <w:b w:val="false"/>
          <w:i w:val="false"/>
          <w:color w:val="000000"/>
          <w:sz w:val="28"/>
        </w:rPr>
        <w:t>
      4. Аталған мекемелерде болған уақыт жазаны өтеу мерзіміне есептеледі. Сотталған адамның аталған мекемелерде одан әрі емделуі қажет болмай қалған кезде көшірме Қазақстан Республикасының денсаулық сақтау саласындағы заңнамасында көзделген тәртіппен жасалады.</w:t>
      </w:r>
      <w:r>
        <w:br/>
      </w:r>
      <w:r>
        <w:rPr>
          <w:rFonts w:ascii="Times New Roman"/>
          <w:b w:val="false"/>
          <w:i w:val="false"/>
          <w:color w:val="000000"/>
          <w:sz w:val="28"/>
        </w:rPr>
        <w:t>
      5. Жазаны орындаумен біріктірілген медициналық сипаттағы  мәжбүрлеу шарасының қолданылуын тоқтатуды жазаны орындаушы органның ұсынуы бойынша психиатр-дәрігерлер комиссиясының қорытындысы негізінде сот жүргізеді.</w:t>
      </w:r>
    </w:p>
    <w:p>
      <w:pPr>
        <w:spacing w:after="0"/>
        <w:ind w:left="0"/>
        <w:jc w:val="left"/>
      </w:pPr>
      <w:r>
        <w:rPr>
          <w:rFonts w:ascii="Times New Roman"/>
          <w:b/>
          <w:i w:val="false"/>
          <w:color w:val="000000"/>
        </w:rPr>
        <w:t xml:space="preserve"> ЕРЕКШЕ БӨЛІМ 1-тарау. Жеке адамға қарсы қылмыстық құқық бұзушылық</w:t>
      </w:r>
    </w:p>
    <w:p>
      <w:pPr>
        <w:spacing w:after="0"/>
        <w:ind w:left="0"/>
        <w:jc w:val="both"/>
      </w:pPr>
      <w:r>
        <w:rPr>
          <w:rFonts w:ascii="Times New Roman"/>
          <w:b/>
          <w:i w:val="false"/>
          <w:color w:val="000000"/>
          <w:sz w:val="28"/>
        </w:rPr>
        <w:t>      99-бап. Кісі өлтіру</w:t>
      </w:r>
      <w:r>
        <w:br/>
      </w:r>
      <w:r>
        <w:rPr>
          <w:rFonts w:ascii="Times New Roman"/>
          <w:b w:val="false"/>
          <w:i w:val="false"/>
          <w:color w:val="000000"/>
          <w:sz w:val="28"/>
        </w:rPr>
        <w:t>
      1. Кісі өлтіру, яғни құқыққа қарсы қасақана кісі өлтіру -</w:t>
      </w:r>
      <w:r>
        <w:br/>
      </w:r>
      <w:r>
        <w:rPr>
          <w:rFonts w:ascii="Times New Roman"/>
          <w:b w:val="false"/>
          <w:i w:val="false"/>
          <w:color w:val="000000"/>
          <w:sz w:val="28"/>
        </w:rPr>
        <w:t>
      сегіз жылдан он бес жылға дейінгі мерзімге бас бостандығынан айыруға жазаланады.</w:t>
      </w:r>
      <w:r>
        <w:br/>
      </w:r>
      <w:r>
        <w:rPr>
          <w:rFonts w:ascii="Times New Roman"/>
          <w:b w:val="false"/>
          <w:i w:val="false"/>
          <w:color w:val="000000"/>
          <w:sz w:val="28"/>
        </w:rPr>
        <w:t>
      2. Кісі өлтіру:</w:t>
      </w:r>
      <w:r>
        <w:br/>
      </w:r>
      <w:r>
        <w:rPr>
          <w:rFonts w:ascii="Times New Roman"/>
          <w:b w:val="false"/>
          <w:i w:val="false"/>
          <w:color w:val="000000"/>
          <w:sz w:val="28"/>
        </w:rPr>
        <w:t>
      1) екі немесе одан көп адамды;</w:t>
      </w:r>
      <w:r>
        <w:br/>
      </w:r>
      <w:r>
        <w:rPr>
          <w:rFonts w:ascii="Times New Roman"/>
          <w:b w:val="false"/>
          <w:i w:val="false"/>
          <w:color w:val="000000"/>
          <w:sz w:val="28"/>
        </w:rPr>
        <w:t>
      2) осы аталған адамның қызметтік іс-әрекетін жүзеге асыруына не кәсіби немесе қоғамдық борышын орындауына байланысты адамды немесе оның жақындарын;</w:t>
      </w:r>
      <w:r>
        <w:br/>
      </w:r>
      <w:r>
        <w:rPr>
          <w:rFonts w:ascii="Times New Roman"/>
          <w:b w:val="false"/>
          <w:i w:val="false"/>
          <w:color w:val="000000"/>
          <w:sz w:val="28"/>
        </w:rPr>
        <w:t>
      3) дәрменсіз жағдайда екендігі айыпкерге көрінеу белгілі адамды өлтіру, сол сияқты адамды ұрлаумен не кепілге алумен ұласқан;</w:t>
      </w:r>
      <w:r>
        <w:br/>
      </w:r>
      <w:r>
        <w:rPr>
          <w:rFonts w:ascii="Times New Roman"/>
          <w:b w:val="false"/>
          <w:i w:val="false"/>
          <w:color w:val="000000"/>
          <w:sz w:val="28"/>
        </w:rPr>
        <w:t>
      4) жүкті екендігі айыпкерге көрінеу белгілі әйелді;</w:t>
      </w:r>
      <w:r>
        <w:br/>
      </w:r>
      <w:r>
        <w:rPr>
          <w:rFonts w:ascii="Times New Roman"/>
          <w:b w:val="false"/>
          <w:i w:val="false"/>
          <w:color w:val="000000"/>
          <w:sz w:val="28"/>
        </w:rPr>
        <w:t>
      5) аса қатыгездікпен жасалған;</w:t>
      </w:r>
      <w:r>
        <w:br/>
      </w:r>
      <w:r>
        <w:rPr>
          <w:rFonts w:ascii="Times New Roman"/>
          <w:b w:val="false"/>
          <w:i w:val="false"/>
          <w:color w:val="000000"/>
          <w:sz w:val="28"/>
        </w:rPr>
        <w:t>
      6) басқа адамдардың өміріне қауіпті тәсілмен жасалған;</w:t>
      </w:r>
      <w:r>
        <w:br/>
      </w:r>
      <w:r>
        <w:rPr>
          <w:rFonts w:ascii="Times New Roman"/>
          <w:b w:val="false"/>
          <w:i w:val="false"/>
          <w:color w:val="000000"/>
          <w:sz w:val="28"/>
        </w:rPr>
        <w:t>
      7) адамдар тобы, адамдар тобы алдын ала сөз байласуы арқылы немесе қылмыстық топ жүзеге асырған;</w:t>
      </w:r>
      <w:r>
        <w:br/>
      </w:r>
      <w:r>
        <w:rPr>
          <w:rFonts w:ascii="Times New Roman"/>
          <w:b w:val="false"/>
          <w:i w:val="false"/>
          <w:color w:val="000000"/>
          <w:sz w:val="28"/>
        </w:rPr>
        <w:t>
      8) пайда табу мақсатымен, сол сияқты жалданып жасалған  не қарақшылықпен немесе қорқытып алумен ұласқан;</w:t>
      </w:r>
      <w:r>
        <w:br/>
      </w:r>
      <w:r>
        <w:rPr>
          <w:rFonts w:ascii="Times New Roman"/>
          <w:b w:val="false"/>
          <w:i w:val="false"/>
          <w:color w:val="000000"/>
          <w:sz w:val="28"/>
        </w:rPr>
        <w:t>
      9) бұзақылық ниетпен;</w:t>
      </w:r>
      <w:r>
        <w:br/>
      </w:r>
      <w:r>
        <w:rPr>
          <w:rFonts w:ascii="Times New Roman"/>
          <w:b w:val="false"/>
          <w:i w:val="false"/>
          <w:color w:val="000000"/>
          <w:sz w:val="28"/>
        </w:rPr>
        <w:t>
      10) басқа қылмысты жасыру немесе оны жасауды жеңілдету мақсатымен жасалған, сол сияқты зорлауға немесе жыныстық қатынас сипатындағы күш қолдану әрекеттерімен ұласқан;</w:t>
      </w:r>
      <w:r>
        <w:br/>
      </w:r>
      <w:r>
        <w:rPr>
          <w:rFonts w:ascii="Times New Roman"/>
          <w:b w:val="false"/>
          <w:i w:val="false"/>
          <w:color w:val="000000"/>
          <w:sz w:val="28"/>
        </w:rPr>
        <w:t>
      11) әлеуметтік, ұлттық, нәсілдік, діни өшпенділік немесе араздық не қанды кек себебі бойынша жасалған;</w:t>
      </w:r>
      <w:r>
        <w:br/>
      </w:r>
      <w:r>
        <w:rPr>
          <w:rFonts w:ascii="Times New Roman"/>
          <w:b w:val="false"/>
          <w:i w:val="false"/>
          <w:color w:val="000000"/>
          <w:sz w:val="28"/>
        </w:rPr>
        <w:t>
      12) жәбірленушінің ағзаларын немесе тінін пайдалану мақсатымен жасалған;</w:t>
      </w:r>
      <w:r>
        <w:br/>
      </w:r>
      <w:r>
        <w:rPr>
          <w:rFonts w:ascii="Times New Roman"/>
          <w:b w:val="false"/>
          <w:i w:val="false"/>
          <w:color w:val="000000"/>
          <w:sz w:val="28"/>
        </w:rPr>
        <w:t>
      13) бірнеше рет жасалған;</w:t>
      </w:r>
      <w:r>
        <w:br/>
      </w:r>
      <w:r>
        <w:rPr>
          <w:rFonts w:ascii="Times New Roman"/>
          <w:b w:val="false"/>
          <w:i w:val="false"/>
          <w:color w:val="000000"/>
          <w:sz w:val="28"/>
        </w:rPr>
        <w:t>
      14) көрінеу кәмелетке толмаған баланы өлтіру;</w:t>
      </w:r>
      <w:r>
        <w:br/>
      </w:r>
      <w:r>
        <w:rPr>
          <w:rFonts w:ascii="Times New Roman"/>
          <w:b w:val="false"/>
          <w:i w:val="false"/>
          <w:color w:val="000000"/>
          <w:sz w:val="28"/>
        </w:rPr>
        <w:t>
      15) төтенше жағдайларда немесе жаппай тәртіпсіздік барысында кісі өлтіру -</w:t>
      </w:r>
      <w:r>
        <w:br/>
      </w:r>
      <w:r>
        <w:rPr>
          <w:rFonts w:ascii="Times New Roman"/>
          <w:b w:val="false"/>
          <w:i w:val="false"/>
          <w:color w:val="000000"/>
          <w:sz w:val="28"/>
        </w:rPr>
        <w:t>
      мүлкі тәркіленіп немесе онсыз он бес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100-бап. Жаңа туған сәбиді анасының өлтіруі</w:t>
      </w:r>
      <w:r>
        <w:br/>
      </w:r>
      <w:r>
        <w:rPr>
          <w:rFonts w:ascii="Times New Roman"/>
          <w:b w:val="false"/>
          <w:i w:val="false"/>
          <w:color w:val="000000"/>
          <w:sz w:val="28"/>
        </w:rPr>
        <w:t>
      Анасының өзінің жаңа туған сәбиін туып жатқан кезінде, сол сияқты одан кейінгі кезеңде психикасын бұзатын ахуал болған жағдайда немесе есінің дұрыстығын жоққа шығармайтын психикасы бұзылуы жағдайында өлтіруі -</w:t>
      </w:r>
      <w:r>
        <w:br/>
      </w:r>
      <w:r>
        <w:rPr>
          <w:rFonts w:ascii="Times New Roman"/>
          <w:b w:val="false"/>
          <w:i w:val="false"/>
          <w:color w:val="000000"/>
          <w:sz w:val="28"/>
        </w:rPr>
        <w:t>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101-бап. Жан күйзелісі жағдайында жасалған кісі өлтіру</w:t>
      </w:r>
      <w:r>
        <w:br/>
      </w:r>
      <w:r>
        <w:rPr>
          <w:rFonts w:ascii="Times New Roman"/>
          <w:b w:val="false"/>
          <w:i w:val="false"/>
          <w:color w:val="000000"/>
          <w:sz w:val="28"/>
        </w:rPr>
        <w:t>
      1. Жәбірленушінің зорлық-зомбылығынан, қорлауынан немесе ауыр балағаттауынан не өзге де заңға қарсы немесе моральға жат іс-әрекетінен (әрекетсіздігінен) болған кенет пайда болған жан күйзелісі (аффект) жағдайында, сол сияқты жәбірленушінің үнемі заңға қайшы немесе моральға жат мінез-құлқына байланысты туындаған ұзаққа созылған психиканы бұзатын ахуалда кісі өлтіру -</w:t>
      </w:r>
      <w:r>
        <w:br/>
      </w:r>
      <w:r>
        <w:rPr>
          <w:rFonts w:ascii="Times New Roman"/>
          <w:b w:val="false"/>
          <w:i w:val="false"/>
          <w:color w:val="000000"/>
          <w:sz w:val="28"/>
        </w:rPr>
        <w:t>
      үш жылға дейінгі мерзімге бас бостандығын шектеуге не үш жылға дейінгі мерзімге бас бостандығынан айыруға жазаланады.</w:t>
      </w:r>
      <w:r>
        <w:br/>
      </w:r>
      <w:r>
        <w:rPr>
          <w:rFonts w:ascii="Times New Roman"/>
          <w:b w:val="false"/>
          <w:i w:val="false"/>
          <w:color w:val="000000"/>
          <w:sz w:val="28"/>
        </w:rPr>
        <w:t>
      2. Осы баптың бірінші бөлігінде аталған мән-жайлар кезінде жасалған екі немесе одан да көп кісі өлтіру -</w:t>
      </w:r>
      <w:r>
        <w:br/>
      </w:r>
      <w:r>
        <w:rPr>
          <w:rFonts w:ascii="Times New Roman"/>
          <w:b w:val="false"/>
          <w:i w:val="false"/>
          <w:color w:val="000000"/>
          <w:sz w:val="28"/>
        </w:rPr>
        <w:t>
      бес жылға дейінгі мерзімге бас бостандығынан айыруға жазаланады.</w:t>
      </w:r>
    </w:p>
    <w:p>
      <w:pPr>
        <w:spacing w:after="0"/>
        <w:ind w:left="0"/>
        <w:jc w:val="both"/>
      </w:pPr>
      <w:r>
        <w:rPr>
          <w:rFonts w:ascii="Times New Roman"/>
          <w:b/>
          <w:i w:val="false"/>
          <w:color w:val="000000"/>
          <w:sz w:val="28"/>
        </w:rPr>
        <w:t>      102-бап. Қажетті қорғану шегін асыра пайдалану кезінде</w:t>
      </w:r>
      <w:r>
        <w:br/>
      </w:r>
      <w:r>
        <w:rPr>
          <w:rFonts w:ascii="Times New Roman"/>
          <w:b w:val="false"/>
          <w:i w:val="false"/>
          <w:color w:val="000000"/>
          <w:sz w:val="28"/>
        </w:rPr>
        <w:t>
</w:t>
      </w:r>
      <w:r>
        <w:rPr>
          <w:rFonts w:ascii="Times New Roman"/>
          <w:b/>
          <w:i w:val="false"/>
          <w:color w:val="000000"/>
          <w:sz w:val="28"/>
        </w:rPr>
        <w:t>               жасалған кісі өлтіру</w:t>
      </w:r>
      <w:r>
        <w:br/>
      </w:r>
      <w:r>
        <w:rPr>
          <w:rFonts w:ascii="Times New Roman"/>
          <w:b w:val="false"/>
          <w:i w:val="false"/>
          <w:color w:val="000000"/>
          <w:sz w:val="28"/>
        </w:rPr>
        <w:t>
      Қажетті қорғану шегін асыра пайдалану кезінде жасалған кісі өлтіру -</w:t>
      </w:r>
      <w:r>
        <w:br/>
      </w:r>
      <w:r>
        <w:rPr>
          <w:rFonts w:ascii="Times New Roman"/>
          <w:b w:val="false"/>
          <w:i w:val="false"/>
          <w:color w:val="000000"/>
          <w:sz w:val="28"/>
        </w:rPr>
        <w:t>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103-бап. Қылмыс жасаған адамды ұстау үшін қажетті</w:t>
      </w:r>
      <w:r>
        <w:br/>
      </w:r>
      <w:r>
        <w:rPr>
          <w:rFonts w:ascii="Times New Roman"/>
          <w:b w:val="false"/>
          <w:i w:val="false"/>
          <w:color w:val="000000"/>
          <w:sz w:val="28"/>
        </w:rPr>
        <w:t>
</w:t>
      </w:r>
      <w:r>
        <w:rPr>
          <w:rFonts w:ascii="Times New Roman"/>
          <w:b/>
          <w:i w:val="false"/>
          <w:color w:val="000000"/>
          <w:sz w:val="28"/>
        </w:rPr>
        <w:t>               шараларды асыра пайдалану кезінде жасалған кісі</w:t>
      </w:r>
      <w:r>
        <w:br/>
      </w:r>
      <w:r>
        <w:rPr>
          <w:rFonts w:ascii="Times New Roman"/>
          <w:b w:val="false"/>
          <w:i w:val="false"/>
          <w:color w:val="000000"/>
          <w:sz w:val="28"/>
        </w:rPr>
        <w:t>
</w:t>
      </w:r>
      <w:r>
        <w:rPr>
          <w:rFonts w:ascii="Times New Roman"/>
          <w:b/>
          <w:i w:val="false"/>
          <w:color w:val="000000"/>
          <w:sz w:val="28"/>
        </w:rPr>
        <w:t>               өлтіру</w:t>
      </w:r>
      <w:r>
        <w:br/>
      </w:r>
      <w:r>
        <w:rPr>
          <w:rFonts w:ascii="Times New Roman"/>
          <w:b w:val="false"/>
          <w:i w:val="false"/>
          <w:color w:val="000000"/>
          <w:sz w:val="28"/>
        </w:rPr>
        <w:t>
      Қылмыс жасаған адамды ұстау үшін қажетті шараларды асыра пайдалану кезінде жасалған кісі өлтіру -</w:t>
      </w:r>
      <w:r>
        <w:br/>
      </w: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104-бап. Абайсызда кісі өлтіру</w:t>
      </w:r>
      <w:r>
        <w:br/>
      </w:r>
      <w:r>
        <w:rPr>
          <w:rFonts w:ascii="Times New Roman"/>
          <w:b w:val="false"/>
          <w:i w:val="false"/>
          <w:color w:val="000000"/>
          <w:sz w:val="28"/>
        </w:rPr>
        <w:t>
      1. Абайсызда кісі өлтіру -</w:t>
      </w:r>
      <w:r>
        <w:br/>
      </w: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екі немесе одан көп кісі өлтіру -</w:t>
      </w:r>
      <w:r>
        <w:br/>
      </w:r>
      <w:r>
        <w:rPr>
          <w:rFonts w:ascii="Times New Roman"/>
          <w:b w:val="false"/>
          <w:i w:val="false"/>
          <w:color w:val="000000"/>
          <w:sz w:val="28"/>
        </w:rPr>
        <w:t>
      бес жылға дейін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105-бап. Өзін-өзі өлтіруге дейін жеткізу</w:t>
      </w:r>
      <w:r>
        <w:br/>
      </w:r>
      <w:r>
        <w:rPr>
          <w:rFonts w:ascii="Times New Roman"/>
          <w:b w:val="false"/>
          <w:i w:val="false"/>
          <w:color w:val="000000"/>
          <w:sz w:val="28"/>
        </w:rPr>
        <w:t>
      1. Адамды өзін-өзі өлтіруге жеткізу немесе жәбірленушіні қорқыту, оған қатыгездікпен қарау немесе оның адамдық қадір-қасиетін ұдайы қорлау арқылы өзін-өзі өлтіруге баруға дейін жеткізу -</w:t>
      </w:r>
      <w:r>
        <w:br/>
      </w: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Кінәлі адамға материалдық немесе өзгедей тәуелді адамға қатысты жасалған дәл сол әрекет -</w:t>
      </w:r>
      <w:r>
        <w:br/>
      </w: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кәмелетке толмаған адамға қатысты жасалған әрекет -</w:t>
      </w:r>
      <w:r>
        <w:br/>
      </w: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106-бап. Денсаулыққа қасақана ауыр зиян келтіру</w:t>
      </w:r>
      <w:r>
        <w:br/>
      </w:r>
      <w:r>
        <w:rPr>
          <w:rFonts w:ascii="Times New Roman"/>
          <w:b w:val="false"/>
          <w:i w:val="false"/>
          <w:color w:val="000000"/>
          <w:sz w:val="28"/>
        </w:rPr>
        <w:t>
      1. Денсаулыққа қасақана ауыр зиян келтіру -</w:t>
      </w:r>
      <w:r>
        <w:br/>
      </w: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екі немесе одан да көп адамға қатысты;</w:t>
      </w:r>
      <w:r>
        <w:br/>
      </w:r>
      <w:r>
        <w:rPr>
          <w:rFonts w:ascii="Times New Roman"/>
          <w:b w:val="false"/>
          <w:i w:val="false"/>
          <w:color w:val="000000"/>
          <w:sz w:val="28"/>
        </w:rPr>
        <w:t>
      2) адамның өз қызметін немесе кәсіптік немесе қоғамдық борышын орындауын байланысты оған немесе оның жақындарына қатысты;</w:t>
      </w:r>
      <w:r>
        <w:br/>
      </w:r>
      <w:r>
        <w:rPr>
          <w:rFonts w:ascii="Times New Roman"/>
          <w:b w:val="false"/>
          <w:i w:val="false"/>
          <w:color w:val="000000"/>
          <w:sz w:val="28"/>
        </w:rPr>
        <w:t>
      3) кінәліге дәрменсіз күйде екені көрінеу белгілі, сол сияқты адамды ұрлауға немесе кепілге алумен ұласқан адамға қатысты;</w:t>
      </w:r>
      <w:r>
        <w:br/>
      </w:r>
      <w:r>
        <w:rPr>
          <w:rFonts w:ascii="Times New Roman"/>
          <w:b w:val="false"/>
          <w:i w:val="false"/>
          <w:color w:val="000000"/>
          <w:sz w:val="28"/>
        </w:rPr>
        <w:t>
      4) аса қатыгездікпен;</w:t>
      </w:r>
      <w:r>
        <w:br/>
      </w:r>
      <w:r>
        <w:rPr>
          <w:rFonts w:ascii="Times New Roman"/>
          <w:b w:val="false"/>
          <w:i w:val="false"/>
          <w:color w:val="000000"/>
          <w:sz w:val="28"/>
        </w:rPr>
        <w:t>
      5) адамдар тобының қатысуымен, адамдар тобының алдын ала сөз байласуымен;</w:t>
      </w:r>
      <w:r>
        <w:br/>
      </w:r>
      <w:r>
        <w:rPr>
          <w:rFonts w:ascii="Times New Roman"/>
          <w:b w:val="false"/>
          <w:i w:val="false"/>
          <w:color w:val="000000"/>
          <w:sz w:val="28"/>
        </w:rPr>
        <w:t>
      6) пайдакүнемдік ниетпен, сол сияқты жалдау бойынша;</w:t>
      </w:r>
      <w:r>
        <w:br/>
      </w:r>
      <w:r>
        <w:rPr>
          <w:rFonts w:ascii="Times New Roman"/>
          <w:b w:val="false"/>
          <w:i w:val="false"/>
          <w:color w:val="000000"/>
          <w:sz w:val="28"/>
        </w:rPr>
        <w:t>
      7) бұзақылық ниетпен;</w:t>
      </w:r>
      <w:r>
        <w:br/>
      </w:r>
      <w:r>
        <w:rPr>
          <w:rFonts w:ascii="Times New Roman"/>
          <w:b w:val="false"/>
          <w:i w:val="false"/>
          <w:color w:val="000000"/>
          <w:sz w:val="28"/>
        </w:rPr>
        <w:t>
      8) әлеуметтік ұлттық, нәсілдік, діни өшпенділік немесе араздық себебі бойынша;</w:t>
      </w:r>
      <w:r>
        <w:br/>
      </w:r>
      <w:r>
        <w:rPr>
          <w:rFonts w:ascii="Times New Roman"/>
          <w:b w:val="false"/>
          <w:i w:val="false"/>
          <w:color w:val="000000"/>
          <w:sz w:val="28"/>
        </w:rPr>
        <w:t>
      9) жәбірленушінің ағзаларын немесе тіндерін пайдалану мақсатында;</w:t>
      </w:r>
      <w:r>
        <w:br/>
      </w:r>
      <w:r>
        <w:rPr>
          <w:rFonts w:ascii="Times New Roman"/>
          <w:b w:val="false"/>
          <w:i w:val="false"/>
          <w:color w:val="000000"/>
          <w:sz w:val="28"/>
        </w:rPr>
        <w:t>
      10) бірнеше рет;</w:t>
      </w:r>
      <w:r>
        <w:br/>
      </w:r>
      <w:r>
        <w:rPr>
          <w:rFonts w:ascii="Times New Roman"/>
          <w:b w:val="false"/>
          <w:i w:val="false"/>
          <w:color w:val="000000"/>
          <w:sz w:val="28"/>
        </w:rPr>
        <w:t>
      11) көрінеу кәмелетке толмаған балаға қатысты жасалса,</w:t>
      </w:r>
      <w:r>
        <w:br/>
      </w:r>
      <w:r>
        <w:rPr>
          <w:rFonts w:ascii="Times New Roman"/>
          <w:b w:val="false"/>
          <w:i w:val="false"/>
          <w:color w:val="000000"/>
          <w:sz w:val="28"/>
        </w:rPr>
        <w:t>
      12) төтенше жағдайларда немесе жаппай тәртіпсіздік барысында жасалса -</w:t>
      </w:r>
      <w:r>
        <w:br/>
      </w:r>
      <w:r>
        <w:rPr>
          <w:rFonts w:ascii="Times New Roman"/>
          <w:b w:val="false"/>
          <w:i w:val="false"/>
          <w:color w:val="000000"/>
          <w:sz w:val="28"/>
        </w:rPr>
        <w:t>
      мүлкі тәркіленіп немесе онсыз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абайсызда жәбірленушінің өліміне әкеп соққан не қылмыстық топ жасаған әрекеттер -</w:t>
      </w:r>
      <w:r>
        <w:br/>
      </w:r>
      <w:r>
        <w:rPr>
          <w:rFonts w:ascii="Times New Roman"/>
          <w:b w:val="false"/>
          <w:i w:val="false"/>
          <w:color w:val="000000"/>
          <w:sz w:val="28"/>
        </w:rPr>
        <w:t>
      мүлкі тәркіленіп немесе онсыз сегіз жылдан он екі жылға дейін мерзімге бас бостандығынан айыруға жазаланады.</w:t>
      </w:r>
    </w:p>
    <w:p>
      <w:pPr>
        <w:spacing w:after="0"/>
        <w:ind w:left="0"/>
        <w:jc w:val="both"/>
      </w:pPr>
      <w:r>
        <w:rPr>
          <w:rFonts w:ascii="Times New Roman"/>
          <w:b/>
          <w:i w:val="false"/>
          <w:color w:val="000000"/>
          <w:sz w:val="28"/>
        </w:rPr>
        <w:t>      107-бап. Денсаулыққа қасақана ауырлығы орташа зиян</w:t>
      </w:r>
      <w:r>
        <w:br/>
      </w:r>
      <w:r>
        <w:rPr>
          <w:rFonts w:ascii="Times New Roman"/>
          <w:b w:val="false"/>
          <w:i w:val="false"/>
          <w:color w:val="000000"/>
          <w:sz w:val="28"/>
        </w:rPr>
        <w:t>
</w:t>
      </w:r>
      <w:r>
        <w:rPr>
          <w:rFonts w:ascii="Times New Roman"/>
          <w:b/>
          <w:i w:val="false"/>
          <w:color w:val="000000"/>
          <w:sz w:val="28"/>
        </w:rPr>
        <w:t>               келтіру</w:t>
      </w:r>
      <w:r>
        <w:br/>
      </w:r>
      <w:r>
        <w:rPr>
          <w:rFonts w:ascii="Times New Roman"/>
          <w:b w:val="false"/>
          <w:i w:val="false"/>
          <w:color w:val="000000"/>
          <w:sz w:val="28"/>
        </w:rPr>
        <w:t>
      1. Денсаулыққа қасақана ауырлығы орташа зиян келтіру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екі немесе одан да көп адамға қатысты;</w:t>
      </w:r>
      <w:r>
        <w:br/>
      </w:r>
      <w:r>
        <w:rPr>
          <w:rFonts w:ascii="Times New Roman"/>
          <w:b w:val="false"/>
          <w:i w:val="false"/>
          <w:color w:val="000000"/>
          <w:sz w:val="28"/>
        </w:rPr>
        <w:t>
      2) адамның өз қызметтің жүзеге асыруын не кәсіптік немесе қоғамдық борышын орындауын байланысты оған немесе оның жақындарына қатысты;</w:t>
      </w:r>
      <w:r>
        <w:br/>
      </w:r>
      <w:r>
        <w:rPr>
          <w:rFonts w:ascii="Times New Roman"/>
          <w:b w:val="false"/>
          <w:i w:val="false"/>
          <w:color w:val="000000"/>
          <w:sz w:val="28"/>
        </w:rPr>
        <w:t>
      3) аса қатыгездікпен, сол сияқты кінәліге дәрменсіз күйде екені көрінеу белгілі адамға қатысты;</w:t>
      </w:r>
      <w:r>
        <w:br/>
      </w:r>
      <w:r>
        <w:rPr>
          <w:rFonts w:ascii="Times New Roman"/>
          <w:b w:val="false"/>
          <w:i w:val="false"/>
          <w:color w:val="000000"/>
          <w:sz w:val="28"/>
        </w:rPr>
        <w:t>
      4) адамдар тобының алдын ала сөз байласуымен, қылмыстық топтың қатысуымен;</w:t>
      </w:r>
      <w:r>
        <w:br/>
      </w:r>
      <w:r>
        <w:rPr>
          <w:rFonts w:ascii="Times New Roman"/>
          <w:b w:val="false"/>
          <w:i w:val="false"/>
          <w:color w:val="000000"/>
          <w:sz w:val="28"/>
        </w:rPr>
        <w:t>
      5) бұзақылық ниетпен;</w:t>
      </w:r>
      <w:r>
        <w:br/>
      </w:r>
      <w:r>
        <w:rPr>
          <w:rFonts w:ascii="Times New Roman"/>
          <w:b w:val="false"/>
          <w:i w:val="false"/>
          <w:color w:val="000000"/>
          <w:sz w:val="28"/>
        </w:rPr>
        <w:t>
      6) әлеуметтік, ұлттық, нәсілдік, діни жеккөру немесе араздық тұрғысында;</w:t>
      </w:r>
      <w:r>
        <w:br/>
      </w:r>
      <w:r>
        <w:rPr>
          <w:rFonts w:ascii="Times New Roman"/>
          <w:b w:val="false"/>
          <w:i w:val="false"/>
          <w:color w:val="000000"/>
          <w:sz w:val="28"/>
        </w:rPr>
        <w:t>
      7) бірнеше рет,</w:t>
      </w:r>
      <w:r>
        <w:br/>
      </w:r>
      <w:r>
        <w:rPr>
          <w:rFonts w:ascii="Times New Roman"/>
          <w:b w:val="false"/>
          <w:i w:val="false"/>
          <w:color w:val="000000"/>
          <w:sz w:val="28"/>
        </w:rPr>
        <w:t xml:space="preserve">
      8) көрінеу кәмелетке толмаған адамға қатысты жасалса -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108-бап. Денсаулыққа қасақана жеңіл зиян-келтіру</w:t>
      </w:r>
      <w:r>
        <w:br/>
      </w:r>
      <w:r>
        <w:rPr>
          <w:rFonts w:ascii="Times New Roman"/>
          <w:b w:val="false"/>
          <w:i w:val="false"/>
          <w:color w:val="000000"/>
          <w:sz w:val="28"/>
        </w:rPr>
        <w:t>
      Денсаулыққа қасақана жеңіл зиян келтіру -</w:t>
      </w:r>
      <w:r>
        <w:br/>
      </w:r>
      <w:r>
        <w:rPr>
          <w:rFonts w:ascii="Times New Roman"/>
          <w:b w:val="false"/>
          <w:i w:val="false"/>
          <w:color w:val="000000"/>
          <w:sz w:val="28"/>
        </w:rPr>
        <w:t>
      екі жүз айлық есептік көрсеткішке дейінгі мөлшерде айыппұл салуға не дәл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109-бап. Ұрып-соғу</w:t>
      </w:r>
      <w:r>
        <w:br/>
      </w:r>
      <w:r>
        <w:rPr>
          <w:rFonts w:ascii="Times New Roman"/>
          <w:b w:val="false"/>
          <w:i w:val="false"/>
          <w:color w:val="000000"/>
          <w:sz w:val="28"/>
        </w:rPr>
        <w:t>
      Тән ауруына ұшырататын, бірақ денсаулыққа жеңіл зиян келтіруге әкеп соқпаған ұрып-соғу немесе өзге де күш қолдану іс-әрекеттерін жасау -</w:t>
      </w:r>
      <w:r>
        <w:br/>
      </w:r>
      <w:r>
        <w:rPr>
          <w:rFonts w:ascii="Times New Roman"/>
          <w:b w:val="false"/>
          <w:i w:val="false"/>
          <w:color w:val="000000"/>
          <w:sz w:val="28"/>
        </w:rPr>
        <w:t>
      жүз айлық есептік көрсеткішке дейінгі мөлшерде айыппұл салуға не дәл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p>
    <w:p>
      <w:pPr>
        <w:spacing w:after="0"/>
        <w:ind w:left="0"/>
        <w:jc w:val="both"/>
      </w:pPr>
      <w:r>
        <w:rPr>
          <w:rFonts w:ascii="Times New Roman"/>
          <w:b/>
          <w:i w:val="false"/>
          <w:color w:val="000000"/>
          <w:sz w:val="28"/>
        </w:rPr>
        <w:t>      110-бап. Азаптау</w:t>
      </w:r>
      <w:r>
        <w:br/>
      </w:r>
      <w:r>
        <w:rPr>
          <w:rFonts w:ascii="Times New Roman"/>
          <w:b w:val="false"/>
          <w:i w:val="false"/>
          <w:color w:val="000000"/>
          <w:sz w:val="28"/>
        </w:rPr>
        <w:t>
      1. Ұдайы ұрып-соғу немесе өзге күш қолдану іс-әрекеттері арқылы тән зардабына немесе психикалық зардап шегуге ұшырату, егер бұл іс-әрекет денсаулыққа ауыр немесе орташа ауырлықтағы зиян келтіруге әкеп соқпаса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көрінеу кәмелетке толмаған немесе кінәліге дәрменсіз күйде екендігі көрінеу белгілі не кінәліге материалдық немесе өзгедей тәуелді адамға, сол сияқты ұрланған не кепіл ретінде қолға түсірілген адамға қатысты;</w:t>
      </w:r>
      <w:r>
        <w:br/>
      </w:r>
      <w:r>
        <w:rPr>
          <w:rFonts w:ascii="Times New Roman"/>
          <w:b w:val="false"/>
          <w:i w:val="false"/>
          <w:color w:val="000000"/>
          <w:sz w:val="28"/>
        </w:rPr>
        <w:t>
      2) екі немесе одан да көп адамға қатысты;</w:t>
      </w:r>
      <w:r>
        <w:br/>
      </w:r>
      <w:r>
        <w:rPr>
          <w:rFonts w:ascii="Times New Roman"/>
          <w:b w:val="false"/>
          <w:i w:val="false"/>
          <w:color w:val="000000"/>
          <w:sz w:val="28"/>
        </w:rPr>
        <w:t>
      3) кінәліге жүктілік жағдайында екендігі көрінеу белгілі әйелге қатысты;</w:t>
      </w:r>
      <w:r>
        <w:br/>
      </w:r>
      <w:r>
        <w:rPr>
          <w:rFonts w:ascii="Times New Roman"/>
          <w:b w:val="false"/>
          <w:i w:val="false"/>
          <w:color w:val="000000"/>
          <w:sz w:val="28"/>
        </w:rPr>
        <w:t>
      4) азаптауды қолдану арқылы;</w:t>
      </w:r>
      <w:r>
        <w:br/>
      </w:r>
      <w:r>
        <w:rPr>
          <w:rFonts w:ascii="Times New Roman"/>
          <w:b w:val="false"/>
          <w:i w:val="false"/>
          <w:color w:val="000000"/>
          <w:sz w:val="28"/>
        </w:rPr>
        <w:t>
      5) жалдау бойынша;</w:t>
      </w:r>
      <w:r>
        <w:br/>
      </w:r>
      <w:r>
        <w:rPr>
          <w:rFonts w:ascii="Times New Roman"/>
          <w:b w:val="false"/>
          <w:i w:val="false"/>
          <w:color w:val="000000"/>
          <w:sz w:val="28"/>
        </w:rPr>
        <w:t>
      6) әлеуметтік, ұлттық, нәсілдік, діни өшпенділік немесе араздық тұрғысында жасаса -</w:t>
      </w:r>
      <w:r>
        <w:br/>
      </w: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111-бап. Жан күйзелісі жағдайында денсаулыққа зиян</w:t>
      </w:r>
      <w:r>
        <w:br/>
      </w:r>
      <w:r>
        <w:rPr>
          <w:rFonts w:ascii="Times New Roman"/>
          <w:b w:val="false"/>
          <w:i w:val="false"/>
          <w:color w:val="000000"/>
          <w:sz w:val="28"/>
        </w:rPr>
        <w:t>
</w:t>
      </w:r>
      <w:r>
        <w:rPr>
          <w:rFonts w:ascii="Times New Roman"/>
          <w:b/>
          <w:i w:val="false"/>
          <w:color w:val="000000"/>
          <w:sz w:val="28"/>
        </w:rPr>
        <w:t>               келтіру</w:t>
      </w:r>
      <w:r>
        <w:br/>
      </w:r>
      <w:r>
        <w:rPr>
          <w:rFonts w:ascii="Times New Roman"/>
          <w:b w:val="false"/>
          <w:i w:val="false"/>
          <w:color w:val="000000"/>
          <w:sz w:val="28"/>
        </w:rPr>
        <w:t>
      Жәбірленушінің тарапынан болған зорлық-зомбылықтан, қорлаудан немесе ауыр балағаттаудан не жәбірленушінің өзге де құқыққа қайшы немесе моральға жат іс-әрекеттерінен (әрекетсіздігінен), сол сияқты жәбірленушінің ұдайы құқыққа қайшы немесе моральға жат мінез-құлқына байланысты туындаған ұзаққа созылған психиканы бұзатын ахуалдардан болған қатты жан күйзелісінің (аффект) кенеттен туындауы жағдайында денсаулыққа қасақана ауыр зиян келтіру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112-бап. Қажетті қорғану шегін асыра пайдалану кезінде</w:t>
      </w:r>
      <w:r>
        <w:br/>
      </w:r>
      <w:r>
        <w:rPr>
          <w:rFonts w:ascii="Times New Roman"/>
          <w:b w:val="false"/>
          <w:i w:val="false"/>
          <w:color w:val="000000"/>
          <w:sz w:val="28"/>
        </w:rPr>
        <w:t>
</w:t>
      </w:r>
      <w:r>
        <w:rPr>
          <w:rFonts w:ascii="Times New Roman"/>
          <w:b/>
          <w:i w:val="false"/>
          <w:color w:val="000000"/>
          <w:sz w:val="28"/>
        </w:rPr>
        <w:t>               денсаулыққа ауыр зиян келтіру</w:t>
      </w:r>
      <w:r>
        <w:br/>
      </w:r>
      <w:r>
        <w:rPr>
          <w:rFonts w:ascii="Times New Roman"/>
          <w:b w:val="false"/>
          <w:i w:val="false"/>
          <w:color w:val="000000"/>
          <w:sz w:val="28"/>
        </w:rPr>
        <w:t>
      Денсаулыққа қажетті қорғану шегін асыра пайдалану кезінде жасалған қасақана ауыр зиян келтіру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113-бап. Қылмыс жасаған адамды ұстау кезінде денсаулыққа</w:t>
      </w:r>
      <w:r>
        <w:br/>
      </w:r>
      <w:r>
        <w:rPr>
          <w:rFonts w:ascii="Times New Roman"/>
          <w:b w:val="false"/>
          <w:i w:val="false"/>
          <w:color w:val="000000"/>
          <w:sz w:val="28"/>
        </w:rPr>
        <w:t>
</w:t>
      </w:r>
      <w:r>
        <w:rPr>
          <w:rFonts w:ascii="Times New Roman"/>
          <w:b/>
          <w:i w:val="false"/>
          <w:color w:val="000000"/>
          <w:sz w:val="28"/>
        </w:rPr>
        <w:t>               ауыр зиян келтіру</w:t>
      </w:r>
      <w:r>
        <w:br/>
      </w:r>
      <w:r>
        <w:rPr>
          <w:rFonts w:ascii="Times New Roman"/>
          <w:b w:val="false"/>
          <w:i w:val="false"/>
          <w:color w:val="000000"/>
          <w:sz w:val="28"/>
        </w:rPr>
        <w:t>
      Қылмыс жасаған адамды ұстау үшін қажетті шараларды асыра пайдалану кезінде денсаулыққа қасақана ауыр зиян келтіру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w:t>
      </w:r>
      <w:r>
        <w:rPr>
          <w:rFonts w:ascii="Times New Roman"/>
          <w:b/>
          <w:i w:val="false"/>
          <w:color w:val="000000"/>
          <w:sz w:val="28"/>
        </w:rPr>
        <w:t>114-бап. Денсаулыққа абайсызда зиян келтіру</w:t>
      </w:r>
      <w:r>
        <w:br/>
      </w:r>
      <w:r>
        <w:rPr>
          <w:rFonts w:ascii="Times New Roman"/>
          <w:b w:val="false"/>
          <w:i w:val="false"/>
          <w:color w:val="000000"/>
          <w:sz w:val="28"/>
        </w:rPr>
        <w:t>
      1. Денсаулыққа абайсызда ауырлығы орташа зиян келтіру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Абайсызда екі немесе одан да көп адамның денсаулығына ауырлығы орташа зиян келтіру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3. Абайсызда денсаулыққа ауыр зиян келтіру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Абайсызда екі немесе одан да көп адамның денсаулығына ауыр зиян келтіру-</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115-бап. Қорқыту</w:t>
      </w:r>
      <w:r>
        <w:br/>
      </w:r>
      <w:r>
        <w:rPr>
          <w:rFonts w:ascii="Times New Roman"/>
          <w:b w:val="false"/>
          <w:i w:val="false"/>
          <w:color w:val="000000"/>
          <w:sz w:val="28"/>
        </w:rPr>
        <w:t>
      Өлтіру немесе денсаулыққа ауыр зиян келтірумен, сол сияқты қатер төндіру орындалатынынан қауіптенуге жеткілікті негіздер бар болған кезде адамның жеке басына өзгедей ауыр күш қолдану не мүлікті өртеп жою, жарылыс жасау немесе өзге жалпы қауіпті тәсіл қолдану қатерін төндіру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не үш айға дейінгі мерзімге қамауға алуға жазаланады.</w:t>
      </w:r>
    </w:p>
    <w:p>
      <w:pPr>
        <w:spacing w:after="0"/>
        <w:ind w:left="0"/>
        <w:jc w:val="both"/>
      </w:pPr>
      <w:r>
        <w:rPr>
          <w:rFonts w:ascii="Times New Roman"/>
          <w:b/>
          <w:i w:val="false"/>
          <w:color w:val="000000"/>
          <w:sz w:val="28"/>
        </w:rPr>
        <w:t>      116-бап. Адамның ағзалары мен тінін алып қоюға мәжбүр ету</w:t>
      </w:r>
      <w:r>
        <w:br/>
      </w:r>
      <w:r>
        <w:rPr>
          <w:rFonts w:ascii="Times New Roman"/>
          <w:b w:val="false"/>
          <w:i w:val="false"/>
          <w:color w:val="000000"/>
          <w:sz w:val="28"/>
        </w:rPr>
        <w:t>
</w:t>
      </w:r>
      <w:r>
        <w:rPr>
          <w:rFonts w:ascii="Times New Roman"/>
          <w:b/>
          <w:i w:val="false"/>
          <w:color w:val="000000"/>
          <w:sz w:val="28"/>
        </w:rPr>
        <w:t>               немесе заңсыз алып қою</w:t>
      </w:r>
      <w:r>
        <w:br/>
      </w:r>
      <w:r>
        <w:rPr>
          <w:rFonts w:ascii="Times New Roman"/>
          <w:b w:val="false"/>
          <w:i w:val="false"/>
          <w:color w:val="000000"/>
          <w:sz w:val="28"/>
        </w:rPr>
        <w:t>
      1. Трансплантациялау не өзгедей пайдалану үшін тірі адамның ағзалары мен тінін алып қоюға мәжбүр ету немесе заңсыз алу, сол сияқты тірі адамның ағзалары мен тініне қатысты заңсыз мәмілелер жасау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айыруға немесе онсыз бес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кінәліге дәрменсіз күйде екендігі көрінеу белгілі адамға қатысты;</w:t>
      </w:r>
      <w:r>
        <w:br/>
      </w:r>
      <w:r>
        <w:rPr>
          <w:rFonts w:ascii="Times New Roman"/>
          <w:b w:val="false"/>
          <w:i w:val="false"/>
          <w:color w:val="000000"/>
          <w:sz w:val="28"/>
        </w:rPr>
        <w:t>
      2) кәмелетке көрінеу толмаған адамға қатысты;</w:t>
      </w:r>
      <w:r>
        <w:br/>
      </w:r>
      <w:r>
        <w:rPr>
          <w:rFonts w:ascii="Times New Roman"/>
          <w:b w:val="false"/>
          <w:i w:val="false"/>
          <w:color w:val="000000"/>
          <w:sz w:val="28"/>
        </w:rPr>
        <w:t>
      3) екі немесе одан да көп адамға қатысты;</w:t>
      </w:r>
      <w:r>
        <w:br/>
      </w:r>
      <w:r>
        <w:rPr>
          <w:rFonts w:ascii="Times New Roman"/>
          <w:b w:val="false"/>
          <w:i w:val="false"/>
          <w:color w:val="000000"/>
          <w:sz w:val="28"/>
        </w:rPr>
        <w:t>
      4) адамдар тобының қатысуымен, адамдар тобының алдын ала сөз байласуымен;</w:t>
      </w:r>
      <w:r>
        <w:br/>
      </w:r>
      <w:r>
        <w:rPr>
          <w:rFonts w:ascii="Times New Roman"/>
          <w:b w:val="false"/>
          <w:i w:val="false"/>
          <w:color w:val="000000"/>
          <w:sz w:val="28"/>
        </w:rPr>
        <w:t>
      5) бірнеше рет;</w:t>
      </w:r>
      <w:r>
        <w:br/>
      </w:r>
      <w:r>
        <w:rPr>
          <w:rFonts w:ascii="Times New Roman"/>
          <w:b w:val="false"/>
          <w:i w:val="false"/>
          <w:color w:val="000000"/>
          <w:sz w:val="28"/>
        </w:rPr>
        <w:t>
      6) қару немесе қару ретінде пайдаланылатын заттарды қолданып;</w:t>
      </w:r>
      <w:r>
        <w:br/>
      </w:r>
      <w:r>
        <w:rPr>
          <w:rFonts w:ascii="Times New Roman"/>
          <w:b w:val="false"/>
          <w:i w:val="false"/>
          <w:color w:val="000000"/>
          <w:sz w:val="28"/>
        </w:rPr>
        <w:t>
      7) кінәліге жүктілік жағдайында екендігі көрінеу белгілі әйелге қатысты;</w:t>
      </w:r>
      <w:r>
        <w:br/>
      </w:r>
      <w:r>
        <w:rPr>
          <w:rFonts w:ascii="Times New Roman"/>
          <w:b w:val="false"/>
          <w:i w:val="false"/>
          <w:color w:val="000000"/>
          <w:sz w:val="28"/>
        </w:rPr>
        <w:t>
      8) алдау немесе сенімге қиянат жасау арқылы;</w:t>
      </w:r>
      <w:r>
        <w:br/>
      </w:r>
      <w:r>
        <w:rPr>
          <w:rFonts w:ascii="Times New Roman"/>
          <w:b w:val="false"/>
          <w:i w:val="false"/>
          <w:color w:val="000000"/>
          <w:sz w:val="28"/>
        </w:rPr>
        <w:t>
      9) өзінің қызмет бабын пайдаланып;</w:t>
      </w:r>
      <w:r>
        <w:br/>
      </w:r>
      <w:r>
        <w:rPr>
          <w:rFonts w:ascii="Times New Roman"/>
          <w:b w:val="false"/>
          <w:i w:val="false"/>
          <w:color w:val="000000"/>
          <w:sz w:val="28"/>
        </w:rPr>
        <w:t>
      10) жәбірленушінің материалдық немесе өзге де тәуелділігін пайдаланып жасалса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айыруға немесе онсыз, мүлкі тәркіленіп немесе онсыз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абайсызда жәбірленушінің өліміне немесе өзге де ауыр зардаптарға әкеп соққан не қылмыстық топ жасаған әрекеттер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айыруға немесе онсыз, мүлкі тәркіленіп немесе онсыз сегіз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117-бап. Соз ауруын жұқтыру</w:t>
      </w:r>
      <w:r>
        <w:br/>
      </w:r>
      <w:r>
        <w:rPr>
          <w:rFonts w:ascii="Times New Roman"/>
          <w:b w:val="false"/>
          <w:i w:val="false"/>
          <w:color w:val="000000"/>
          <w:sz w:val="28"/>
        </w:rPr>
        <w:t>
      1. Өзінде соз ауруы бар екендігін білген адамның басқа адамға соз ауруын жұқтыруы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Ауыр зардаптарға, сол сияқты екі және одан да көп адамға не көрінеу кәмелетке толмаған адамға жұқтыруға әкеп соққан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118-бап. Адамның иммун тапшылығы вирусын (АИТВ/ЖИТС)</w:t>
      </w:r>
      <w:r>
        <w:br/>
      </w:r>
      <w:r>
        <w:rPr>
          <w:rFonts w:ascii="Times New Roman"/>
          <w:b w:val="false"/>
          <w:i w:val="false"/>
          <w:color w:val="000000"/>
          <w:sz w:val="28"/>
        </w:rPr>
        <w:t>
</w:t>
      </w:r>
      <w:r>
        <w:rPr>
          <w:rFonts w:ascii="Times New Roman"/>
          <w:b/>
          <w:i w:val="false"/>
          <w:color w:val="000000"/>
          <w:sz w:val="28"/>
        </w:rPr>
        <w:t>               жұқтыру</w:t>
      </w:r>
      <w:r>
        <w:br/>
      </w:r>
      <w:r>
        <w:rPr>
          <w:rFonts w:ascii="Times New Roman"/>
          <w:b w:val="false"/>
          <w:i w:val="false"/>
          <w:color w:val="000000"/>
          <w:sz w:val="28"/>
        </w:rPr>
        <w:t>
      1. Басқа адамды көрінеу АИТВ/ЖИТС жұқтыру қаупін душар ету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Өзінде АИТВ/ЖИТС бар екендігі туралы білетін адамның оны басқа адамға жұқтыруы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3. Осы баптың екінші бөлігінде көзделген, екі немесе одан да көп адамға қатысты не көрінеу кәмелетке толмаған адамға қатысты жасалған әрекет -</w:t>
      </w:r>
      <w:r>
        <w:br/>
      </w:r>
      <w:r>
        <w:rPr>
          <w:rFonts w:ascii="Times New Roman"/>
          <w:b w:val="false"/>
          <w:i w:val="false"/>
          <w:color w:val="000000"/>
          <w:sz w:val="28"/>
        </w:rPr>
        <w:t>
      төрт жылдан сегіз жылға дейінгі мерзімге бас бостандығынан айыруға жазаланады.</w:t>
      </w:r>
      <w:r>
        <w:br/>
      </w:r>
      <w:r>
        <w:rPr>
          <w:rFonts w:ascii="Times New Roman"/>
          <w:b w:val="false"/>
          <w:i w:val="false"/>
          <w:color w:val="000000"/>
          <w:sz w:val="28"/>
        </w:rPr>
        <w:t>
      Ескерту. Осы баптың бірінші және екінші бөліктерінде көзделген әрекеттерді жасаған адам, егер АИТВ/ЖИТС жұқтыру қаупіне душар болған не жұқтырған басқа адамға біріншісінде осы аурудың бар екендігі туралы уақтылы ескерткен және жұқтыру қаупін туындатқан іс-әрекеттерді жасауға ерікті түрде келіскен жағдайда, қылмыстық жауаптылықтан босатылады.</w:t>
      </w:r>
    </w:p>
    <w:p>
      <w:pPr>
        <w:spacing w:after="0"/>
        <w:ind w:left="0"/>
        <w:jc w:val="both"/>
      </w:pPr>
      <w:r>
        <w:rPr>
          <w:rFonts w:ascii="Times New Roman"/>
          <w:b/>
          <w:i w:val="false"/>
          <w:color w:val="000000"/>
          <w:sz w:val="28"/>
        </w:rPr>
        <w:t>      119-бап. Қауіпті жағдайда қалдыру</w:t>
      </w:r>
      <w:r>
        <w:br/>
      </w:r>
      <w:r>
        <w:rPr>
          <w:rFonts w:ascii="Times New Roman"/>
          <w:b w:val="false"/>
          <w:i w:val="false"/>
          <w:color w:val="000000"/>
          <w:sz w:val="28"/>
        </w:rPr>
        <w:t>
      1. Өміріне немесе денсаулығына қауіпті жағдайдағы және сәбилігіне, қарттығына, науқастығына немесе өзге де дәрменсіз күйінің салдарынан өзі қалпын сақтау шараларын қолдану мүмкіндігінен айырылған адамды көрінеу көмексіз қалдыру, егер кінәлінің ол адамға көмек көрсету мүмкіндігі болған немесе ол адамға қамқорлық жасауға міндетті болған не өзі оны өміріне немесе денсаулығына қауіпті күйде қалдырған жағдайларда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Көмексіз қалдырған адамға абайсызда ауыр немесе ауырлығы орташа ауырлықтағы зиян келтіруге әкеп соққан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көмексіз қалдырған адамның абайсызда өліміне әкеп соққан әрекет -</w:t>
      </w:r>
      <w:r>
        <w:br/>
      </w: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120-бап. Зорлау</w:t>
      </w:r>
      <w:r>
        <w:br/>
      </w:r>
      <w:r>
        <w:rPr>
          <w:rFonts w:ascii="Times New Roman"/>
          <w:b w:val="false"/>
          <w:i w:val="false"/>
          <w:color w:val="000000"/>
          <w:sz w:val="28"/>
        </w:rPr>
        <w:t>
      1. Зорлау, яғни жәбірленушіге немесе басқа адамдарға күш қолданып немесе күш қолдану қатерін төндіріп не жәбірленушінің дәрменсіз күйін пайдаланып жыныстық қатынас жасау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2. Зорлау:</w:t>
      </w:r>
      <w:r>
        <w:br/>
      </w:r>
      <w:r>
        <w:rPr>
          <w:rFonts w:ascii="Times New Roman"/>
          <w:b w:val="false"/>
          <w:i w:val="false"/>
          <w:color w:val="000000"/>
          <w:sz w:val="28"/>
        </w:rPr>
        <w:t>
      1) адамдар тобының қатысуымен, адамдар тобының алдын ала сөз байласуымен;</w:t>
      </w:r>
      <w:r>
        <w:br/>
      </w:r>
      <w:r>
        <w:rPr>
          <w:rFonts w:ascii="Times New Roman"/>
          <w:b w:val="false"/>
          <w:i w:val="false"/>
          <w:color w:val="000000"/>
          <w:sz w:val="28"/>
        </w:rPr>
        <w:t>
      2) өлтіру қатерін төндіруімен ұласып, сондай-ақ жәбірленушіге немесе басқа адамдарға қатысты аса қатыгездікпен;</w:t>
      </w:r>
      <w:r>
        <w:br/>
      </w:r>
      <w:r>
        <w:rPr>
          <w:rFonts w:ascii="Times New Roman"/>
          <w:b w:val="false"/>
          <w:i w:val="false"/>
          <w:color w:val="000000"/>
          <w:sz w:val="28"/>
        </w:rPr>
        <w:t>
      3) жәбірленушінің соз ауруын жұқтырып алуына әкеп соғуымен;</w:t>
      </w:r>
      <w:r>
        <w:br/>
      </w:r>
      <w:r>
        <w:rPr>
          <w:rFonts w:ascii="Times New Roman"/>
          <w:b w:val="false"/>
          <w:i w:val="false"/>
          <w:color w:val="000000"/>
          <w:sz w:val="28"/>
        </w:rPr>
        <w:t xml:space="preserve">
      4) бірнеше рет жасалса -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xml:space="preserve">
      1) абайсызда жәбірленушінің өліміне әкеп соқса; </w:t>
      </w:r>
      <w:r>
        <w:br/>
      </w:r>
      <w:r>
        <w:rPr>
          <w:rFonts w:ascii="Times New Roman"/>
          <w:b w:val="false"/>
          <w:i w:val="false"/>
          <w:color w:val="000000"/>
          <w:sz w:val="28"/>
        </w:rPr>
        <w:t>
      2) абайсызда жәбірленушінің денсаулығына ауыр зиян келтіруге, оның АИТВ/ЖИТС жұқтырып алуына немесе өзге де ауыр зардаптарға әкеп соқса;</w:t>
      </w:r>
      <w:r>
        <w:br/>
      </w:r>
      <w:r>
        <w:rPr>
          <w:rFonts w:ascii="Times New Roman"/>
          <w:b w:val="false"/>
          <w:i w:val="false"/>
          <w:color w:val="000000"/>
          <w:sz w:val="28"/>
        </w:rPr>
        <w:t>
      3) көрінеу кәмелетке толмаған адамға қатысты жасалса;</w:t>
      </w:r>
      <w:r>
        <w:br/>
      </w:r>
      <w:r>
        <w:rPr>
          <w:rFonts w:ascii="Times New Roman"/>
          <w:b w:val="false"/>
          <w:i w:val="false"/>
          <w:color w:val="000000"/>
          <w:sz w:val="28"/>
        </w:rPr>
        <w:t>
      4) төтенше жағдайларда немесе жаппай тәртіпсіздік барысында жасалса;</w:t>
      </w:r>
      <w:r>
        <w:br/>
      </w:r>
      <w:r>
        <w:rPr>
          <w:rFonts w:ascii="Times New Roman"/>
          <w:b w:val="false"/>
          <w:i w:val="false"/>
          <w:color w:val="000000"/>
          <w:sz w:val="28"/>
        </w:rPr>
        <w:t>
      5) оны тәрбиелеу жөніндегі міндеттер заңмен жүктелген ата-ана, педагог не өзге де адам кәмелетке толмаған балаға қатысты жасаса;</w:t>
      </w:r>
      <w:r>
        <w:br/>
      </w:r>
      <w:r>
        <w:rPr>
          <w:rFonts w:ascii="Times New Roman"/>
          <w:b w:val="false"/>
          <w:i w:val="false"/>
          <w:color w:val="000000"/>
          <w:sz w:val="28"/>
        </w:rPr>
        <w:t xml:space="preserve">
      6) қылмыстық топ жасаса - </w:t>
      </w:r>
      <w:r>
        <w:br/>
      </w:r>
      <w:r>
        <w:rPr>
          <w:rFonts w:ascii="Times New Roman"/>
          <w:b w:val="false"/>
          <w:i w:val="false"/>
          <w:color w:val="000000"/>
          <w:sz w:val="28"/>
        </w:rPr>
        <w:t>
      өмір бойы белгілі бір лауазымдарды атқару немесе белгілі бір қызметпен айналысу құқығынан айыра отырып немесе онсыз он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 көрінеу жас балаға қатысты жасалса -</w:t>
      </w:r>
      <w:r>
        <w:br/>
      </w:r>
      <w:r>
        <w:rPr>
          <w:rFonts w:ascii="Times New Roman"/>
          <w:b w:val="false"/>
          <w:i w:val="false"/>
          <w:color w:val="000000"/>
          <w:sz w:val="28"/>
        </w:rPr>
        <w:t>
      өмір бойы белгілі бір лауазымдарды атқару немесе белгілі бір қызметпен айналысу құқығынан айыра отырып он бес жылдан жиырма жылға дейінгі мерзімге не өмір бойы бас бостандығынан айыруға жазаланады.</w:t>
      </w:r>
    </w:p>
    <w:p>
      <w:pPr>
        <w:spacing w:after="0"/>
        <w:ind w:left="0"/>
        <w:jc w:val="both"/>
      </w:pPr>
      <w:r>
        <w:rPr>
          <w:rFonts w:ascii="Times New Roman"/>
          <w:b/>
          <w:i w:val="false"/>
          <w:color w:val="000000"/>
          <w:sz w:val="28"/>
        </w:rPr>
        <w:t>      121-бап. Жыныстық сипаттағы зорлық-зомбылық әрекеттері</w:t>
      </w:r>
      <w:r>
        <w:br/>
      </w:r>
      <w:r>
        <w:rPr>
          <w:rFonts w:ascii="Times New Roman"/>
          <w:b w:val="false"/>
          <w:i w:val="false"/>
          <w:color w:val="000000"/>
          <w:sz w:val="28"/>
        </w:rPr>
        <w:t>
      1. Еркек пен еркектің жыныстық қатынасы, лесбиандық немесе жәбірленушіге немесе басқа адамдарға күш қолданып немесе күш қолдану қатерін төндіріп не жәбірленушінің дәрменсіз күйін пайдаланып жасалған жыныстық сипаттағы өзге де іс-әрекеттер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2. Дәл сол іс-әрекеттер:</w:t>
      </w:r>
      <w:r>
        <w:br/>
      </w:r>
      <w:r>
        <w:rPr>
          <w:rFonts w:ascii="Times New Roman"/>
          <w:b w:val="false"/>
          <w:i w:val="false"/>
          <w:color w:val="000000"/>
          <w:sz w:val="28"/>
        </w:rPr>
        <w:t>
      1) адамдар тобының қатысуымен, адамдар тобының алдын ала сөз байласуымен жасалса;</w:t>
      </w:r>
      <w:r>
        <w:br/>
      </w:r>
      <w:r>
        <w:rPr>
          <w:rFonts w:ascii="Times New Roman"/>
          <w:b w:val="false"/>
          <w:i w:val="false"/>
          <w:color w:val="000000"/>
          <w:sz w:val="28"/>
        </w:rPr>
        <w:t>
      2) өлтіру қатерін төндірумен ұласып, сондай-ақ жәбірленушіге немесе басқа адамдарға қатысты аса қатыгездікпен жасалса;</w:t>
      </w:r>
      <w:r>
        <w:br/>
      </w:r>
      <w:r>
        <w:rPr>
          <w:rFonts w:ascii="Times New Roman"/>
          <w:b w:val="false"/>
          <w:i w:val="false"/>
          <w:color w:val="000000"/>
          <w:sz w:val="28"/>
        </w:rPr>
        <w:t>
      3) жәбірленушінің соз ауруын жұқтырып алуына әкеп соқса;</w:t>
      </w:r>
      <w:r>
        <w:br/>
      </w:r>
      <w:r>
        <w:rPr>
          <w:rFonts w:ascii="Times New Roman"/>
          <w:b w:val="false"/>
          <w:i w:val="false"/>
          <w:color w:val="000000"/>
          <w:sz w:val="28"/>
        </w:rPr>
        <w:t xml:space="preserve">
      4) бірнеше рет жасалса -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абайсызда жәбірленушінің өліміне әкеп соқса;</w:t>
      </w:r>
      <w:r>
        <w:br/>
      </w:r>
      <w:r>
        <w:rPr>
          <w:rFonts w:ascii="Times New Roman"/>
          <w:b w:val="false"/>
          <w:i w:val="false"/>
          <w:color w:val="000000"/>
          <w:sz w:val="28"/>
        </w:rPr>
        <w:t>
      2) абайсызда жәбірленушінің денсаулығына ауыр зиян келтіруге, оның АИТВ/ЖИТС жұқтырып алуына немесе өзге де ауыр зардаптарға әкеп соқтырса;</w:t>
      </w:r>
      <w:r>
        <w:br/>
      </w:r>
      <w:r>
        <w:rPr>
          <w:rFonts w:ascii="Times New Roman"/>
          <w:b w:val="false"/>
          <w:i w:val="false"/>
          <w:color w:val="000000"/>
          <w:sz w:val="28"/>
        </w:rPr>
        <w:t>
      3) көрінеу кәмелетке толмаған адамға қатысты жасалса;</w:t>
      </w:r>
      <w:r>
        <w:br/>
      </w:r>
      <w:r>
        <w:rPr>
          <w:rFonts w:ascii="Times New Roman"/>
          <w:b w:val="false"/>
          <w:i w:val="false"/>
          <w:color w:val="000000"/>
          <w:sz w:val="28"/>
        </w:rPr>
        <w:t>
      4) төтенше жағдайларда немесе жаппай тәртіпсіздік барысында жасалса;</w:t>
      </w:r>
      <w:r>
        <w:br/>
      </w:r>
      <w:r>
        <w:rPr>
          <w:rFonts w:ascii="Times New Roman"/>
          <w:b w:val="false"/>
          <w:i w:val="false"/>
          <w:color w:val="000000"/>
          <w:sz w:val="28"/>
        </w:rPr>
        <w:t>
      5) дәл сол әрекеттерді кәмелетке толмаған адамға қатысты ата-анасы, педагог не оны тәрбиелеу жөніндегі міндеттер заңмен жүктелген өзге адам, жасаса;</w:t>
      </w:r>
      <w:r>
        <w:br/>
      </w:r>
      <w:r>
        <w:rPr>
          <w:rFonts w:ascii="Times New Roman"/>
          <w:b w:val="false"/>
          <w:i w:val="false"/>
          <w:color w:val="000000"/>
          <w:sz w:val="28"/>
        </w:rPr>
        <w:t xml:space="preserve">
      6) қылмыстық топтың қатысуымен жасалса -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немесе онсыз он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 көрінеу жас балаға қатысты жасалса,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он бес жылдан жиырма жылға дейінгі мерзімге не өмір бойы бас бостандығынан айыруға жазаланады.</w:t>
      </w:r>
    </w:p>
    <w:p>
      <w:pPr>
        <w:spacing w:after="0"/>
        <w:ind w:left="0"/>
        <w:jc w:val="both"/>
      </w:pPr>
      <w:r>
        <w:rPr>
          <w:rFonts w:ascii="Times New Roman"/>
          <w:b/>
          <w:i w:val="false"/>
          <w:color w:val="000000"/>
          <w:sz w:val="28"/>
        </w:rPr>
        <w:t>      122-бап. Он алты жасқа толмаған адаммен жыныстық</w:t>
      </w:r>
      <w:r>
        <w:br/>
      </w:r>
      <w:r>
        <w:rPr>
          <w:rFonts w:ascii="Times New Roman"/>
          <w:b w:val="false"/>
          <w:i w:val="false"/>
          <w:color w:val="000000"/>
          <w:sz w:val="28"/>
        </w:rPr>
        <w:t>
</w:t>
      </w:r>
      <w:r>
        <w:rPr>
          <w:rFonts w:ascii="Times New Roman"/>
          <w:b/>
          <w:i w:val="false"/>
          <w:color w:val="000000"/>
          <w:sz w:val="28"/>
        </w:rPr>
        <w:t>               қатынаста болу немесе жыныстық сипаттағы өзге де</w:t>
      </w:r>
      <w:r>
        <w:br/>
      </w:r>
      <w:r>
        <w:rPr>
          <w:rFonts w:ascii="Times New Roman"/>
          <w:b w:val="false"/>
          <w:i w:val="false"/>
          <w:color w:val="000000"/>
          <w:sz w:val="28"/>
        </w:rPr>
        <w:t>
</w:t>
      </w:r>
      <w:r>
        <w:rPr>
          <w:rFonts w:ascii="Times New Roman"/>
          <w:b/>
          <w:i w:val="false"/>
          <w:color w:val="000000"/>
          <w:sz w:val="28"/>
        </w:rPr>
        <w:t>               әрекеттер</w:t>
      </w:r>
      <w:r>
        <w:br/>
      </w:r>
      <w:r>
        <w:rPr>
          <w:rFonts w:ascii="Times New Roman"/>
          <w:b w:val="false"/>
          <w:i w:val="false"/>
          <w:color w:val="000000"/>
          <w:sz w:val="28"/>
        </w:rPr>
        <w:t>
      1. Көрінеу он алты жасқа толмаған адаммен жыныстық қатынаста болу, еркек пен еркектің жыныстық қатынасы немесе лесбиандық немесе жыныстық сипаттағы өзге де әрекеттер -</w:t>
      </w:r>
      <w:r>
        <w:br/>
      </w: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Он алты жасқа толмаған адамға қатысты ата-анасы, педагог не оны тәрбиелеу жөніндегі міндеттер заңмен жүктелген өзге де адам жасаған дәл сол әрекеттер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жеті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бірнеше рет жасалған әрекеттер -</w:t>
      </w:r>
      <w:r>
        <w:br/>
      </w:r>
      <w:r>
        <w:rPr>
          <w:rFonts w:ascii="Times New Roman"/>
          <w:b w:val="false"/>
          <w:i w:val="false"/>
          <w:color w:val="000000"/>
          <w:sz w:val="28"/>
        </w:rPr>
        <w:t>
      өмір бойы белгілі бір лауазымдарды атқару немесе белгілі бір қызметпен айналысу құқығынан айыра отырып немесе онсыз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123-бап. Жыныстық қатынас жасауға, еркек пен еркектің</w:t>
      </w:r>
      <w:r>
        <w:br/>
      </w:r>
      <w:r>
        <w:rPr>
          <w:rFonts w:ascii="Times New Roman"/>
          <w:b w:val="false"/>
          <w:i w:val="false"/>
          <w:color w:val="000000"/>
          <w:sz w:val="28"/>
        </w:rPr>
        <w:t>
</w:t>
      </w:r>
      <w:r>
        <w:rPr>
          <w:rFonts w:ascii="Times New Roman"/>
          <w:b/>
          <w:i w:val="false"/>
          <w:color w:val="000000"/>
          <w:sz w:val="28"/>
        </w:rPr>
        <w:t>               жыныстық қатынас жасауына, лесбиандыққа немесе</w:t>
      </w:r>
      <w:r>
        <w:br/>
      </w:r>
      <w:r>
        <w:rPr>
          <w:rFonts w:ascii="Times New Roman"/>
          <w:b w:val="false"/>
          <w:i w:val="false"/>
          <w:color w:val="000000"/>
          <w:sz w:val="28"/>
        </w:rPr>
        <w:t>
</w:t>
      </w:r>
      <w:r>
        <w:rPr>
          <w:rFonts w:ascii="Times New Roman"/>
          <w:b/>
          <w:i w:val="false"/>
          <w:color w:val="000000"/>
          <w:sz w:val="28"/>
        </w:rPr>
        <w:t>               жыныстық сипаттағы өзге де әрекеттерге мәжбүрлеу</w:t>
      </w:r>
      <w:r>
        <w:br/>
      </w:r>
      <w:r>
        <w:rPr>
          <w:rFonts w:ascii="Times New Roman"/>
          <w:b w:val="false"/>
          <w:i w:val="false"/>
          <w:color w:val="000000"/>
          <w:sz w:val="28"/>
        </w:rPr>
        <w:t>
      Адамды бопсалау, мүлкін жою, бүлдіру немесе тартып алу қатерін төндіру арқылы не жәбірленушінің материалдық немесе өзге тәуелділігін пайдаланып жыныстық қатынас жасауға, еркек пен еркектің жыныстық қатынас жасауына, лесбиандыққа немесе жыныстық сипаттағы өзге де әрекеттерді жасауға мәжбүрлеу -</w:t>
      </w:r>
      <w:r>
        <w:br/>
      </w:r>
      <w:r>
        <w:rPr>
          <w:rFonts w:ascii="Times New Roman"/>
          <w:b w:val="false"/>
          <w:i w:val="false"/>
          <w:color w:val="000000"/>
          <w:sz w:val="28"/>
        </w:rPr>
        <w:t>
      бір мың айлық есептік көрсеткішке дейінгі мөлшерде айыппұл салуға не дәл сол мөлшерде түзеу жұмыстарына не бір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124-бап. Жас балаларды азғындық жолға түсіру</w:t>
      </w:r>
      <w:r>
        <w:br/>
      </w:r>
      <w:r>
        <w:rPr>
          <w:rFonts w:ascii="Times New Roman"/>
          <w:b w:val="false"/>
          <w:i w:val="false"/>
          <w:color w:val="000000"/>
          <w:sz w:val="28"/>
        </w:rPr>
        <w:t>
      1. Көрінеу жас балаларға қатысты күш қолданбай азғындық әрекеттерді жасау-</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r>
        <w:br/>
      </w:r>
      <w:r>
        <w:rPr>
          <w:rFonts w:ascii="Times New Roman"/>
          <w:b w:val="false"/>
          <w:i w:val="false"/>
          <w:color w:val="000000"/>
          <w:sz w:val="28"/>
        </w:rPr>
        <w:t>
      2. Жас балаға қатысты ата-анасы, педагог не оны тәрбиелеу жөніндегі міндеттер заңмен жүктелген өзге де адам жасаған дәл сол әрекеттер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бірнеше рет жасалған әрекеттер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125-бап. Адамды ұрлау</w:t>
      </w:r>
      <w:r>
        <w:br/>
      </w:r>
      <w:r>
        <w:rPr>
          <w:rFonts w:ascii="Times New Roman"/>
          <w:b w:val="false"/>
          <w:i w:val="false"/>
          <w:color w:val="000000"/>
          <w:sz w:val="28"/>
        </w:rPr>
        <w:t xml:space="preserve">
      1. Адамды ұрлау - </w:t>
      </w:r>
      <w:r>
        <w:br/>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өміріне немесе денсаулығына қауіпті күш қолданып;</w:t>
      </w:r>
      <w:r>
        <w:br/>
      </w:r>
      <w:r>
        <w:rPr>
          <w:rFonts w:ascii="Times New Roman"/>
          <w:b w:val="false"/>
          <w:i w:val="false"/>
          <w:color w:val="000000"/>
          <w:sz w:val="28"/>
        </w:rPr>
        <w:t>
      4) қару немесе қару ретінде пайдаланылатын заттарды қолданып;</w:t>
      </w:r>
      <w:r>
        <w:br/>
      </w:r>
      <w:r>
        <w:rPr>
          <w:rFonts w:ascii="Times New Roman"/>
          <w:b w:val="false"/>
          <w:i w:val="false"/>
          <w:color w:val="000000"/>
          <w:sz w:val="28"/>
        </w:rPr>
        <w:t>
      5) көрінеу кәмелетке толмаған адамға қатысты;</w:t>
      </w:r>
      <w:r>
        <w:br/>
      </w:r>
      <w:r>
        <w:rPr>
          <w:rFonts w:ascii="Times New Roman"/>
          <w:b w:val="false"/>
          <w:i w:val="false"/>
          <w:color w:val="000000"/>
          <w:sz w:val="28"/>
        </w:rPr>
        <w:t>
      6) кінәліге жүктілік жағдайында екендігі көрінеу белгілі әйелге қатысты;</w:t>
      </w:r>
      <w:r>
        <w:br/>
      </w:r>
      <w:r>
        <w:rPr>
          <w:rFonts w:ascii="Times New Roman"/>
          <w:b w:val="false"/>
          <w:i w:val="false"/>
          <w:color w:val="000000"/>
          <w:sz w:val="28"/>
        </w:rPr>
        <w:t>
      7) екі немесе одан да көп адамға қатысты;</w:t>
      </w:r>
      <w:r>
        <w:br/>
      </w:r>
      <w:r>
        <w:rPr>
          <w:rFonts w:ascii="Times New Roman"/>
          <w:b w:val="false"/>
          <w:i w:val="false"/>
          <w:color w:val="000000"/>
          <w:sz w:val="28"/>
        </w:rPr>
        <w:t xml:space="preserve">
      8) пайдакүнемдік ниетте жасалса - </w:t>
      </w:r>
      <w:r>
        <w:br/>
      </w:r>
      <w:r>
        <w:rPr>
          <w:rFonts w:ascii="Times New Roman"/>
          <w:b w:val="false"/>
          <w:i w:val="false"/>
          <w:color w:val="000000"/>
          <w:sz w:val="28"/>
        </w:rPr>
        <w:t>
      мүлкі тәркіленіп немесе онсыз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қылмыстық топтың қатысуымен жасалса;</w:t>
      </w:r>
      <w:r>
        <w:br/>
      </w:r>
      <w:r>
        <w:rPr>
          <w:rFonts w:ascii="Times New Roman"/>
          <w:b w:val="false"/>
          <w:i w:val="false"/>
          <w:color w:val="000000"/>
          <w:sz w:val="28"/>
        </w:rPr>
        <w:t>
      2) ұрланған адамды қанау мақсатында жасалса;</w:t>
      </w:r>
      <w:r>
        <w:br/>
      </w:r>
      <w:r>
        <w:rPr>
          <w:rFonts w:ascii="Times New Roman"/>
          <w:b w:val="false"/>
          <w:i w:val="false"/>
          <w:color w:val="000000"/>
          <w:sz w:val="28"/>
        </w:rPr>
        <w:t xml:space="preserve">
      3) абайсызда жәбірленушінің өліміне немесе өзге ауыр зардаптарға әкеп соқса - </w:t>
      </w:r>
      <w:r>
        <w:br/>
      </w:r>
      <w:r>
        <w:rPr>
          <w:rFonts w:ascii="Times New Roman"/>
          <w:b w:val="false"/>
          <w:i w:val="false"/>
          <w:color w:val="000000"/>
          <w:sz w:val="28"/>
        </w:rPr>
        <w:t>
      мүлкі тәркіленіп немесе онсыз он жылдан он бес жылға дейінгі мерзімге бас бостандығынан айыруға жазаланады.</w:t>
      </w:r>
      <w:r>
        <w:br/>
      </w:r>
      <w:r>
        <w:rPr>
          <w:rFonts w:ascii="Times New Roman"/>
          <w:b w:val="false"/>
          <w:i w:val="false"/>
          <w:color w:val="000000"/>
          <w:sz w:val="28"/>
        </w:rPr>
        <w:t>
      Ескерту. Ұрланған адамды өз еркімен босатқан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126-бап. Бас бостандығынан заңсыз айыру</w:t>
      </w:r>
      <w:r>
        <w:br/>
      </w:r>
      <w:r>
        <w:rPr>
          <w:rFonts w:ascii="Times New Roman"/>
          <w:b w:val="false"/>
          <w:i w:val="false"/>
          <w:color w:val="000000"/>
          <w:sz w:val="28"/>
        </w:rPr>
        <w:t>
      1. Адамды оны ұрлауға байланысты емес бас бостандығынан заңсыз айыру -</w:t>
      </w:r>
      <w:r>
        <w:br/>
      </w: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өміріне немесе денсаулығына қауіпті күш қолданып;</w:t>
      </w:r>
      <w:r>
        <w:br/>
      </w:r>
      <w:r>
        <w:rPr>
          <w:rFonts w:ascii="Times New Roman"/>
          <w:b w:val="false"/>
          <w:i w:val="false"/>
          <w:color w:val="000000"/>
          <w:sz w:val="28"/>
        </w:rPr>
        <w:t>
      4) қару немесе қару ретінде пайдаланылатын заттарды қолданып;</w:t>
      </w:r>
      <w:r>
        <w:br/>
      </w:r>
      <w:r>
        <w:rPr>
          <w:rFonts w:ascii="Times New Roman"/>
          <w:b w:val="false"/>
          <w:i w:val="false"/>
          <w:color w:val="000000"/>
          <w:sz w:val="28"/>
        </w:rPr>
        <w:t>
      5) көрінеу кәмелетке толмаған адамға қатысты;</w:t>
      </w:r>
      <w:r>
        <w:br/>
      </w:r>
      <w:r>
        <w:rPr>
          <w:rFonts w:ascii="Times New Roman"/>
          <w:b w:val="false"/>
          <w:i w:val="false"/>
          <w:color w:val="000000"/>
          <w:sz w:val="28"/>
        </w:rPr>
        <w:t>
      6) кінәліге жүктілік жағдайында екендігі көрінеу белгілі әйелге қатысты;</w:t>
      </w:r>
      <w:r>
        <w:br/>
      </w:r>
      <w:r>
        <w:rPr>
          <w:rFonts w:ascii="Times New Roman"/>
          <w:b w:val="false"/>
          <w:i w:val="false"/>
          <w:color w:val="000000"/>
          <w:sz w:val="28"/>
        </w:rPr>
        <w:t>
      7) екі немесе одан да көп адамға қатысты;</w:t>
      </w:r>
      <w:r>
        <w:br/>
      </w:r>
      <w:r>
        <w:rPr>
          <w:rFonts w:ascii="Times New Roman"/>
          <w:b w:val="false"/>
          <w:i w:val="false"/>
          <w:color w:val="000000"/>
          <w:sz w:val="28"/>
        </w:rPr>
        <w:t>
      8) пайдакүнемдік ниетте;</w:t>
      </w:r>
      <w:r>
        <w:br/>
      </w:r>
      <w:r>
        <w:rPr>
          <w:rFonts w:ascii="Times New Roman"/>
          <w:b w:val="false"/>
          <w:i w:val="false"/>
          <w:color w:val="000000"/>
          <w:sz w:val="28"/>
        </w:rPr>
        <w:t xml:space="preserve">
      9) жәбірленушінің материалдық немесе өзге де тәуелділігін пайдаланып жасалса -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w:t>
      </w:r>
      <w:r>
        <w:br/>
      </w:r>
      <w:r>
        <w:rPr>
          <w:rFonts w:ascii="Times New Roman"/>
          <w:b w:val="false"/>
          <w:i w:val="false"/>
          <w:color w:val="000000"/>
          <w:sz w:val="28"/>
        </w:rPr>
        <w:t>
      1) қылмыстық топ жасаса;</w:t>
      </w:r>
      <w:r>
        <w:br/>
      </w:r>
      <w:r>
        <w:rPr>
          <w:rFonts w:ascii="Times New Roman"/>
          <w:b w:val="false"/>
          <w:i w:val="false"/>
          <w:color w:val="000000"/>
          <w:sz w:val="28"/>
        </w:rPr>
        <w:t>
      2) заңсыз бас бостандығынан айрылған адамды қанау мақсатында жасаса;</w:t>
      </w:r>
      <w:r>
        <w:br/>
      </w:r>
      <w:r>
        <w:rPr>
          <w:rFonts w:ascii="Times New Roman"/>
          <w:b w:val="false"/>
          <w:i w:val="false"/>
          <w:color w:val="000000"/>
          <w:sz w:val="28"/>
        </w:rPr>
        <w:t>
      3) абайсызда жәбірленушінің өліміне не өзге ауыр зардаптарға әкеп соқса -</w:t>
      </w:r>
      <w:r>
        <w:br/>
      </w:r>
      <w:r>
        <w:rPr>
          <w:rFonts w:ascii="Times New Roman"/>
          <w:b w:val="false"/>
          <w:i w:val="false"/>
          <w:color w:val="000000"/>
          <w:sz w:val="28"/>
        </w:rPr>
        <w:t>
      мүлкі тәркіленіп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127-бап. Психиатриялық стационарға заңсыз орналастыру</w:t>
      </w:r>
      <w:r>
        <w:br/>
      </w:r>
      <w:r>
        <w:rPr>
          <w:rFonts w:ascii="Times New Roman"/>
          <w:b w:val="false"/>
          <w:i w:val="false"/>
          <w:color w:val="000000"/>
          <w:sz w:val="28"/>
        </w:rPr>
        <w:t>
      1. Адамды психиатриялық стационарға заңсыз орналастыру немесе онда заңсыз ұстау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 егер ол:</w:t>
      </w:r>
      <w:r>
        <w:br/>
      </w:r>
      <w:r>
        <w:rPr>
          <w:rFonts w:ascii="Times New Roman"/>
          <w:b w:val="false"/>
          <w:i w:val="false"/>
          <w:color w:val="000000"/>
          <w:sz w:val="28"/>
        </w:rPr>
        <w:t>
      1) пайдакүнемдік ниетпен немесе өзге жеке мүдделілікпен жасалса;</w:t>
      </w:r>
      <w:r>
        <w:br/>
      </w:r>
      <w:r>
        <w:rPr>
          <w:rFonts w:ascii="Times New Roman"/>
          <w:b w:val="false"/>
          <w:i w:val="false"/>
          <w:color w:val="000000"/>
          <w:sz w:val="28"/>
        </w:rPr>
        <w:t>
      2) адам өзінің қызмет бабын пайдалана отырып жасаса;</w:t>
      </w:r>
      <w:r>
        <w:br/>
      </w:r>
      <w:r>
        <w:rPr>
          <w:rFonts w:ascii="Times New Roman"/>
          <w:b w:val="false"/>
          <w:i w:val="false"/>
          <w:color w:val="000000"/>
          <w:sz w:val="28"/>
        </w:rPr>
        <w:t>
      3) абайсызда жәбірленушінің өліміне немесе өзге ауыр зардаптарға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128-бап. Адамды саудаға салу</w:t>
      </w:r>
      <w:r>
        <w:br/>
      </w:r>
      <w:r>
        <w:rPr>
          <w:rFonts w:ascii="Times New Roman"/>
          <w:b w:val="false"/>
          <w:i w:val="false"/>
          <w:color w:val="000000"/>
          <w:sz w:val="28"/>
        </w:rPr>
        <w:t>
      1. Адамға қатысты сатып алу-сату немесе өзге де мәмілелер жасау, сол сияқты оны қанау не азғырып көндіру, тасымалдау, беру, жасыру, сондай-ақ қанау мақсатында өзге де әрекеттер жасау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өміріне немесе денсаулығына қауіпті күш қолданып немесе күш қолдану қатерін төндіріп;</w:t>
      </w:r>
      <w:r>
        <w:br/>
      </w:r>
      <w:r>
        <w:rPr>
          <w:rFonts w:ascii="Times New Roman"/>
          <w:b w:val="false"/>
          <w:i w:val="false"/>
          <w:color w:val="000000"/>
          <w:sz w:val="28"/>
        </w:rPr>
        <w:t>
      4) қару немесе қару ретінде пайдаланылатын заттарды қолданып;</w:t>
      </w:r>
      <w:r>
        <w:br/>
      </w:r>
      <w:r>
        <w:rPr>
          <w:rFonts w:ascii="Times New Roman"/>
          <w:b w:val="false"/>
          <w:i w:val="false"/>
          <w:color w:val="000000"/>
          <w:sz w:val="28"/>
        </w:rPr>
        <w:t>
      5) кінәліге жүктілік жағдайында екендігі көрінеу белгілі әйелге қатысты;</w:t>
      </w:r>
      <w:r>
        <w:br/>
      </w:r>
      <w:r>
        <w:rPr>
          <w:rFonts w:ascii="Times New Roman"/>
          <w:b w:val="false"/>
          <w:i w:val="false"/>
          <w:color w:val="000000"/>
          <w:sz w:val="28"/>
        </w:rPr>
        <w:t>
      6) екі немесе одан да көп адамға қатысты;</w:t>
      </w:r>
      <w:r>
        <w:br/>
      </w:r>
      <w:r>
        <w:rPr>
          <w:rFonts w:ascii="Times New Roman"/>
          <w:b w:val="false"/>
          <w:i w:val="false"/>
          <w:color w:val="000000"/>
          <w:sz w:val="28"/>
        </w:rPr>
        <w:t>
      7) трансплантациялау немесе өзгедей пайдалану үшін жәбірленушінің ағзаларын немесе тінін алып қою мақсатында;</w:t>
      </w:r>
      <w:r>
        <w:br/>
      </w:r>
      <w:r>
        <w:rPr>
          <w:rFonts w:ascii="Times New Roman"/>
          <w:b w:val="false"/>
          <w:i w:val="false"/>
          <w:color w:val="000000"/>
          <w:sz w:val="28"/>
        </w:rPr>
        <w:t>
      8) алдау немесе сенімді теріс пайдалану жолымен;</w:t>
      </w:r>
      <w:r>
        <w:br/>
      </w:r>
      <w:r>
        <w:rPr>
          <w:rFonts w:ascii="Times New Roman"/>
          <w:b w:val="false"/>
          <w:i w:val="false"/>
          <w:color w:val="000000"/>
          <w:sz w:val="28"/>
        </w:rPr>
        <w:t>
      9) адам өзінің қызмет бабын пайдалана отырып;</w:t>
      </w:r>
      <w:r>
        <w:br/>
      </w:r>
      <w:r>
        <w:rPr>
          <w:rFonts w:ascii="Times New Roman"/>
          <w:b w:val="false"/>
          <w:i w:val="false"/>
          <w:color w:val="000000"/>
          <w:sz w:val="28"/>
        </w:rPr>
        <w:t>
      10) жәбірленушінің материалдық немесе өзге де тәуелділігін пайдаланып жасалса -</w:t>
      </w:r>
      <w:r>
        <w:br/>
      </w:r>
      <w:r>
        <w:rPr>
          <w:rFonts w:ascii="Times New Roman"/>
          <w:b w:val="false"/>
          <w:i w:val="false"/>
          <w:color w:val="000000"/>
          <w:sz w:val="28"/>
        </w:rPr>
        <w:t>
      мүлкі тәркіленіп немесе онсыз бес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адамды Қазақстан Республикасының шегінен тыс жерлерге әкету, Қазақстан Республикасына әкелу немесе бір шет мемлекеттен екіншісіне Қазақстан Республикасының аумағы арқылы тасымалдау мақсатында жасалған әрекеттер, сол сияқты осындай әрекеттерді жасау мақсатында адамды Қазақстан Республикасының шегінен тыс жерлерге әкету, Қазақстан Республикасына әкелу немесе бір шет мемлекеттен екінші шет мемлекеттік Қазақстан Республикасының аумағы арқылы тасымалдау -</w:t>
      </w:r>
      <w:r>
        <w:br/>
      </w:r>
      <w:r>
        <w:rPr>
          <w:rFonts w:ascii="Times New Roman"/>
          <w:b w:val="false"/>
          <w:i w:val="false"/>
          <w:color w:val="000000"/>
          <w:sz w:val="28"/>
        </w:rPr>
        <w:t>
      мүлкі тәркіленіп немесе онсыз жеті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оларды:</w:t>
      </w:r>
      <w:r>
        <w:br/>
      </w:r>
      <w:r>
        <w:rPr>
          <w:rFonts w:ascii="Times New Roman"/>
          <w:b w:val="false"/>
          <w:i w:val="false"/>
          <w:color w:val="000000"/>
          <w:sz w:val="28"/>
        </w:rPr>
        <w:t>
      1) қылмыстық топ жасаса;</w:t>
      </w:r>
      <w:r>
        <w:br/>
      </w:r>
      <w:r>
        <w:rPr>
          <w:rFonts w:ascii="Times New Roman"/>
          <w:b w:val="false"/>
          <w:i w:val="false"/>
          <w:color w:val="000000"/>
          <w:sz w:val="28"/>
        </w:rPr>
        <w:t xml:space="preserve">
      2) абайсызда жәбірленушінің өліміне не өзге де ауыр зардаптарға әкеп соқса - </w:t>
      </w:r>
      <w:r>
        <w:br/>
      </w:r>
      <w:r>
        <w:rPr>
          <w:rFonts w:ascii="Times New Roman"/>
          <w:b w:val="false"/>
          <w:i w:val="false"/>
          <w:color w:val="000000"/>
          <w:sz w:val="28"/>
        </w:rPr>
        <w:t>
      мүлкі тәркіленіп немесе онсыз жеті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129-бап. Адамды клондау</w:t>
      </w:r>
      <w:r>
        <w:br/>
      </w:r>
      <w:r>
        <w:rPr>
          <w:rFonts w:ascii="Times New Roman"/>
          <w:b w:val="false"/>
          <w:i w:val="false"/>
          <w:color w:val="000000"/>
          <w:sz w:val="28"/>
        </w:rPr>
        <w:t>
      1. Адамды клондау немесе адам эмбриондарын коммерциялық, әскери немесе өнеркәсіптік мақсаттарда пайдалану, сол сияқты жыныс жасушаларын немесе адам эмбриондарын Қазақстан Республикасынан әкету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бостандығынан айыруға жазаланады.</w:t>
      </w:r>
      <w:r>
        <w:br/>
      </w:r>
      <w:r>
        <w:rPr>
          <w:rFonts w:ascii="Times New Roman"/>
          <w:b w:val="false"/>
          <w:i w:val="false"/>
          <w:color w:val="000000"/>
          <w:sz w:val="28"/>
        </w:rPr>
        <w:t>
      2. Дәл сол әрекеттерді:</w:t>
      </w:r>
      <w:r>
        <w:br/>
      </w:r>
      <w:r>
        <w:rPr>
          <w:rFonts w:ascii="Times New Roman"/>
          <w:b w:val="false"/>
          <w:i w:val="false"/>
          <w:color w:val="000000"/>
          <w:sz w:val="28"/>
        </w:rPr>
        <w:t>
      1) адамдар тобы, адамдар тобы алдын ала сөз байласып;</w:t>
      </w:r>
      <w:r>
        <w:br/>
      </w:r>
      <w:r>
        <w:rPr>
          <w:rFonts w:ascii="Times New Roman"/>
          <w:b w:val="false"/>
          <w:i w:val="false"/>
          <w:color w:val="000000"/>
          <w:sz w:val="28"/>
        </w:rPr>
        <w:t>
      2) бірнеше рет жасаса,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немесе онсыз төрт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бес жылға дейінгі мерзімге белгілі бір лауазымдарды атқару немесе белгілі бір қызметпен айналысу құқығынан айыра отырып, жеті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130-бап. Жала жабу</w:t>
      </w:r>
      <w:r>
        <w:br/>
      </w:r>
      <w:r>
        <w:rPr>
          <w:rFonts w:ascii="Times New Roman"/>
          <w:b w:val="false"/>
          <w:i w:val="false"/>
          <w:color w:val="000000"/>
          <w:sz w:val="28"/>
        </w:rPr>
        <w:t>
      1. Жала жабу, яғни басқа адамның ар-намысы мен қадір-қасиетіне нұқсан келтіретін немесе оның беделін түсіретін көрінеу жалған мәліметтер тарату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Көпшілік алдында немесе бұқаралық ақпарат құралдарын немесе ақпараттық-коммуникациялық желілерді пайдалана отырып жасалған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сол сияқты ауыр зардаптарға әкеп соққан әрекеттер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131-бап. Қорлау</w:t>
      </w:r>
      <w:r>
        <w:br/>
      </w:r>
      <w:r>
        <w:rPr>
          <w:rFonts w:ascii="Times New Roman"/>
          <w:b w:val="false"/>
          <w:i w:val="false"/>
          <w:color w:val="000000"/>
          <w:sz w:val="28"/>
        </w:rPr>
        <w:t>
      1. Қорлау, яғни басқа адамның ар-намысы мен қадір-қасиетін әдепсіз түрде кемсіту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жазаланады.</w:t>
      </w:r>
      <w:r>
        <w:br/>
      </w:r>
      <w:r>
        <w:rPr>
          <w:rFonts w:ascii="Times New Roman"/>
          <w:b w:val="false"/>
          <w:i w:val="false"/>
          <w:color w:val="000000"/>
          <w:sz w:val="28"/>
        </w:rPr>
        <w:t>
      2. Көпшілік алдында немесе бұқаралық ақпарат құралдарын немесе ақпараттық-коммуникациялық желілерді пайдалана отырып жасалған дәл сол әрекет -</w:t>
      </w:r>
      <w:r>
        <w:br/>
      </w:r>
      <w:r>
        <w:rPr>
          <w:rFonts w:ascii="Times New Roman"/>
          <w:b w:val="false"/>
          <w:i w:val="false"/>
          <w:color w:val="000000"/>
          <w:sz w:val="28"/>
        </w:rPr>
        <w:t>
      екі жүз айлық есептік көрсеткішке дейінгі мөлшерде айыппұл салуға, не сол мерзімге түзеу жұмыстарына, не жүз сексен сағатқа дейінгі мерзімге қоғамдық жұмыстарға тартуға жазаланады.</w:t>
      </w:r>
    </w:p>
    <w:p>
      <w:pPr>
        <w:spacing w:after="0"/>
        <w:ind w:left="0"/>
        <w:jc w:val="left"/>
      </w:pPr>
      <w:r>
        <w:rPr>
          <w:rFonts w:ascii="Times New Roman"/>
          <w:b/>
          <w:i w:val="false"/>
          <w:color w:val="000000"/>
        </w:rPr>
        <w:t xml:space="preserve"> 2-тарау. Отбасына және кәмелетке толмағандарға қарсы қылмыстық құқық бұзушылық</w:t>
      </w:r>
    </w:p>
    <w:p>
      <w:pPr>
        <w:spacing w:after="0"/>
        <w:ind w:left="0"/>
        <w:jc w:val="both"/>
      </w:pPr>
      <w:r>
        <w:rPr>
          <w:rFonts w:ascii="Times New Roman"/>
          <w:b/>
          <w:i w:val="false"/>
          <w:color w:val="000000"/>
          <w:sz w:val="28"/>
        </w:rPr>
        <w:t>      132-бап. Кәмелетке толмаған адамды қылмыстық құқық</w:t>
      </w:r>
      <w:r>
        <w:br/>
      </w:r>
      <w:r>
        <w:rPr>
          <w:rFonts w:ascii="Times New Roman"/>
          <w:b w:val="false"/>
          <w:i w:val="false"/>
          <w:color w:val="000000"/>
          <w:sz w:val="28"/>
        </w:rPr>
        <w:t>
</w:t>
      </w:r>
      <w:r>
        <w:rPr>
          <w:rFonts w:ascii="Times New Roman"/>
          <w:b/>
          <w:i w:val="false"/>
          <w:color w:val="000000"/>
          <w:sz w:val="28"/>
        </w:rPr>
        <w:t>               бұзушылық жасауға тарту</w:t>
      </w:r>
      <w:r>
        <w:br/>
      </w:r>
      <w:r>
        <w:rPr>
          <w:rFonts w:ascii="Times New Roman"/>
          <w:b w:val="false"/>
          <w:i w:val="false"/>
          <w:color w:val="000000"/>
          <w:sz w:val="28"/>
        </w:rPr>
        <w:t>
      1. Кәмелетке толмаған адамды он сегіз жасқа толған адамның қылмыстық құқық бұзушылық жасауға тартуы -</w:t>
      </w:r>
      <w:r>
        <w:br/>
      </w:r>
      <w:r>
        <w:rPr>
          <w:rFonts w:ascii="Times New Roman"/>
          <w:b w:val="false"/>
          <w:i w:val="false"/>
          <w:color w:val="000000"/>
          <w:sz w:val="28"/>
        </w:rPr>
        <w:t>
      екі жылдан алты жылға дейінгі мерзімге бас бостандығынан айыруға жазаланады.</w:t>
      </w:r>
      <w:r>
        <w:br/>
      </w:r>
      <w:r>
        <w:rPr>
          <w:rFonts w:ascii="Times New Roman"/>
          <w:b w:val="false"/>
          <w:i w:val="false"/>
          <w:color w:val="000000"/>
          <w:sz w:val="28"/>
        </w:rPr>
        <w:t>
      2. Ата-анасы, педагог не кәмелетке толмаған адамды тәрбиелеу жөніндегі міндеттер заңмен жүктелген өзге адам жасаған дәл сол әрекет -</w:t>
      </w:r>
      <w:r>
        <w:br/>
      </w:r>
      <w:r>
        <w:rPr>
          <w:rFonts w:ascii="Times New Roman"/>
          <w:b w:val="false"/>
          <w:i w:val="false"/>
          <w:color w:val="000000"/>
          <w:sz w:val="28"/>
        </w:rPr>
        <w:t>
      өмір бойы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зорлық-зомбылық жасап немесе зорлық-зомбылық жасау қатерін төндіріп жасалған әрекеттер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немесе онсыз төрт жылдан сегіз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кәмелетке толмаған адамды ауыр немесе аса ауыр қылмыс жасауға тартуға байланысты әрекеттер -</w:t>
      </w:r>
      <w:r>
        <w:br/>
      </w:r>
      <w:r>
        <w:rPr>
          <w:rFonts w:ascii="Times New Roman"/>
          <w:b w:val="false"/>
          <w:i w:val="false"/>
          <w:color w:val="000000"/>
          <w:sz w:val="28"/>
        </w:rPr>
        <w:t>
      өмір бойы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r>
        <w:br/>
      </w:r>
      <w:r>
        <w:rPr>
          <w:rFonts w:ascii="Times New Roman"/>
          <w:b w:val="false"/>
          <w:i w:val="false"/>
          <w:color w:val="000000"/>
          <w:sz w:val="28"/>
        </w:rPr>
        <w:t>
      5. Осы баптың бірінші, екінші, үшінші немесе төртінші бөліктерінде көзделген, қылмыстық топтың кәмелетке толмаған адамды қылмыстық іс-әрекетке тартуға байланысты әрекеттері -</w:t>
      </w:r>
      <w:r>
        <w:br/>
      </w:r>
      <w:r>
        <w:rPr>
          <w:rFonts w:ascii="Times New Roman"/>
          <w:b w:val="false"/>
          <w:i w:val="false"/>
          <w:color w:val="000000"/>
          <w:sz w:val="28"/>
        </w:rPr>
        <w:t>
      мүлкі тәркіленіп немесе онсыз, өмір бойы белгілі бір лауазымдарды атқару немесе белгілі бір қызметпен айналысу құқығынан айыра отырып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133-бап. Кәмелетке толмаған адамды әкімшілік құқық</w:t>
      </w:r>
      <w:r>
        <w:br/>
      </w:r>
      <w:r>
        <w:rPr>
          <w:rFonts w:ascii="Times New Roman"/>
          <w:b w:val="false"/>
          <w:i w:val="false"/>
          <w:color w:val="000000"/>
          <w:sz w:val="28"/>
        </w:rPr>
        <w:t>
</w:t>
      </w:r>
      <w:r>
        <w:rPr>
          <w:rFonts w:ascii="Times New Roman"/>
          <w:b/>
          <w:i w:val="false"/>
          <w:color w:val="000000"/>
          <w:sz w:val="28"/>
        </w:rPr>
        <w:t>               бұзушылық немесе қоғамға қарсы іс-әрекеттер</w:t>
      </w:r>
      <w:r>
        <w:br/>
      </w:r>
      <w:r>
        <w:rPr>
          <w:rFonts w:ascii="Times New Roman"/>
          <w:b w:val="false"/>
          <w:i w:val="false"/>
          <w:color w:val="000000"/>
          <w:sz w:val="28"/>
        </w:rPr>
        <w:t>
</w:t>
      </w:r>
      <w:r>
        <w:rPr>
          <w:rFonts w:ascii="Times New Roman"/>
          <w:b/>
          <w:i w:val="false"/>
          <w:color w:val="000000"/>
          <w:sz w:val="28"/>
        </w:rPr>
        <w:t>               жасауға тарту</w:t>
      </w:r>
      <w:r>
        <w:br/>
      </w:r>
      <w:r>
        <w:rPr>
          <w:rFonts w:ascii="Times New Roman"/>
          <w:b w:val="false"/>
          <w:i w:val="false"/>
          <w:color w:val="000000"/>
          <w:sz w:val="28"/>
        </w:rPr>
        <w:t>
      1. Кәмелетке толмаған адамды әкімшілік құқық бұзушылық жасауға тарту, егер осы әрекет осындай әкімшілік құқық бұзушылық үшін әкімшілік жаза қолданылғаннан кейін бір жыл ішінде қайталап жасалса, сол сияқты ата-ананың немесе өзге кәмелетке толған адамның кәмелетке толмаған адамды мас болу күйіне жеткізуі,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Кәмелетке толмаған адамды есеңгірететін заттарды пайдалануға не уытқұмарлыққа не спирт ішімдігін бірнеше рет ішуге не қаңғыбастықпен немесе қайыршылықпен айналысуға тарту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екінші бөлігінде көзделген, ата-анасы, педагог не кәмелетке толмаған адамды тәрбиелеу жөніндегі міндеттер заңмен жүктелген өзге де адам жасаған әрекет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екінші немесе үшінші бөліктерінде көзделген не күш қолданып немесе күш қолдану қатерін төндіріп бірнеше рет жасалған әрекеттер -</w:t>
      </w:r>
      <w:r>
        <w:br/>
      </w:r>
      <w:r>
        <w:rPr>
          <w:rFonts w:ascii="Times New Roman"/>
          <w:b w:val="false"/>
          <w:i w:val="false"/>
          <w:color w:val="000000"/>
          <w:sz w:val="28"/>
        </w:rPr>
        <w:t>
      өмір бойы белгілі бір лауазымдарды атқару немесе белгілі бір  қызметпен айналысу құқығынан айыра отырып, үш жылдан алты жылға дейінгі мерзімге бас бостандығынан айыруға жазаланады.</w:t>
      </w:r>
    </w:p>
    <w:p>
      <w:pPr>
        <w:spacing w:after="0"/>
        <w:ind w:left="0"/>
        <w:jc w:val="both"/>
      </w:pPr>
      <w:r>
        <w:rPr>
          <w:rFonts w:ascii="Times New Roman"/>
          <w:b/>
          <w:i w:val="false"/>
          <w:color w:val="000000"/>
          <w:sz w:val="28"/>
        </w:rPr>
        <w:t>      134-бап. Кәмелетке толмағанды жезөкшелікпен айналысуға</w:t>
      </w:r>
      <w:r>
        <w:br/>
      </w:r>
      <w:r>
        <w:rPr>
          <w:rFonts w:ascii="Times New Roman"/>
          <w:b w:val="false"/>
          <w:i w:val="false"/>
          <w:color w:val="000000"/>
          <w:sz w:val="28"/>
        </w:rPr>
        <w:t>
</w:t>
      </w:r>
      <w:r>
        <w:rPr>
          <w:rFonts w:ascii="Times New Roman"/>
          <w:b/>
          <w:i w:val="false"/>
          <w:color w:val="000000"/>
          <w:sz w:val="28"/>
        </w:rPr>
        <w:t>               тарту</w:t>
      </w:r>
      <w:r>
        <w:br/>
      </w:r>
      <w:r>
        <w:rPr>
          <w:rFonts w:ascii="Times New Roman"/>
          <w:b w:val="false"/>
          <w:i w:val="false"/>
          <w:color w:val="000000"/>
          <w:sz w:val="28"/>
        </w:rPr>
        <w:t>
      1. Кәмелетке толмағанды жезөкшелікпен айналысуға тарту -</w:t>
      </w:r>
      <w:r>
        <w:br/>
      </w:r>
      <w:r>
        <w:rPr>
          <w:rFonts w:ascii="Times New Roman"/>
          <w:b w:val="false"/>
          <w:i w:val="false"/>
          <w:color w:val="000000"/>
          <w:sz w:val="28"/>
        </w:rPr>
        <w:t>
      үш жылдан алты жылға дейінгі мерзімге бас бостандығынан айыруға жазаланады.</w:t>
      </w:r>
      <w:r>
        <w:br/>
      </w:r>
      <w:r>
        <w:rPr>
          <w:rFonts w:ascii="Times New Roman"/>
          <w:b w:val="false"/>
          <w:i w:val="false"/>
          <w:color w:val="000000"/>
          <w:sz w:val="28"/>
        </w:rPr>
        <w:t>
      2. Күш қолдану немесе күш қолдану қатерін төндіру, тәуелді жағдайын пайдалану, бопсалау, мүлкін жою немесе бүлдіру арқылы не алдау жолымен кәмелетке толмағанды жезөкшелікпен айналысуға тарту -</w:t>
      </w:r>
      <w:r>
        <w:br/>
      </w:r>
      <w:r>
        <w:rPr>
          <w:rFonts w:ascii="Times New Roman"/>
          <w:b w:val="false"/>
          <w:i w:val="false"/>
          <w:color w:val="000000"/>
          <w:sz w:val="28"/>
        </w:rPr>
        <w:t>
      алты жылдан он жылға дейінгі мерзімге бас бостандығынан айыруға жазаланады.</w:t>
      </w:r>
      <w:r>
        <w:br/>
      </w:r>
      <w:r>
        <w:rPr>
          <w:rFonts w:ascii="Times New Roman"/>
          <w:b w:val="false"/>
          <w:i w:val="false"/>
          <w:color w:val="000000"/>
          <w:sz w:val="28"/>
        </w:rPr>
        <w:t>
      3. Дәл сол әрекетті:</w:t>
      </w:r>
      <w:r>
        <w:br/>
      </w:r>
      <w:r>
        <w:rPr>
          <w:rFonts w:ascii="Times New Roman"/>
          <w:b w:val="false"/>
          <w:i w:val="false"/>
          <w:color w:val="000000"/>
          <w:sz w:val="28"/>
        </w:rPr>
        <w:t>
      1) қылмыстық топ;</w:t>
      </w:r>
      <w:r>
        <w:br/>
      </w:r>
      <w:r>
        <w:rPr>
          <w:rFonts w:ascii="Times New Roman"/>
          <w:b w:val="false"/>
          <w:i w:val="false"/>
          <w:color w:val="000000"/>
          <w:sz w:val="28"/>
        </w:rPr>
        <w:t>
      2) бірнеше рет;</w:t>
      </w:r>
      <w:r>
        <w:br/>
      </w:r>
      <w:r>
        <w:rPr>
          <w:rFonts w:ascii="Times New Roman"/>
          <w:b w:val="false"/>
          <w:i w:val="false"/>
          <w:color w:val="000000"/>
          <w:sz w:val="28"/>
        </w:rPr>
        <w:t>
      3) ата-анасы, педагог не оны тәрбиелеу жөніндегі міндеттер заңмен жүктелген өзге адам жасаса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он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135-бап. Кәмелетке толмағандарды саудаға салу</w:t>
      </w:r>
      <w:r>
        <w:br/>
      </w:r>
      <w:r>
        <w:rPr>
          <w:rFonts w:ascii="Times New Roman"/>
          <w:b w:val="false"/>
          <w:i w:val="false"/>
          <w:color w:val="000000"/>
          <w:sz w:val="28"/>
        </w:rPr>
        <w:t>
      1. Кәмелетке толмаған адамды сатып алу-сату немесе оған қатысты өзге де мәмілелер жасасу, сол сияқты оны пайдалану не азғырып-көндіру, тасымалдау, беру, жасыру, алу, сондай-ақ қанау мақсатында өзге де әрекеттер жасау -</w:t>
      </w:r>
      <w:r>
        <w:br/>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 мен денсаулығына қауіпті күш қолданып немесе оны жасау қатерін төндіре отырып;</w:t>
      </w:r>
      <w:r>
        <w:br/>
      </w:r>
      <w:r>
        <w:rPr>
          <w:rFonts w:ascii="Times New Roman"/>
          <w:b w:val="false"/>
          <w:i w:val="false"/>
          <w:color w:val="000000"/>
          <w:sz w:val="28"/>
        </w:rPr>
        <w:t>
      4) қару немесе қару ретінде пайдаланылатын заттар қолданылып;</w:t>
      </w:r>
      <w:r>
        <w:br/>
      </w:r>
      <w:r>
        <w:rPr>
          <w:rFonts w:ascii="Times New Roman"/>
          <w:b w:val="false"/>
          <w:i w:val="false"/>
          <w:color w:val="000000"/>
          <w:sz w:val="28"/>
        </w:rPr>
        <w:t>
      5) екі және одан да көп адамға қатысты;</w:t>
      </w:r>
      <w:r>
        <w:br/>
      </w:r>
      <w:r>
        <w:rPr>
          <w:rFonts w:ascii="Times New Roman"/>
          <w:b w:val="false"/>
          <w:i w:val="false"/>
          <w:color w:val="000000"/>
          <w:sz w:val="28"/>
        </w:rPr>
        <w:t>
      6) трансплантациялау немесе өзгедей пайдалану үшін жәбірленушінің ағзаларын немесе тіндерін алу мақсатында;</w:t>
      </w:r>
      <w:r>
        <w:br/>
      </w:r>
      <w:r>
        <w:rPr>
          <w:rFonts w:ascii="Times New Roman"/>
          <w:b w:val="false"/>
          <w:i w:val="false"/>
          <w:color w:val="000000"/>
          <w:sz w:val="28"/>
        </w:rPr>
        <w:t>
      7) алдау немесе сенімді теріс пайдалану жолымен;</w:t>
      </w:r>
      <w:r>
        <w:br/>
      </w:r>
      <w:r>
        <w:rPr>
          <w:rFonts w:ascii="Times New Roman"/>
          <w:b w:val="false"/>
          <w:i w:val="false"/>
          <w:color w:val="000000"/>
          <w:sz w:val="28"/>
        </w:rPr>
        <w:t>
      8) адам өзінің қызмет бабын пайдалана отырып;</w:t>
      </w:r>
      <w:r>
        <w:br/>
      </w:r>
      <w:r>
        <w:rPr>
          <w:rFonts w:ascii="Times New Roman"/>
          <w:b w:val="false"/>
          <w:i w:val="false"/>
          <w:color w:val="000000"/>
          <w:sz w:val="28"/>
        </w:rPr>
        <w:t>
      9) кәмелетке толмаған адамды қылмыстар немесе қоғамға қарсы өзге де іс-әрекеттер жасауға тарту мақсатында;</w:t>
      </w:r>
      <w:r>
        <w:br/>
      </w:r>
      <w:r>
        <w:rPr>
          <w:rFonts w:ascii="Times New Roman"/>
          <w:b w:val="false"/>
          <w:i w:val="false"/>
          <w:color w:val="000000"/>
          <w:sz w:val="28"/>
        </w:rPr>
        <w:t>
      10) жәбірленушінің материалдық немесе өзге де тәуелділігін пайдаланып;</w:t>
      </w:r>
      <w:r>
        <w:br/>
      </w:r>
      <w:r>
        <w:rPr>
          <w:rFonts w:ascii="Times New Roman"/>
          <w:b w:val="false"/>
          <w:i w:val="false"/>
          <w:color w:val="000000"/>
          <w:sz w:val="28"/>
        </w:rPr>
        <w:t>
      11) жүкті күйде екендігі кінәліге көрінеу белгілі кәмелетке толмаған әйелге қатысты;</w:t>
      </w:r>
      <w:r>
        <w:br/>
      </w:r>
      <w:r>
        <w:rPr>
          <w:rFonts w:ascii="Times New Roman"/>
          <w:b w:val="false"/>
          <w:i w:val="false"/>
          <w:color w:val="000000"/>
          <w:sz w:val="28"/>
        </w:rPr>
        <w:t>
      12) психикасының бұзылуынан зардап шегетіні немесе дәрменсіз күйде екендігі кінәліге көрінеу белгілі кәмелетке толмаған адамға қатысты;</w:t>
      </w:r>
      <w:r>
        <w:br/>
      </w:r>
      <w:r>
        <w:rPr>
          <w:rFonts w:ascii="Times New Roman"/>
          <w:b w:val="false"/>
          <w:i w:val="false"/>
          <w:color w:val="000000"/>
          <w:sz w:val="28"/>
        </w:rPr>
        <w:t>
      13) жәбірленушінің жеке басын куәландыратын құжаттарды алып қойып, жасырып не жоя отырып жасалса -</w:t>
      </w:r>
      <w:r>
        <w:br/>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кәмелетке толмаған адамды Қазақстан Республикасының шегінен тыс жерлерге әкету, Қазақстан Республикасына әкелу немесе бір шет мемлекеттен екінші шет мемлекетке Қазақстан Республикасының аумағы арқылы тасымалдау мақсатында жасалған әрекеттер, сол сияқты мұндай әрекеттерді жасау мақсатында кәмелетке толмаған адамды Қазақстан Республикасының шегінен тыс жерлерге әкету, Қазақстан Республикасына әкелу немесе бір шет мемлекеттен екінші мемлекетке Қазақстан Республикасының аумағы арқылы тасымалдау -</w:t>
      </w:r>
      <w:r>
        <w:br/>
      </w:r>
      <w:r>
        <w:rPr>
          <w:rFonts w:ascii="Times New Roman"/>
          <w:b w:val="false"/>
          <w:i w:val="false"/>
          <w:color w:val="000000"/>
          <w:sz w:val="28"/>
        </w:rPr>
        <w:t>
      мүлкі тәркіленіп, он жылдан он екі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оларды:</w:t>
      </w:r>
      <w:r>
        <w:br/>
      </w:r>
      <w:r>
        <w:rPr>
          <w:rFonts w:ascii="Times New Roman"/>
          <w:b w:val="false"/>
          <w:i w:val="false"/>
          <w:color w:val="000000"/>
          <w:sz w:val="28"/>
        </w:rPr>
        <w:t>
      1) қылмыстық топ жасаса;</w:t>
      </w:r>
      <w:r>
        <w:br/>
      </w:r>
      <w:r>
        <w:rPr>
          <w:rFonts w:ascii="Times New Roman"/>
          <w:b w:val="false"/>
          <w:i w:val="false"/>
          <w:color w:val="000000"/>
          <w:sz w:val="28"/>
        </w:rPr>
        <w:t>
      2) абайсызда жәбірленушінің өліміне не өзге де ауыр зардаптарға әкеп соқса -</w:t>
      </w:r>
      <w:r>
        <w:br/>
      </w:r>
      <w:r>
        <w:rPr>
          <w:rFonts w:ascii="Times New Roman"/>
          <w:b w:val="false"/>
          <w:i w:val="false"/>
          <w:color w:val="000000"/>
          <w:sz w:val="28"/>
        </w:rPr>
        <w:t>
      мүлкі тәркіленіп, он екі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136-бап. Баланы ауыстыру</w:t>
      </w:r>
      <w:r>
        <w:br/>
      </w:r>
      <w:r>
        <w:rPr>
          <w:rFonts w:ascii="Times New Roman"/>
          <w:b w:val="false"/>
          <w:i w:val="false"/>
          <w:color w:val="000000"/>
          <w:sz w:val="28"/>
        </w:rPr>
        <w:t>
      1. Баланы қасақана ауыстыру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Пайдакүнемдік немесе өзге жамандық ниетпен жасалған дәл сол әрекет -</w:t>
      </w:r>
      <w:r>
        <w:br/>
      </w: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137-бап. Бала асырап алу жөніндегі заңсыз қызмет</w:t>
      </w:r>
      <w:r>
        <w:br/>
      </w:r>
      <w:r>
        <w:rPr>
          <w:rFonts w:ascii="Times New Roman"/>
          <w:b w:val="false"/>
          <w:i w:val="false"/>
          <w:color w:val="000000"/>
          <w:sz w:val="28"/>
        </w:rPr>
        <w:t>
      1. Бала асырап алу, оны қорғаншылыққа (қамқоршылыққа), патронаттық тәрбиешіге беру жөніндегі заңсыз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мөлшерде қоғамдық жұмыстарға тартуға не төрт айға дейінгі мерзімге қамауға алуға жазаланады.</w:t>
      </w:r>
      <w:r>
        <w:br/>
      </w:r>
      <w:r>
        <w:rPr>
          <w:rFonts w:ascii="Times New Roman"/>
          <w:b w:val="false"/>
          <w:i w:val="false"/>
          <w:color w:val="000000"/>
          <w:sz w:val="28"/>
        </w:rPr>
        <w:t>
      2. Пайдакүнемдік ниетпен немесе қызмет бабын пайдалана отырып лауазымды адам жасаған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138-бап. Бала асырап алу құпиясын жария ету</w:t>
      </w:r>
      <w:r>
        <w:br/>
      </w:r>
      <w:r>
        <w:rPr>
          <w:rFonts w:ascii="Times New Roman"/>
          <w:b w:val="false"/>
          <w:i w:val="false"/>
          <w:color w:val="000000"/>
          <w:sz w:val="28"/>
        </w:rPr>
        <w:t>
      Бала асырап алушының еркіне қайшы қызметтік немесе кәсіптік құпия ретінде бала асырап алу фактісін сақтауға міндетті адамның не өзге адамның пайдакүнемдік немесе өзге жамандық ниетпен бала асырап алу құпиясын жария етуі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139-бап. Балаларын немесе еңбекке қабілетсіз ата-анасын</w:t>
      </w:r>
      <w:r>
        <w:br/>
      </w:r>
      <w:r>
        <w:rPr>
          <w:rFonts w:ascii="Times New Roman"/>
          <w:b w:val="false"/>
          <w:i w:val="false"/>
          <w:color w:val="000000"/>
          <w:sz w:val="28"/>
        </w:rPr>
        <w:t>
</w:t>
      </w:r>
      <w:r>
        <w:rPr>
          <w:rFonts w:ascii="Times New Roman"/>
          <w:b/>
          <w:i w:val="false"/>
          <w:color w:val="000000"/>
          <w:sz w:val="28"/>
        </w:rPr>
        <w:t>               немесе еңбекке қабілетсіз жұбайын (зайыбын)</w:t>
      </w:r>
      <w:r>
        <w:br/>
      </w:r>
      <w:r>
        <w:rPr>
          <w:rFonts w:ascii="Times New Roman"/>
          <w:b w:val="false"/>
          <w:i w:val="false"/>
          <w:color w:val="000000"/>
          <w:sz w:val="28"/>
        </w:rPr>
        <w:t>
</w:t>
      </w:r>
      <w:r>
        <w:rPr>
          <w:rFonts w:ascii="Times New Roman"/>
          <w:b/>
          <w:i w:val="false"/>
          <w:color w:val="000000"/>
          <w:sz w:val="28"/>
        </w:rPr>
        <w:t>               асырауға арналған қаражатты төлеуден жалтару</w:t>
      </w:r>
      <w:r>
        <w:br/>
      </w:r>
      <w:r>
        <w:rPr>
          <w:rFonts w:ascii="Times New Roman"/>
          <w:b w:val="false"/>
          <w:i w:val="false"/>
          <w:color w:val="000000"/>
          <w:sz w:val="28"/>
        </w:rPr>
        <w:t>
      Ата-ананың сот шешімі бойынша кәмелетке толмаған балаларын, сол сияқты он сегіз жасқа толған еңбекке қабілетсіз балаларын асырауға арналған қаражатты төлеуден үш айдан астам жалтаруы не кәмелеттік жастағы еңбекке қабілетті адамның сот шешімі бойынша өзінің еңбекке қабілетсіз ата-анасын асырауға арналған қаражатты төлеуден үш айдан астам жалтаруы не еңбекке қабілетті адамның сот шешімі бойынша еңбекке қабілетсіз және материалдық көмекке мұқтаж жұбайын (зайыбын) асырауға арналған қаражатты төлеуден үш айдан астам қасақана жалтаруы -</w:t>
      </w:r>
      <w:r>
        <w:br/>
      </w:r>
      <w:r>
        <w:rPr>
          <w:rFonts w:ascii="Times New Roman"/>
          <w:b w:val="false"/>
          <w:i w:val="false"/>
          <w:color w:val="000000"/>
          <w:sz w:val="28"/>
        </w:rPr>
        <w:t>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140-бап. Кәмелетке толмаған адамды тәрбиелеу жөніндегі</w:t>
      </w:r>
      <w:r>
        <w:br/>
      </w:r>
      <w:r>
        <w:rPr>
          <w:rFonts w:ascii="Times New Roman"/>
          <w:b w:val="false"/>
          <w:i w:val="false"/>
          <w:color w:val="000000"/>
          <w:sz w:val="28"/>
        </w:rPr>
        <w:t>
</w:t>
      </w:r>
      <w:r>
        <w:rPr>
          <w:rFonts w:ascii="Times New Roman"/>
          <w:b/>
          <w:i w:val="false"/>
          <w:color w:val="000000"/>
          <w:sz w:val="28"/>
        </w:rPr>
        <w:t>               міндеттерді орындамау</w:t>
      </w:r>
      <w:r>
        <w:br/>
      </w:r>
      <w:r>
        <w:rPr>
          <w:rFonts w:ascii="Times New Roman"/>
          <w:b w:val="false"/>
          <w:i w:val="false"/>
          <w:color w:val="000000"/>
          <w:sz w:val="28"/>
        </w:rPr>
        <w:t>
      1. Кәмелетке толмаған адамды тәрбиелеу жөніндегі міндеттерді ата-анасының немесе өзіне осы міндеттер жүктелген өзге адамның, сол сияқты кәмелетке толмаған адамға қадағалауды жүзеге асыруға міндетті педагогтің немесе оқу, тәрбие беру, емдеу мекемесінің немесе өзге мекеменің басқа қызметкерінің дәлелсіз себептермен орындамауы немесе тиісті дәрежеде орындамауы, кәмелетке толмаған адамның алкогольдік ішімдіктерді, есірткі, психотроптық заттарды немесе оларға ұқсас заттарды тұтынуына не қаңғыбастықпен немесе қайыршылықпен айналысуына не олардың қылмыс белгілері бар әрекеттер, қасақана қылмыстық теріс қылық немесе қасақана әкімшілік құқық бұзушылық жасауына әкеп соқса -</w:t>
      </w:r>
      <w:r>
        <w:br/>
      </w:r>
      <w:r>
        <w:rPr>
          <w:rFonts w:ascii="Times New Roman"/>
          <w:b w:val="false"/>
          <w:i w:val="false"/>
          <w:color w:val="000000"/>
          <w:sz w:val="28"/>
        </w:rPr>
        <w:t>
      екі жүз айлық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Кәмелетке толмаған адамды тәрбиелеу жөніндегі міндеттерді ата-анасының немесе өзіне осы міндеттер жүктелген өзге адамның, сол сияқты кәмелетке толмаған адамға қадағалауды жүзеге асыруға міндетті педагогтің немесе оқу, тәрбие беру, емдеу немесе өзге мекеменің басқа қызметкерінің орындамауы немесе тиісті дәрежеде орындамауы кәмелетке толмаған адамға қатал қараумен ұштасса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141-бап. Балалардың өмірі мен денсаулығының қауіпсіздігін</w:t>
      </w:r>
      <w:r>
        <w:br/>
      </w:r>
      <w:r>
        <w:rPr>
          <w:rFonts w:ascii="Times New Roman"/>
          <w:b w:val="false"/>
          <w:i w:val="false"/>
          <w:color w:val="000000"/>
          <w:sz w:val="28"/>
        </w:rPr>
        <w:t>
</w:t>
      </w:r>
      <w:r>
        <w:rPr>
          <w:rFonts w:ascii="Times New Roman"/>
          <w:b/>
          <w:i w:val="false"/>
          <w:color w:val="000000"/>
          <w:sz w:val="28"/>
        </w:rPr>
        <w:t>               қамтамасыз ету жөніндегі міндеттерді тиісті</w:t>
      </w:r>
      <w:r>
        <w:br/>
      </w:r>
      <w:r>
        <w:rPr>
          <w:rFonts w:ascii="Times New Roman"/>
          <w:b w:val="false"/>
          <w:i w:val="false"/>
          <w:color w:val="000000"/>
          <w:sz w:val="28"/>
        </w:rPr>
        <w:t>
</w:t>
      </w:r>
      <w:r>
        <w:rPr>
          <w:rFonts w:ascii="Times New Roman"/>
          <w:b/>
          <w:i w:val="false"/>
          <w:color w:val="000000"/>
          <w:sz w:val="28"/>
        </w:rPr>
        <w:t>               дәрежеде орындамау</w:t>
      </w:r>
      <w:r>
        <w:br/>
      </w:r>
      <w:r>
        <w:rPr>
          <w:rFonts w:ascii="Times New Roman"/>
          <w:b w:val="false"/>
          <w:i w:val="false"/>
          <w:color w:val="000000"/>
          <w:sz w:val="28"/>
        </w:rPr>
        <w:t>
      1. Жас баланың өмірі мен денсаулығының қауіпсіздігін қамтамасыз ету жөніндегі міндеттерді қызметі бойынша осындай міндеттер жүктелген адамның не осы міндеттерді арнайы тапсырма бойынша орындаушы немесе мұндай міндеттерді ерікті түрде өзіне алған адамның тиісті дәрежеде орындамауы, егер бұл жас баланың денсаулығына абайсызда ауыр немесе ауырлығы орташа зиян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жас баланың өліміне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142-бап. Қорғаншы немесе қамқоршы құқықтарын теріс</w:t>
      </w:r>
      <w:r>
        <w:br/>
      </w:r>
      <w:r>
        <w:rPr>
          <w:rFonts w:ascii="Times New Roman"/>
          <w:b w:val="false"/>
          <w:i w:val="false"/>
          <w:color w:val="000000"/>
          <w:sz w:val="28"/>
        </w:rPr>
        <w:t>
</w:t>
      </w:r>
      <w:r>
        <w:rPr>
          <w:rFonts w:ascii="Times New Roman"/>
          <w:b/>
          <w:i w:val="false"/>
          <w:color w:val="000000"/>
          <w:sz w:val="28"/>
        </w:rPr>
        <w:t>               пайдалану</w:t>
      </w:r>
      <w:r>
        <w:br/>
      </w:r>
      <w:r>
        <w:rPr>
          <w:rFonts w:ascii="Times New Roman"/>
          <w:b w:val="false"/>
          <w:i w:val="false"/>
          <w:color w:val="000000"/>
          <w:sz w:val="28"/>
        </w:rPr>
        <w:t>
      Қорғаншылықты немесе қамқоршылықты пайдакүнемдік немесе қорғаншылығындағыға (қамқорлығындағыға) зиян келтіру мақсатында өзге жамандық ниетте пайдалану немесе қорғаншылығындағыны (қамқорлығындағыны) қасақана қадағалаусыз немесе қажетті көмексіз қалдыру қорғаншылығындағының (қамқорлығындағының) құқықтары мен заңды мүдделеріне елеулі түрде қысым жасауға әкеп соқса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143-бап. Кәмелетке толмаған адамды Қазақстан</w:t>
      </w:r>
      <w:r>
        <w:br/>
      </w:r>
      <w:r>
        <w:rPr>
          <w:rFonts w:ascii="Times New Roman"/>
          <w:b w:val="false"/>
          <w:i w:val="false"/>
          <w:color w:val="000000"/>
          <w:sz w:val="28"/>
        </w:rPr>
        <w:t>
</w:t>
      </w:r>
      <w:r>
        <w:rPr>
          <w:rFonts w:ascii="Times New Roman"/>
          <w:b/>
          <w:i w:val="false"/>
          <w:color w:val="000000"/>
          <w:sz w:val="28"/>
        </w:rPr>
        <w:t>               Республикасының шегінен тыс жерге заңсыз әкету</w:t>
      </w:r>
      <w:r>
        <w:br/>
      </w:r>
      <w:r>
        <w:rPr>
          <w:rFonts w:ascii="Times New Roman"/>
          <w:b w:val="false"/>
          <w:i w:val="false"/>
          <w:color w:val="000000"/>
          <w:sz w:val="28"/>
        </w:rPr>
        <w:t>
      1. Кәмелетке толмаған адамды Қазақстан Республикасының шегінен тыс жерге заңсыз әкету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Пайдакүнемдік немесе өзге жамандық ниетпен не адамдар тобының алдын ала сөз байласуымен жасалған дәл сол әрекет -</w:t>
      </w:r>
      <w:r>
        <w:br/>
      </w:r>
      <w:r>
        <w:rPr>
          <w:rFonts w:ascii="Times New Roman"/>
          <w:b w:val="false"/>
          <w:i w:val="false"/>
          <w:color w:val="000000"/>
          <w:sz w:val="28"/>
        </w:rPr>
        <w:t>
      мүлкі тәркіленіп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144-бап. Отбасылық-тұрмыстық қатынастар саласындағы</w:t>
      </w:r>
      <w:r>
        <w:br/>
      </w:r>
      <w:r>
        <w:rPr>
          <w:rFonts w:ascii="Times New Roman"/>
          <w:b w:val="false"/>
          <w:i w:val="false"/>
          <w:color w:val="000000"/>
          <w:sz w:val="28"/>
        </w:rPr>
        <w:t>
</w:t>
      </w:r>
      <w:r>
        <w:rPr>
          <w:rFonts w:ascii="Times New Roman"/>
          <w:b/>
          <w:i w:val="false"/>
          <w:color w:val="000000"/>
          <w:sz w:val="28"/>
        </w:rPr>
        <w:t>               құқыққа қайшы іс-әрекеттер</w:t>
      </w:r>
      <w:r>
        <w:br/>
      </w:r>
      <w:r>
        <w:rPr>
          <w:rFonts w:ascii="Times New Roman"/>
          <w:b w:val="false"/>
          <w:i w:val="false"/>
          <w:color w:val="000000"/>
          <w:sz w:val="28"/>
        </w:rPr>
        <w:t>
      Құқық бұзушымен отбасылық-тұрмыстық қарым-қатынастағы азаматтарға сыйламаушылық көрсетіп, былапыт сөйлеу, қорлап тиісу, кемсіту, үй заттарын бүлдіру және жеке тұрғын үй немесе пәтер шегінде олардың тыныштығын бұзатын басқа да іс-әрекеттер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p>
    <w:p>
      <w:pPr>
        <w:spacing w:after="0"/>
        <w:ind w:left="0"/>
        <w:jc w:val="both"/>
      </w:pPr>
      <w:r>
        <w:rPr>
          <w:rFonts w:ascii="Times New Roman"/>
          <w:b/>
          <w:i w:val="false"/>
          <w:color w:val="000000"/>
          <w:sz w:val="28"/>
        </w:rPr>
        <w:t>      145-бап. Кәмелетке толмағандарды эротикалық мазмұндағы</w:t>
      </w:r>
      <w:r>
        <w:br/>
      </w:r>
      <w:r>
        <w:rPr>
          <w:rFonts w:ascii="Times New Roman"/>
          <w:b w:val="false"/>
          <w:i w:val="false"/>
          <w:color w:val="000000"/>
          <w:sz w:val="28"/>
        </w:rPr>
        <w:t>
</w:t>
      </w:r>
      <w:r>
        <w:rPr>
          <w:rFonts w:ascii="Times New Roman"/>
          <w:b/>
          <w:i w:val="false"/>
          <w:color w:val="000000"/>
          <w:sz w:val="28"/>
        </w:rPr>
        <w:t>               өнімдерді жасауға тарту</w:t>
      </w:r>
      <w:r>
        <w:br/>
      </w:r>
      <w:r>
        <w:rPr>
          <w:rFonts w:ascii="Times New Roman"/>
          <w:b w:val="false"/>
          <w:i w:val="false"/>
          <w:color w:val="000000"/>
          <w:sz w:val="28"/>
        </w:rPr>
        <w:t>
      Кәмелетке толмаған адамды эротикалық мазмұндағы өнімдерді жасауға, сондай-ақ эротикалық мазмұндағы өнімдерді таратуға, жарналамауға және сатуға тарту -</w:t>
      </w:r>
      <w:r>
        <w:br/>
      </w:r>
      <w:r>
        <w:rPr>
          <w:rFonts w:ascii="Times New Roman"/>
          <w:b w:val="false"/>
          <w:i w:val="false"/>
          <w:color w:val="000000"/>
          <w:sz w:val="28"/>
        </w:rPr>
        <w:t>
      мүлкі тәркіленіп немесе онсыз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p>
    <w:p>
      <w:pPr>
        <w:spacing w:after="0"/>
        <w:ind w:left="0"/>
        <w:jc w:val="left"/>
      </w:pPr>
      <w:r>
        <w:rPr>
          <w:rFonts w:ascii="Times New Roman"/>
          <w:b/>
          <w:i w:val="false"/>
          <w:color w:val="000000"/>
        </w:rPr>
        <w:t xml:space="preserve"> 3-тарау. Адамның және азаматтың конституциялық және өзге де құқықтары мен бостандықтарына қарсы қылмыстық құқық бұзушылық</w:t>
      </w:r>
    </w:p>
    <w:p>
      <w:pPr>
        <w:spacing w:after="0"/>
        <w:ind w:left="0"/>
        <w:jc w:val="both"/>
      </w:pPr>
      <w:r>
        <w:rPr>
          <w:rFonts w:ascii="Times New Roman"/>
          <w:b/>
          <w:i w:val="false"/>
          <w:color w:val="000000"/>
          <w:sz w:val="28"/>
        </w:rPr>
        <w:t>      146-бап. Азаматтардың тең құқықтылығын бұзу</w:t>
      </w:r>
      <w:r>
        <w:br/>
      </w:r>
      <w:r>
        <w:rPr>
          <w:rFonts w:ascii="Times New Roman"/>
          <w:b w:val="false"/>
          <w:i w:val="false"/>
          <w:color w:val="000000"/>
          <w:sz w:val="28"/>
        </w:rPr>
        <w:t>
      1. Адамның (азаматтың) құқықтары мен бостандықтарын тегіне, әлеуметтік, лауазымдық немесе мүліктік жағдайына, жынысына, нәсіліне, ұлтына, тіліне, дінге көзқарасына, нанымына, тұрғылықты жеріне, қоғамдық бірлестіктерге қатыстылығына байланысты себептерімен немесе өзге кез келген мән-жайлар бойынша тікелей немесе жанама шектеу -</w:t>
      </w:r>
      <w:r>
        <w:br/>
      </w:r>
      <w:r>
        <w:rPr>
          <w:rFonts w:ascii="Times New Roman"/>
          <w:b w:val="false"/>
          <w:i w:val="false"/>
          <w:color w:val="000000"/>
          <w:sz w:val="28"/>
        </w:rPr>
        <w:t>
      үш жүз айлық есептік көрсеткішке дейінгі мөлшерде айыппұл салуға, не дәл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Адам өзінің қызмет бабын пайдалана отырып не қоғамдық бірлестіктің лидері жасаған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147-бап. Азаптау</w:t>
      </w:r>
      <w:r>
        <w:br/>
      </w:r>
      <w:r>
        <w:rPr>
          <w:rFonts w:ascii="Times New Roman"/>
          <w:b w:val="false"/>
          <w:i w:val="false"/>
          <w:color w:val="000000"/>
          <w:sz w:val="28"/>
        </w:rPr>
        <w:t>
      1. Тергеушінің, анықтауды жүзеге асырушы адамның немесе өзге де лауазымды адамның не олардың айдап салуымен не олар біле тұрып немесе олардың үнсіз келісімімен басқа адамның азапталушыдан немесе басқа адамнан мәліметтер алу немесе мойындату не ол немесе басқа адам жасаған немесе жасады деп күдік туғызған іс-әрекет үшін оны жазалау, сондай-ақ оны немесе үшінші адамды кез келген сипаттағы кемсітуге негізделген кез келген себеп бойынша қорқыту немесе мәжбүрлеу мақсатымен қасақана тән зардабын және (немесе) психикалық зардап шектіруі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тобының қатысуымен немесе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денсаулыққа ауырлығы орташа зиян келтіре отырып;</w:t>
      </w:r>
      <w:r>
        <w:br/>
      </w:r>
      <w:r>
        <w:rPr>
          <w:rFonts w:ascii="Times New Roman"/>
          <w:b w:val="false"/>
          <w:i w:val="false"/>
          <w:color w:val="000000"/>
          <w:sz w:val="28"/>
        </w:rPr>
        <w:t>
      4) кінәліге жүкті екендігі көрінеу белгілі әйелге немесе кәмелетке толмаған адамға қатысты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r>
        <w:br/>
      </w:r>
      <w:r>
        <w:rPr>
          <w:rFonts w:ascii="Times New Roman"/>
          <w:b w:val="false"/>
          <w:i w:val="false"/>
          <w:color w:val="000000"/>
          <w:sz w:val="28"/>
        </w:rPr>
        <w:t>
      3. Жәбірленушінің денсаулығына ауыр зиян келтіруге немесе абайсызда оның өліміне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жылдан он екі жылға дейінгі мерзімге бас бостандығынан айыруға жазаланады.</w:t>
      </w:r>
      <w:r>
        <w:br/>
      </w:r>
      <w:r>
        <w:rPr>
          <w:rFonts w:ascii="Times New Roman"/>
          <w:b w:val="false"/>
          <w:i w:val="false"/>
          <w:color w:val="000000"/>
          <w:sz w:val="28"/>
        </w:rPr>
        <w:t>
      Ескерту. Лауазымды адамдардың заңды іс-әрекеттері нәтижесінде келтірілген тән зардабы мен психикалық зардап азаптау деп танылмайды.</w:t>
      </w:r>
    </w:p>
    <w:p>
      <w:pPr>
        <w:spacing w:after="0"/>
        <w:ind w:left="0"/>
        <w:jc w:val="both"/>
      </w:pPr>
      <w:r>
        <w:rPr>
          <w:rFonts w:ascii="Times New Roman"/>
          <w:b/>
          <w:i w:val="false"/>
          <w:color w:val="000000"/>
          <w:sz w:val="28"/>
        </w:rPr>
        <w:t>      148-бап. Жеке өмірге қол сұғылмаушылықты бұзу</w:t>
      </w:r>
      <w:r>
        <w:br/>
      </w:r>
      <w:r>
        <w:rPr>
          <w:rFonts w:ascii="Times New Roman"/>
          <w:b w:val="false"/>
          <w:i w:val="false"/>
          <w:color w:val="000000"/>
          <w:sz w:val="28"/>
        </w:rPr>
        <w:t>
      1. Адамның жеке өмірі туралы оның жеке, отбасы құпиясын құрайтын мәліметтерді оның келісімінсіз заңсыз жинау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 өзінің қызмет бабын немесе ақпаратты жасырын алуға арналған арнайы техникалық құралдарды пайдалана отырып не электрондық ақпараттық ресурстарға, ақпараттық жүйелерге заңсыз кіру немесе ақпараттық-коммуникациялық желілер бойынша берілетін ақпаратты заңсыз ұстап қалу арқылы жасаған дәл сол әрекет, сол сияқты осы баптың бірінші бөлігінде көрсетілген мәліметтерді көпшілік алдында сөйлеген сөзде, көпшілікке көрсетілетін шығармаларда, бұқаралық ақпарат құралдарында немесе ақпараттық-коммуникациялық желілерді пайдалана отырып тарату -</w:t>
      </w:r>
      <w:r>
        <w:br/>
      </w:r>
      <w:r>
        <w:rPr>
          <w:rFonts w:ascii="Times New Roman"/>
          <w:b w:val="false"/>
          <w:i w:val="false"/>
          <w:color w:val="000000"/>
          <w:sz w:val="28"/>
        </w:rPr>
        <w:t>
      мүлкі тәркіленіп немесе онсыз екі жылдан бес жылға дейінгі мерзімге белгілі бір қызметпен айналысу құқығынан айыра отырып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149-бап. Хат жазысу, телефонмен сөйлесу, пошта, телеграф</w:t>
      </w:r>
      <w:r>
        <w:br/>
      </w:r>
      <w:r>
        <w:rPr>
          <w:rFonts w:ascii="Times New Roman"/>
          <w:b w:val="false"/>
          <w:i w:val="false"/>
          <w:color w:val="000000"/>
          <w:sz w:val="28"/>
        </w:rPr>
        <w:t>
</w:t>
      </w:r>
      <w:r>
        <w:rPr>
          <w:rFonts w:ascii="Times New Roman"/>
          <w:b/>
          <w:i w:val="false"/>
          <w:color w:val="000000"/>
          <w:sz w:val="28"/>
        </w:rPr>
        <w:t>               хабарлары немесе өзге хабарлар құпиясын заңсыз</w:t>
      </w:r>
      <w:r>
        <w:br/>
      </w:r>
      <w:r>
        <w:rPr>
          <w:rFonts w:ascii="Times New Roman"/>
          <w:b w:val="false"/>
          <w:i w:val="false"/>
          <w:color w:val="000000"/>
          <w:sz w:val="28"/>
        </w:rPr>
        <w:t>
</w:t>
      </w:r>
      <w:r>
        <w:rPr>
          <w:rFonts w:ascii="Times New Roman"/>
          <w:b/>
          <w:i w:val="false"/>
          <w:color w:val="000000"/>
          <w:sz w:val="28"/>
        </w:rPr>
        <w:t>               бұзу</w:t>
      </w:r>
      <w:r>
        <w:br/>
      </w:r>
      <w:r>
        <w:rPr>
          <w:rFonts w:ascii="Times New Roman"/>
          <w:b w:val="false"/>
          <w:i w:val="false"/>
          <w:color w:val="000000"/>
          <w:sz w:val="28"/>
        </w:rPr>
        <w:t>
      1. Жеке адамдардың хат жазысу, телефонмен сөйлесу, пошта, телеграф хабарларының немесе өзге хабарлардың құпиясын заңсыз бұзу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 өзінің қызмет бабын немесе ақпаратты жасырын алуға арналған арнайы техникалық құралдарды пайдалана отырып не электрондық ақпараттық ресурстарға, ақпараттық жүйелерге заңсыз қол жеткізу немесе ақпараттық-коммуникациялық желілер бойынша берілетін ақпаратты заңсыз ұстап қалу арқылы жасаған дәл сол әрекет -</w:t>
      </w:r>
      <w:r>
        <w:br/>
      </w:r>
      <w:r>
        <w:rPr>
          <w:rFonts w:ascii="Times New Roman"/>
          <w:b w:val="false"/>
          <w:i w:val="false"/>
          <w:color w:val="000000"/>
          <w:sz w:val="28"/>
        </w:rPr>
        <w:t>
      мүлкі тәркіленіп немесе онсыз екі жылдан бес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p>
    <w:p>
      <w:pPr>
        <w:spacing w:after="0"/>
        <w:ind w:left="0"/>
        <w:jc w:val="both"/>
      </w:pPr>
      <w:r>
        <w:rPr>
          <w:rFonts w:ascii="Times New Roman"/>
          <w:b/>
          <w:i w:val="false"/>
          <w:color w:val="000000"/>
          <w:sz w:val="28"/>
        </w:rPr>
        <w:t>      150-бап. Тұрғын үйге қол сұғылмаушылықты бұзу</w:t>
      </w:r>
      <w:r>
        <w:br/>
      </w:r>
      <w:r>
        <w:rPr>
          <w:rFonts w:ascii="Times New Roman"/>
          <w:b w:val="false"/>
          <w:i w:val="false"/>
          <w:color w:val="000000"/>
          <w:sz w:val="28"/>
        </w:rPr>
        <w:t>
      1. Тұрғын үйге онда тұратын адамның еркінен тыс заңсыз басып кіру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Күш қолдана отырып не күш қолдану қатерін төндіріп немесе адамдар тобы жасаған немесе түнгі уақытта немесе заңсыз тінтуге ұласып жасалған әрекет, сол сияқты тұрғын үйден заңсыз шығару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151-бап. Сайлау құқықтарын жүзеге асыруға немесе сайлау</w:t>
      </w:r>
      <w:r>
        <w:br/>
      </w:r>
      <w:r>
        <w:rPr>
          <w:rFonts w:ascii="Times New Roman"/>
          <w:b w:val="false"/>
          <w:i w:val="false"/>
          <w:color w:val="000000"/>
          <w:sz w:val="28"/>
        </w:rPr>
        <w:t>
</w:t>
      </w:r>
      <w:r>
        <w:rPr>
          <w:rFonts w:ascii="Times New Roman"/>
          <w:b/>
          <w:i w:val="false"/>
          <w:color w:val="000000"/>
          <w:sz w:val="28"/>
        </w:rPr>
        <w:t>               комиссияларының жұмысына кедергі жасау.</w:t>
      </w:r>
      <w:r>
        <w:br/>
      </w:r>
      <w:r>
        <w:rPr>
          <w:rFonts w:ascii="Times New Roman"/>
          <w:b w:val="false"/>
          <w:i w:val="false"/>
          <w:color w:val="000000"/>
          <w:sz w:val="28"/>
        </w:rPr>
        <w:t>
      1. Азаматтың өзінің сайлау құқықтарын немесе референдумға қатысу құқығын еркін жүзеге асыруына кедергі жасау, сондай-ақ сайлау комиссияларының немесе референдум жүргізу жөніндегі комиссияның жұмысына заңсыз араласу және дауыс беруге, кандидатты, партиялық тізімдерді тіркеуге, дауыстарды санауға және сайлаудағы немесе референдумдағы дауыс беру нәтижелерін анықтауға байланысты міндеттерін атқаруына кедергі жасау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болмаса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пара беріп сатып алумен, алдаумен, күш қолданып не күш қолдану қатерін төндірумен ұласса;</w:t>
      </w:r>
      <w:r>
        <w:br/>
      </w:r>
      <w:r>
        <w:rPr>
          <w:rFonts w:ascii="Times New Roman"/>
          <w:b w:val="false"/>
          <w:i w:val="false"/>
          <w:color w:val="000000"/>
          <w:sz w:val="28"/>
        </w:rPr>
        <w:t>
      2) адам өзінің лауазымын немесе қызмет бабын пайдалана отырып жасаса;</w:t>
      </w:r>
      <w:r>
        <w:br/>
      </w:r>
      <w:r>
        <w:rPr>
          <w:rFonts w:ascii="Times New Roman"/>
          <w:b w:val="false"/>
          <w:i w:val="false"/>
          <w:color w:val="000000"/>
          <w:sz w:val="28"/>
        </w:rPr>
        <w:t>
      3) адамдар тобының алдын ала сөз байласуымен немесе қылмыстық топтың қатысуымен жасалса;</w:t>
      </w:r>
      <w:r>
        <w:br/>
      </w:r>
      <w:r>
        <w:rPr>
          <w:rFonts w:ascii="Times New Roman"/>
          <w:b w:val="false"/>
          <w:i w:val="false"/>
          <w:color w:val="000000"/>
          <w:sz w:val="28"/>
        </w:rPr>
        <w:t>
      4) электрондық сайлау жүйесі жұмыс істеуінің белгіленген тәртібін бұзу жолымен жасалса, -</w:t>
      </w:r>
      <w:r>
        <w:br/>
      </w: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152-бап. Сайлау құжаттарын, референдум құжаттарын</w:t>
      </w:r>
      <w:r>
        <w:br/>
      </w:r>
      <w:r>
        <w:rPr>
          <w:rFonts w:ascii="Times New Roman"/>
          <w:b w:val="false"/>
          <w:i w:val="false"/>
          <w:color w:val="000000"/>
          <w:sz w:val="28"/>
        </w:rPr>
        <w:t>
</w:t>
      </w:r>
      <w:r>
        <w:rPr>
          <w:rFonts w:ascii="Times New Roman"/>
          <w:b/>
          <w:i w:val="false"/>
          <w:color w:val="000000"/>
          <w:sz w:val="28"/>
        </w:rPr>
        <w:t>               бұрмалау немесе дауыстарды дұрыс есептемеу</w:t>
      </w:r>
      <w:r>
        <w:br/>
      </w:r>
      <w:r>
        <w:rPr>
          <w:rFonts w:ascii="Times New Roman"/>
          <w:b w:val="false"/>
          <w:i w:val="false"/>
          <w:color w:val="000000"/>
          <w:sz w:val="28"/>
        </w:rPr>
        <w:t>
      1. Сайлау құжаттарын немесе референдум құжаттарын бұрмалау, бюллетеньге жалған жазбалар немесе қол қойылған парақтар енгізу, дауыстарды көрінеу дұрыс есептемеу не сайлаудың нәтижелерін немесе референдум қорытындыларын көрінеу дұрыс айқындамау не дауыс беру құпиясын бұзу, егер осы әрекеттерді Қазақстан Республикасы Президентіне кандидаттың сенімді өкілі немесе депутаттыққа кандидаттың сенімді өкілі жасаса, сол сияқты сайлау комиссиясының немесе референдум жүргізу жөніндегі комиссияның мүшесі жасаса,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Электрондық сайлау жүйесі жұмыс істеуінің белгіленген тәртібін бұзу жолымен жасалған дәл сол әрекеттер -</w:t>
      </w:r>
      <w:r>
        <w:br/>
      </w:r>
      <w:r>
        <w:rPr>
          <w:rFonts w:ascii="Times New Roman"/>
          <w:b w:val="false"/>
          <w:i w:val="false"/>
          <w:color w:val="000000"/>
          <w:sz w:val="28"/>
        </w:rPr>
        <w:t>
      жеті жылға дейінгі мерзімге бас бостандығынан айыруға жазаланады.</w:t>
      </w:r>
    </w:p>
    <w:p>
      <w:pPr>
        <w:spacing w:after="0"/>
        <w:ind w:left="0"/>
        <w:jc w:val="both"/>
      </w:pPr>
      <w:r>
        <w:rPr>
          <w:rFonts w:ascii="Times New Roman"/>
          <w:b/>
          <w:i w:val="false"/>
          <w:color w:val="000000"/>
          <w:sz w:val="28"/>
        </w:rPr>
        <w:t>      153-бап. Қоғамдық бірлестіктердің қызметіне кедергі жасау</w:t>
      </w:r>
      <w:r>
        <w:br/>
      </w:r>
      <w:r>
        <w:rPr>
          <w:rFonts w:ascii="Times New Roman"/>
          <w:b w:val="false"/>
          <w:i w:val="false"/>
          <w:color w:val="000000"/>
          <w:sz w:val="28"/>
        </w:rPr>
        <w:t>
      Қоғамдық бірлестіктердің заңды қызметіне лауазымды адамның қызмет бабын пайдалана отырып кедергі жасауы, сол сияқты лауазымды адам өзінің қызмет бабын пайдалана отырып, осы бірлестіктердің заңды қызметіне олардың құқықтары мен заңды мүдделерін елеулі түрде бұзуға әкеп соғатын араласуы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154-бап. Қазақстан Республикасының еңбек заңнамасын бұзу</w:t>
      </w:r>
      <w:r>
        <w:br/>
      </w:r>
      <w:r>
        <w:rPr>
          <w:rFonts w:ascii="Times New Roman"/>
          <w:b w:val="false"/>
          <w:i w:val="false"/>
          <w:color w:val="000000"/>
          <w:sz w:val="28"/>
        </w:rPr>
        <w:t>
      1. Қызметкермен еңбек шартын заңсыз тоқтату не жұмысқа қайта орналастыру туралы соттың шешімін орындамау, сол сияқты Қазақстан Республикасының еңбек заңнамасын азаматтың құқықтары мен заңды мүдделеріне елеулі зиян келуіне әкеп соққан өзге де бұзу -</w:t>
      </w:r>
      <w:r>
        <w:br/>
      </w: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Әйелмен оның жүктілігіне байланысты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мүгедекпен оның мүгедектігіне байланысты не кәмелетке толмаған адаммен оның кәмелетке толмағандығына байланысты еңбек шартын жасасудан негізсіз бас тарту немесе еңбек шартын негізсіз тоқтату -</w:t>
      </w:r>
      <w:r>
        <w:br/>
      </w: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3. Басқару қызметін атқарушы адамның ақша қаражатын өзге мақсаттарға пайдаланумен байланысты жалақының толық көлемінде және белгіленген мерзімде төленуін бірнеше рет кідіртуі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155-бап. Қызметкерлер өкілдерінің заңды қызметіне кедергі</w:t>
      </w:r>
      <w:r>
        <w:br/>
      </w:r>
      <w:r>
        <w:rPr>
          <w:rFonts w:ascii="Times New Roman"/>
          <w:b w:val="false"/>
          <w:i w:val="false"/>
          <w:color w:val="000000"/>
          <w:sz w:val="28"/>
        </w:rPr>
        <w:t>
</w:t>
      </w:r>
      <w:r>
        <w:rPr>
          <w:rFonts w:ascii="Times New Roman"/>
          <w:b/>
          <w:i w:val="false"/>
          <w:color w:val="000000"/>
          <w:sz w:val="28"/>
        </w:rPr>
        <w:t>               жасау</w:t>
      </w:r>
      <w:r>
        <w:br/>
      </w:r>
      <w:r>
        <w:rPr>
          <w:rFonts w:ascii="Times New Roman"/>
          <w:b w:val="false"/>
          <w:i w:val="false"/>
          <w:color w:val="000000"/>
          <w:sz w:val="28"/>
        </w:rPr>
        <w:t>
      Қызметкерлер өкілдерінің заңды қызметіне лауазымды адамның қызмет бабын пайдалана отырып кедергі жасауы, сол сияқты лауазымды адамның қызмет бабын пайдалана отырып олардың заңды қызметіне араласуы, олардың құқықтары мен заңды мүдделерін елеулі түрде бұзуға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156-бап. Жиналыс, митинг, демонстрация, шеру, тосқауылдар</w:t>
      </w:r>
      <w:r>
        <w:br/>
      </w:r>
      <w:r>
        <w:rPr>
          <w:rFonts w:ascii="Times New Roman"/>
          <w:b w:val="false"/>
          <w:i w:val="false"/>
          <w:color w:val="000000"/>
          <w:sz w:val="28"/>
        </w:rPr>
        <w:t>
</w:t>
      </w:r>
      <w:r>
        <w:rPr>
          <w:rFonts w:ascii="Times New Roman"/>
          <w:b/>
          <w:i w:val="false"/>
          <w:color w:val="000000"/>
          <w:sz w:val="28"/>
        </w:rPr>
        <w:t>               ұйымдастыруға, өткізуге немесе оларға қатысуға</w:t>
      </w:r>
      <w:r>
        <w:br/>
      </w:r>
      <w:r>
        <w:rPr>
          <w:rFonts w:ascii="Times New Roman"/>
          <w:b w:val="false"/>
          <w:i w:val="false"/>
          <w:color w:val="000000"/>
          <w:sz w:val="28"/>
        </w:rPr>
        <w:t>
</w:t>
      </w:r>
      <w:r>
        <w:rPr>
          <w:rFonts w:ascii="Times New Roman"/>
          <w:b/>
          <w:i w:val="false"/>
          <w:color w:val="000000"/>
          <w:sz w:val="28"/>
        </w:rPr>
        <w:t>               кедергі жасау</w:t>
      </w:r>
      <w:r>
        <w:br/>
      </w:r>
      <w:r>
        <w:rPr>
          <w:rFonts w:ascii="Times New Roman"/>
          <w:b w:val="false"/>
          <w:i w:val="false"/>
          <w:color w:val="000000"/>
          <w:sz w:val="28"/>
        </w:rPr>
        <w:t>
      1. Жиналыс, митинг, демонстрация, шеру, тосқауыл, өзге де заңды</w:t>
      </w:r>
      <w:r>
        <w:br/>
      </w:r>
      <w:r>
        <w:rPr>
          <w:rFonts w:ascii="Times New Roman"/>
          <w:b w:val="false"/>
          <w:i w:val="false"/>
          <w:color w:val="000000"/>
          <w:sz w:val="28"/>
        </w:rPr>
        <w:t>
көпшілік іс-шараларды ұйымдастыруға немесе өткізуге немесе оларға қатысуға заңсыз кедергі жасау не оларға қатысуға мәжбүрлеу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Лауазымды адам өзінің қызмет бабын пайдалана отырып не күш қолданып немесе не күш қолдану қатерін төндіріп жасаған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157-бап. Еңбекті қорғау қағидаларын бұзу</w:t>
      </w:r>
      <w:r>
        <w:br/>
      </w:r>
      <w:r>
        <w:rPr>
          <w:rFonts w:ascii="Times New Roman"/>
          <w:b w:val="false"/>
          <w:i w:val="false"/>
          <w:color w:val="000000"/>
          <w:sz w:val="28"/>
        </w:rPr>
        <w:t>
      1. Қауіпсіздік техникасын, өнеркәсіптік санитария қағидаларын немесе еңбекті қорғаудың өзге де қағидаларын сақтауды ұйымдастыру немесе қамтамасыз ету жөніндегі міндеттер жүктелген адамның осы қағидаларды абайсызда денсаулыққа ауырлығы орташа ауырлықтағы зиян келтіруге әкеп соққан бұзуы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Абайсызда денсаулыққа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158-бал. Ереуілге қатысуға немесе оған қатысудан бас</w:t>
      </w:r>
      <w:r>
        <w:br/>
      </w:r>
      <w:r>
        <w:rPr>
          <w:rFonts w:ascii="Times New Roman"/>
          <w:b w:val="false"/>
          <w:i w:val="false"/>
          <w:color w:val="000000"/>
          <w:sz w:val="28"/>
        </w:rPr>
        <w:t>
</w:t>
      </w:r>
      <w:r>
        <w:rPr>
          <w:rFonts w:ascii="Times New Roman"/>
          <w:b/>
          <w:i w:val="false"/>
          <w:color w:val="000000"/>
          <w:sz w:val="28"/>
        </w:rPr>
        <w:t>               тартуға мәжбүрлеу</w:t>
      </w:r>
      <w:r>
        <w:br/>
      </w:r>
      <w:r>
        <w:rPr>
          <w:rFonts w:ascii="Times New Roman"/>
          <w:b w:val="false"/>
          <w:i w:val="false"/>
          <w:color w:val="000000"/>
          <w:sz w:val="28"/>
        </w:rPr>
        <w:t>
      1. Ереуілге қатысуға немесе заңды ереуілге қатысудан бас тартуға мәжбүрлеу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 қызмет бабын пайдалана отырып не күш қолдану немесе күш қолдану қатерін төндіріп жасаған дәл сол әрекеті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159-бап. Журналистің заңды кәсіби қызметіне кедергі жасау</w:t>
      </w:r>
      <w:r>
        <w:br/>
      </w:r>
      <w:r>
        <w:rPr>
          <w:rFonts w:ascii="Times New Roman"/>
          <w:b w:val="false"/>
          <w:i w:val="false"/>
          <w:color w:val="000000"/>
          <w:sz w:val="28"/>
        </w:rPr>
        <w:t>
      1. Ақпараттарды таратуға не ақпараттарды таратудан бас тартуға мәжбүрлеу жолымен, сол сияқты журналистің заңды кәсіби қызметін орындауға кедергі жасау не оны осындай мүмкіндіктен толық айыратын жағдай жасау жолымен журналистің заңды кәсіби қызметіне кедергі келтіру -</w:t>
      </w:r>
      <w:r>
        <w:br/>
      </w: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Адам өзінің қызмет бабына пайдалана отырып, сол сияқты журналистке немесе оның жақындарына қатысты күш қолданылған немесе күш қолдану қатерін төндірген не оның мүлкін бүлдірген немесе жойған жасаған дәл сол әрекеті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160-бап. Ақпараттық ресурстарға қол жеткізу құқығын</w:t>
      </w:r>
      <w:r>
        <w:br/>
      </w:r>
      <w:r>
        <w:rPr>
          <w:rFonts w:ascii="Times New Roman"/>
          <w:b w:val="false"/>
          <w:i w:val="false"/>
          <w:color w:val="000000"/>
          <w:sz w:val="28"/>
        </w:rPr>
        <w:t>
</w:t>
      </w:r>
      <w:r>
        <w:rPr>
          <w:rFonts w:ascii="Times New Roman"/>
          <w:b/>
          <w:i w:val="false"/>
          <w:color w:val="000000"/>
          <w:sz w:val="28"/>
        </w:rPr>
        <w:t>               заңсыз шектеу</w:t>
      </w:r>
      <w:r>
        <w:br/>
      </w:r>
      <w:r>
        <w:rPr>
          <w:rFonts w:ascii="Times New Roman"/>
          <w:b w:val="false"/>
          <w:i w:val="false"/>
          <w:color w:val="000000"/>
          <w:sz w:val="28"/>
        </w:rPr>
        <w:t>
      Ақпараттық ресурстарға қол жеткізу құқығын заңсыз шектеу -</w:t>
      </w:r>
      <w:r>
        <w:br/>
      </w: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екі айға дейінгі мерзімге қамауға алуға жазаланады.</w:t>
      </w:r>
    </w:p>
    <w:p>
      <w:pPr>
        <w:spacing w:after="0"/>
        <w:ind w:left="0"/>
        <w:jc w:val="left"/>
      </w:pPr>
      <w:r>
        <w:rPr>
          <w:rFonts w:ascii="Times New Roman"/>
          <w:b/>
          <w:i w:val="false"/>
          <w:color w:val="000000"/>
        </w:rPr>
        <w:t xml:space="preserve"> 4-тарау. Бейбітшілік пен адамзат қауіпсіздігіне қарсы қылмыстар</w:t>
      </w:r>
    </w:p>
    <w:p>
      <w:pPr>
        <w:spacing w:after="0"/>
        <w:ind w:left="0"/>
        <w:jc w:val="both"/>
      </w:pPr>
      <w:r>
        <w:rPr>
          <w:rFonts w:ascii="Times New Roman"/>
          <w:b/>
          <w:i w:val="false"/>
          <w:color w:val="000000"/>
          <w:sz w:val="28"/>
        </w:rPr>
        <w:t>      161-бап. Басқыншылық соғысты жоспарлау, әзірлеу,</w:t>
      </w:r>
      <w:r>
        <w:br/>
      </w:r>
      <w:r>
        <w:rPr>
          <w:rFonts w:ascii="Times New Roman"/>
          <w:b w:val="false"/>
          <w:i w:val="false"/>
          <w:color w:val="000000"/>
          <w:sz w:val="28"/>
        </w:rPr>
        <w:t>
</w:t>
      </w:r>
      <w:r>
        <w:rPr>
          <w:rFonts w:ascii="Times New Roman"/>
          <w:b/>
          <w:i w:val="false"/>
          <w:color w:val="000000"/>
          <w:sz w:val="28"/>
        </w:rPr>
        <w:t>               тұтандыру немесе жүргізу</w:t>
      </w:r>
      <w:r>
        <w:br/>
      </w:r>
      <w:r>
        <w:rPr>
          <w:rFonts w:ascii="Times New Roman"/>
          <w:b w:val="false"/>
          <w:i w:val="false"/>
          <w:color w:val="000000"/>
          <w:sz w:val="28"/>
        </w:rPr>
        <w:t>
      1. Басқыншылық соғысты жоспарлау немесе әзірлеу -</w:t>
      </w:r>
      <w:r>
        <w:br/>
      </w:r>
      <w:r>
        <w:rPr>
          <w:rFonts w:ascii="Times New Roman"/>
          <w:b w:val="false"/>
          <w:i w:val="false"/>
          <w:color w:val="000000"/>
          <w:sz w:val="28"/>
        </w:rPr>
        <w:t>
      он жылдан он бес жылға дейінгі мерзімге бас бостандығынан айыруға жазаланады.</w:t>
      </w:r>
      <w:r>
        <w:br/>
      </w:r>
      <w:r>
        <w:rPr>
          <w:rFonts w:ascii="Times New Roman"/>
          <w:b w:val="false"/>
          <w:i w:val="false"/>
          <w:color w:val="000000"/>
          <w:sz w:val="28"/>
        </w:rPr>
        <w:t>
      2. Басқыншылық соғысты тұтандыру немесе жүргізу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162-бап. Басқыншылық соғысты тұтандыруға насихат жүргізу</w:t>
      </w:r>
      <w:r>
        <w:br/>
      </w:r>
      <w:r>
        <w:rPr>
          <w:rFonts w:ascii="Times New Roman"/>
          <w:b w:val="false"/>
          <w:i w:val="false"/>
          <w:color w:val="000000"/>
          <w:sz w:val="28"/>
        </w:rPr>
        <w:t>
</w:t>
      </w:r>
      <w:r>
        <w:rPr>
          <w:rFonts w:ascii="Times New Roman"/>
          <w:b/>
          <w:i w:val="false"/>
          <w:color w:val="000000"/>
          <w:sz w:val="28"/>
        </w:rPr>
        <w:t>               немесе жария түрде шақыру</w:t>
      </w:r>
      <w:r>
        <w:br/>
      </w:r>
      <w:r>
        <w:rPr>
          <w:rFonts w:ascii="Times New Roman"/>
          <w:b w:val="false"/>
          <w:i w:val="false"/>
          <w:color w:val="000000"/>
          <w:sz w:val="28"/>
        </w:rPr>
        <w:t>
      1. Басқыншылық соғысты тұтандыруға насихат жүргізу немесе жария түрде шақыру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2. Бұқаралық ақпарат құралдарын немесе ақпараттық-коммуникациялық желілерді пайдалана отырып жасалған не жауапты мемлекеттік лауазымды атқаратын лауазымды адам жасаған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163-бап. Жаппай қырып-жою қаруын өндіру, иемденіп алу</w:t>
      </w:r>
      <w:r>
        <w:br/>
      </w:r>
      <w:r>
        <w:rPr>
          <w:rFonts w:ascii="Times New Roman"/>
          <w:b w:val="false"/>
          <w:i w:val="false"/>
          <w:color w:val="000000"/>
          <w:sz w:val="28"/>
        </w:rPr>
        <w:t>
</w:t>
      </w:r>
      <w:r>
        <w:rPr>
          <w:rFonts w:ascii="Times New Roman"/>
          <w:b/>
          <w:i w:val="false"/>
          <w:color w:val="000000"/>
          <w:sz w:val="28"/>
        </w:rPr>
        <w:t>               немесе өткізу</w:t>
      </w:r>
      <w:r>
        <w:br/>
      </w:r>
      <w:r>
        <w:rPr>
          <w:rFonts w:ascii="Times New Roman"/>
          <w:b w:val="false"/>
          <w:i w:val="false"/>
          <w:color w:val="000000"/>
          <w:sz w:val="28"/>
        </w:rPr>
        <w:t>
      Қазақстан Республикасының халықаралық шартында тыйым салынған химиялық, биологиялық, ядролық, сондай-ақ жаппай қырып-жою қаруының басқа да түрін өндіру, иемденіп алу немесе өткізу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164-бап. Соғыс жүргізудің тыйым салынған құралдары мен</w:t>
      </w:r>
      <w:r>
        <w:br/>
      </w:r>
      <w:r>
        <w:rPr>
          <w:rFonts w:ascii="Times New Roman"/>
          <w:b w:val="false"/>
          <w:i w:val="false"/>
          <w:color w:val="000000"/>
          <w:sz w:val="28"/>
        </w:rPr>
        <w:t>
</w:t>
      </w:r>
      <w:r>
        <w:rPr>
          <w:rFonts w:ascii="Times New Roman"/>
          <w:b/>
          <w:i w:val="false"/>
          <w:color w:val="000000"/>
          <w:sz w:val="28"/>
        </w:rPr>
        <w:t>               әдістерін қолдану</w:t>
      </w:r>
      <w:r>
        <w:br/>
      </w:r>
      <w:r>
        <w:rPr>
          <w:rFonts w:ascii="Times New Roman"/>
          <w:b w:val="false"/>
          <w:i w:val="false"/>
          <w:color w:val="000000"/>
          <w:sz w:val="28"/>
        </w:rPr>
        <w:t>
      1. Әскери тұтқындарға немесе тұрғын азаматтарға қатыгездікпен қарау, тұрғын азаматтарды депортациялау, оккупацияланған аумақта ұлттық мүлікті жою немесе тонау, Қазақстан Республикасының халықаралық шартында тыйым салынған құралдар мен әдістерді қарулы қақтығыста қолдану -</w:t>
      </w:r>
      <w:r>
        <w:br/>
      </w:r>
      <w:r>
        <w:rPr>
          <w:rFonts w:ascii="Times New Roman"/>
          <w:b w:val="false"/>
          <w:i w:val="false"/>
          <w:color w:val="000000"/>
          <w:sz w:val="28"/>
        </w:rPr>
        <w:t>
      он жылдан он бес жылға дейінгі мерзімге бас бостандығынан айыруға жазаланады.</w:t>
      </w:r>
      <w:r>
        <w:br/>
      </w:r>
      <w:r>
        <w:rPr>
          <w:rFonts w:ascii="Times New Roman"/>
          <w:b w:val="false"/>
          <w:i w:val="false"/>
          <w:color w:val="000000"/>
          <w:sz w:val="28"/>
        </w:rPr>
        <w:t>
      2. Қазақстан Республикасының халықаралық шартында тыйым салынған жаппай қырып-жою қаруын қолдану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165-бап. Соғыс заңдары мен дәстүрлерін бұзу</w:t>
      </w:r>
      <w:r>
        <w:br/>
      </w:r>
      <w:r>
        <w:rPr>
          <w:rFonts w:ascii="Times New Roman"/>
          <w:b w:val="false"/>
          <w:i w:val="false"/>
          <w:color w:val="000000"/>
          <w:sz w:val="28"/>
        </w:rPr>
        <w:t>
      1. Оккупацияланған аумақта немесе соғыс қимылдары ауданында қаруын тапсырған немесе қорғану құралдары жоқ, жараланған, ауру, кеме апатына ұшыраған адамдарды, медициналық қызметкерлерді, санитарлық және діни персоналды, әскери тұтқындарды, тұрғын азаматтарды, соғыс қимылдары уақытында халықаралық қорғауды пайдаланатын өзге де адамдарды қарсы жақтың қарулы күштеріне қызмет етуге немесе қоныс аударуға мәжбүрлеу не оларды тәуелсіз және бейтарап сотта пайдалану құқығынан айыру не қылмыстық сот ісін жүргізуде осы адамдардың қорғану құқығын шектеу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2. Осы баптың бірінші бөлігінде тізбеленген адамдарды өлтіру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166-бап. Қарулы қақтығыстар уақытында халықаралық</w:t>
      </w:r>
      <w:r>
        <w:br/>
      </w:r>
      <w:r>
        <w:rPr>
          <w:rFonts w:ascii="Times New Roman"/>
          <w:b w:val="false"/>
          <w:i w:val="false"/>
          <w:color w:val="000000"/>
          <w:sz w:val="28"/>
        </w:rPr>
        <w:t>
</w:t>
      </w:r>
      <w:r>
        <w:rPr>
          <w:rFonts w:ascii="Times New Roman"/>
          <w:b/>
          <w:i w:val="false"/>
          <w:color w:val="000000"/>
          <w:sz w:val="28"/>
        </w:rPr>
        <w:t>               гуманитарлық құқық нормаларын қылмыстық бұзу</w:t>
      </w:r>
      <w:r>
        <w:br/>
      </w:r>
      <w:r>
        <w:rPr>
          <w:rFonts w:ascii="Times New Roman"/>
          <w:b w:val="false"/>
          <w:i w:val="false"/>
          <w:color w:val="000000"/>
          <w:sz w:val="28"/>
        </w:rPr>
        <w:t>
      Қорғалмаған жергілікті жерлерді және демилитарландырылған аймақтарды шабуыл жасау объектісіне айналдырудан туындаған қарулы қақтығыс уақытында халықаралық гуманитарлық құқық нормаларын бұзушылық не бітімгершілік, соғыс қимылдарын тоқтата тұру туралы келісімді немесе соғыс алаңында қалған жаралылар мен қаза болғандарды алып шығу, айырбастау немесе тасымалдау мақсатында жасалған жергілікті келісімдерді бұзу не тұрғын азаматтарға немесе азаматтық объектілерге шабуыл жасау не оккупацияланған аумаққа өзінің тұрғын азаматтарының бір бөлігін көшіру не әскери тұтқындарды және азаматтарды репатриациялауға қисынсыз кедергі келтіру -</w:t>
      </w:r>
      <w:r>
        <w:br/>
      </w:r>
      <w:r>
        <w:rPr>
          <w:rFonts w:ascii="Times New Roman"/>
          <w:b w:val="false"/>
          <w:i w:val="false"/>
          <w:color w:val="000000"/>
          <w:sz w:val="28"/>
        </w:rPr>
        <w:t>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167-бап. Қарулы қақтығыс уақытындағы әрекетсіздік не</w:t>
      </w:r>
      <w:r>
        <w:br/>
      </w:r>
      <w:r>
        <w:rPr>
          <w:rFonts w:ascii="Times New Roman"/>
          <w:b w:val="false"/>
          <w:i w:val="false"/>
          <w:color w:val="000000"/>
          <w:sz w:val="28"/>
        </w:rPr>
        <w:t>
</w:t>
      </w:r>
      <w:r>
        <w:rPr>
          <w:rFonts w:ascii="Times New Roman"/>
          <w:b/>
          <w:i w:val="false"/>
          <w:color w:val="000000"/>
          <w:sz w:val="28"/>
        </w:rPr>
        <w:t>               қылмыстық бұйрық беру</w:t>
      </w:r>
      <w:r>
        <w:br/>
      </w:r>
      <w:r>
        <w:rPr>
          <w:rFonts w:ascii="Times New Roman"/>
          <w:b w:val="false"/>
          <w:i w:val="false"/>
          <w:color w:val="000000"/>
          <w:sz w:val="28"/>
        </w:rPr>
        <w:t>
      1. Бастықтың немесе лауазымды адамның өз өкілеттігі шегінде соғыс заңдары мен дәстүрлерін немесе халықаралық гуманитарлық құқық нормаларын қарамағындағылардың жасауға дайындалып жатқан немесе жасалатын қылмыстық бұзушылықтардың алдын алу немесе жолын кесу үшін барлық ықтимал шараларды әдейі қолданбауы -</w:t>
      </w:r>
      <w:r>
        <w:br/>
      </w:r>
      <w:r>
        <w:rPr>
          <w:rFonts w:ascii="Times New Roman"/>
          <w:b w:val="false"/>
          <w:i w:val="false"/>
          <w:color w:val="000000"/>
          <w:sz w:val="28"/>
        </w:rPr>
        <w:t>
      жеті жылдан он бес жылға дейінгі мерзімге бас бостандығынан айыруға жазаланады.</w:t>
      </w:r>
      <w:r>
        <w:br/>
      </w:r>
      <w:r>
        <w:rPr>
          <w:rFonts w:ascii="Times New Roman"/>
          <w:b w:val="false"/>
          <w:i w:val="false"/>
          <w:color w:val="000000"/>
          <w:sz w:val="28"/>
        </w:rPr>
        <w:t>
      2. Бастықтың немесе лауазымды адамның қарулы қақтығыс уақытында қарамағындағы адамға ешкімді тірі қалдырмауға бұйрық немесе соғыс заңдары мен дәстүрлерін немесе халықаралық гуманитарлық құқық нормаларын қылмыстық бұзушылық жасауға бағытталған көрінеу қылмыстық бұйрық немесе өкім беруі -</w:t>
      </w:r>
      <w:r>
        <w:br/>
      </w:r>
      <w:r>
        <w:rPr>
          <w:rFonts w:ascii="Times New Roman"/>
          <w:b w:val="false"/>
          <w:i w:val="false"/>
          <w:color w:val="000000"/>
          <w:sz w:val="28"/>
        </w:rPr>
        <w:t>
      он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168-бап. Халықаралық шарттармен қорғалатын белгілерді</w:t>
      </w:r>
      <w:r>
        <w:br/>
      </w:r>
      <w:r>
        <w:rPr>
          <w:rFonts w:ascii="Times New Roman"/>
          <w:b w:val="false"/>
          <w:i w:val="false"/>
          <w:color w:val="000000"/>
          <w:sz w:val="28"/>
        </w:rPr>
        <w:t>
</w:t>
      </w:r>
      <w:r>
        <w:rPr>
          <w:rFonts w:ascii="Times New Roman"/>
          <w:b/>
          <w:i w:val="false"/>
          <w:color w:val="000000"/>
          <w:sz w:val="28"/>
        </w:rPr>
        <w:t>               заңсыз пайдалану</w:t>
      </w:r>
      <w:r>
        <w:br/>
      </w:r>
      <w:r>
        <w:rPr>
          <w:rFonts w:ascii="Times New Roman"/>
          <w:b w:val="false"/>
          <w:i w:val="false"/>
          <w:color w:val="000000"/>
          <w:sz w:val="28"/>
        </w:rPr>
        <w:t>
      Соғыс қимылдары кезінде халықаралық шарттарға қарамастан Қызыл Крест, Қызыл Жарты ай, Қызыл Кристалл эмблемаларын немесе мәдени құндылықтарға арналған қорғау белгілерін немесе халықаралық құқықпен қорғалатын өзге де белгілерді қасақана пайдалану не қарсыластың, бейтарап мемлекеттің мемлекеттік туын немесе мемлекеттік айырым белгілерін, халықаралық ұйымның туын немесе белгісін пайдалану -</w:t>
      </w:r>
      <w:r>
        <w:br/>
      </w:r>
      <w:r>
        <w:rPr>
          <w:rFonts w:ascii="Times New Roman"/>
          <w:b w:val="false"/>
          <w:i w:val="false"/>
          <w:color w:val="000000"/>
          <w:sz w:val="28"/>
        </w:rPr>
        <w:t>
      бес жылға дейінгі мерзімге бас бостандығынан айыруға жазаланады.</w:t>
      </w:r>
    </w:p>
    <w:p>
      <w:pPr>
        <w:spacing w:after="0"/>
        <w:ind w:left="0"/>
        <w:jc w:val="both"/>
      </w:pPr>
      <w:r>
        <w:rPr>
          <w:rFonts w:ascii="Times New Roman"/>
          <w:b/>
          <w:i w:val="false"/>
          <w:color w:val="000000"/>
          <w:sz w:val="28"/>
        </w:rPr>
        <w:t>      169-бап. Геноцид</w:t>
      </w:r>
      <w:r>
        <w:br/>
      </w:r>
      <w:r>
        <w:rPr>
          <w:rFonts w:ascii="Times New Roman"/>
          <w:b w:val="false"/>
          <w:i w:val="false"/>
          <w:color w:val="000000"/>
          <w:sz w:val="28"/>
        </w:rPr>
        <w:t>
      1. Геноцид, яғни ұлттық, этникалық, нәсілдік немесе діни топты осы топтың мүшелерін өлтіру, олардың денсаулығына ауыр зиян келтіру, бала тууға күшпен бөгет жасау, балаларды мәжбүрлеп беріп жіберу, күштеп көшіру не осы топтың мүшелерін қырып-жоюға есептелген өзге де тіршілік жағдайларын туындату арқылы толық немесе ішінара қырып-жоюға бағытталған қасақана іс-әрекеттер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2. Соғыс уақытында жасалған дәл сол 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170-бап. Экоцид</w:t>
      </w:r>
      <w:r>
        <w:br/>
      </w:r>
      <w:r>
        <w:rPr>
          <w:rFonts w:ascii="Times New Roman"/>
          <w:b w:val="false"/>
          <w:i w:val="false"/>
          <w:color w:val="000000"/>
          <w:sz w:val="28"/>
        </w:rPr>
        <w:t>
      Өсімдіктер немесе жануарлар дүниесін жаппай жою, атмосфера, жер немесе су ресурстарын улау, сондай-ақ экологиялық зілзаланы немесе төтенше экологиялық жағдай туғызған немесе туғызуы мүмкін өзге де іс-әрекеттерді жасау -</w:t>
      </w:r>
      <w:r>
        <w:br/>
      </w:r>
      <w:r>
        <w:rPr>
          <w:rFonts w:ascii="Times New Roman"/>
          <w:b w:val="false"/>
          <w:i w:val="false"/>
          <w:color w:val="000000"/>
          <w:sz w:val="28"/>
        </w:rPr>
        <w:t>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171-бап. Жалдамалылық</w:t>
      </w:r>
      <w:r>
        <w:br/>
      </w:r>
      <w:r>
        <w:rPr>
          <w:rFonts w:ascii="Times New Roman"/>
          <w:b w:val="false"/>
          <w:i w:val="false"/>
          <w:color w:val="000000"/>
          <w:sz w:val="28"/>
        </w:rPr>
        <w:t>
      1. Жалдамалыны жалдануға азғырып көндіру,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нұқсан келтіруге бағытталған өзге де күш қолдану іс-әрекеттерді пайдалану не мемлекеттің аумақтық тұтастығын бұзу -</w:t>
      </w:r>
      <w:r>
        <w:br/>
      </w:r>
      <w:r>
        <w:rPr>
          <w:rFonts w:ascii="Times New Roman"/>
          <w:b w:val="false"/>
          <w:i w:val="false"/>
          <w:color w:val="000000"/>
          <w:sz w:val="28"/>
        </w:rPr>
        <w:t>
      мүлкі тәркіленіп немесе онсыз бес жылдан он жылға дейінгі мерзімге бас бостандығынан айыруға жазаланады.</w:t>
      </w:r>
      <w:r>
        <w:br/>
      </w:r>
      <w:r>
        <w:rPr>
          <w:rFonts w:ascii="Times New Roman"/>
          <w:b w:val="false"/>
          <w:i w:val="false"/>
          <w:color w:val="000000"/>
          <w:sz w:val="28"/>
        </w:rPr>
        <w:t>
      2. Адам өзінің қызмет бабын пайдалана отырып немесе кәмелетке толмаған адамға қатысты жасаған дәл сол әрекеттер -</w:t>
      </w:r>
      <w:r>
        <w:br/>
      </w:r>
      <w:r>
        <w:rPr>
          <w:rFonts w:ascii="Times New Roman"/>
          <w:b w:val="false"/>
          <w:i w:val="false"/>
          <w:color w:val="000000"/>
          <w:sz w:val="28"/>
        </w:rPr>
        <w:t>
      мүлкі тәркіленіп немесе онсыз жеті жылдан он бес жылға дейінгі мерзімге бас бостандығынан айыруға жазаланады.</w:t>
      </w:r>
      <w:r>
        <w:br/>
      </w:r>
      <w:r>
        <w:rPr>
          <w:rFonts w:ascii="Times New Roman"/>
          <w:b w:val="false"/>
          <w:i w:val="false"/>
          <w:color w:val="000000"/>
          <w:sz w:val="28"/>
        </w:rPr>
        <w:t>
      3. Жалдамалының қарулы қақтығыста, соғыс қимылдарына немесе конституциялық құрылысты құлатуға немесе нұқсан келтіруге бағытталған өзге де күш қолдану іс-әрекеттеріне қатысуы не мемлекеттің аумақтық тұтастығын бұзуы -</w:t>
      </w:r>
      <w:r>
        <w:br/>
      </w:r>
      <w:r>
        <w:rPr>
          <w:rFonts w:ascii="Times New Roman"/>
          <w:b w:val="false"/>
          <w:i w:val="false"/>
          <w:color w:val="000000"/>
          <w:sz w:val="28"/>
        </w:rPr>
        <w:t>
      жеті жылдан он жылға дейінгі мерзімге бас бостандығынан айыруға жазаланады.</w:t>
      </w:r>
      <w:r>
        <w:br/>
      </w:r>
      <w:r>
        <w:rPr>
          <w:rFonts w:ascii="Times New Roman"/>
          <w:b w:val="false"/>
          <w:i w:val="false"/>
          <w:color w:val="000000"/>
          <w:sz w:val="28"/>
        </w:rPr>
        <w:t>
      4. Осы баптың үшінші бөлігінде көзделген адамдардың қаза болуына немесе өзге де ауыр зардаптарға әкеп соққан іс-әрекет -</w:t>
      </w:r>
      <w:r>
        <w:br/>
      </w:r>
      <w:r>
        <w:rPr>
          <w:rFonts w:ascii="Times New Roman"/>
          <w:b w:val="false"/>
          <w:i w:val="false"/>
          <w:color w:val="000000"/>
          <w:sz w:val="28"/>
        </w:rPr>
        <w:t>
      мүлкі тәркіленіп немесе онсыз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172-бап. Жалдамалыларды дайындайтын базалар (лагерьлер)</w:t>
      </w:r>
      <w:r>
        <w:br/>
      </w:r>
      <w:r>
        <w:rPr>
          <w:rFonts w:ascii="Times New Roman"/>
          <w:b w:val="false"/>
          <w:i w:val="false"/>
          <w:color w:val="000000"/>
          <w:sz w:val="28"/>
        </w:rPr>
        <w:t>
</w:t>
      </w:r>
      <w:r>
        <w:rPr>
          <w:rFonts w:ascii="Times New Roman"/>
          <w:b/>
          <w:i w:val="false"/>
          <w:color w:val="000000"/>
          <w:sz w:val="28"/>
        </w:rPr>
        <w:t>               құру</w:t>
      </w:r>
      <w:r>
        <w:br/>
      </w:r>
      <w:r>
        <w:rPr>
          <w:rFonts w:ascii="Times New Roman"/>
          <w:b w:val="false"/>
          <w:i w:val="false"/>
          <w:color w:val="000000"/>
          <w:sz w:val="28"/>
        </w:rPr>
        <w:t>
      Жалдамалыларды дайындау үшін көрінеу базалар (лагерьлер) құру не көрінеу осы мақсаттарда үй-жай немесе жер учаскесін беру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173-бап. Халықаралық қорғауды пайдаланатын адамдарға</w:t>
      </w:r>
      <w:r>
        <w:br/>
      </w:r>
      <w:r>
        <w:rPr>
          <w:rFonts w:ascii="Times New Roman"/>
          <w:b w:val="false"/>
          <w:i w:val="false"/>
          <w:color w:val="000000"/>
          <w:sz w:val="28"/>
        </w:rPr>
        <w:t>
</w:t>
      </w:r>
      <w:r>
        <w:rPr>
          <w:rFonts w:ascii="Times New Roman"/>
          <w:b/>
          <w:i w:val="false"/>
          <w:color w:val="000000"/>
          <w:sz w:val="28"/>
        </w:rPr>
        <w:t>               немесе ұйымдарға шабуыл жасау</w:t>
      </w:r>
      <w:r>
        <w:br/>
      </w:r>
      <w:r>
        <w:rPr>
          <w:rFonts w:ascii="Times New Roman"/>
          <w:b w:val="false"/>
          <w:i w:val="false"/>
          <w:color w:val="000000"/>
          <w:sz w:val="28"/>
        </w:rPr>
        <w:t>
      1. Шет мемлекеттің өкіліне немесе халықаралық қорғауды пайдаланатын халықаралық ұйымның қызметкеріне немесе онымен бірге тұратын оның отбасы мүшелеріне, сол сияқты халықаралық қорғауды пайдаланатын адамдардың қызметтік немесе тұрғын үй-жайларына не көлік құралдарына шабуыл жасау, сол сияқты осы адамдарды ұрлау немесе бас бостандығынан күштеп айыру, сондай-ақ аталған іс-әрекеттерді жасау қатерін төндіру -</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2. Бірнеше рет не қару немесе қару ретінде пайдаланылатын заттарды қолданып не адамдар тобының алдын ала сөз байласуымен жасалған не денсаулыққа ауыр зиян келтірумен ұштасқан, сол сияқты соғысқа арандату немесе халықаралық қатынастарды ушықтыру мақсатында жасалған дәл сол әрекеттер-</w:t>
      </w:r>
      <w:r>
        <w:br/>
      </w:r>
      <w:r>
        <w:rPr>
          <w:rFonts w:ascii="Times New Roman"/>
          <w:b w:val="false"/>
          <w:i w:val="false"/>
          <w:color w:val="000000"/>
          <w:sz w:val="28"/>
        </w:rPr>
        <w:t>
      мүлкі тәркіленіп немесе онсыз он жылдан он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абайсызда адам өліміне әкеп соққан немесе қылмыстық топ жасаған әрекеттер -</w:t>
      </w:r>
      <w:r>
        <w:br/>
      </w:r>
      <w:r>
        <w:rPr>
          <w:rFonts w:ascii="Times New Roman"/>
          <w:b w:val="false"/>
          <w:i w:val="false"/>
          <w:color w:val="000000"/>
          <w:sz w:val="28"/>
        </w:rPr>
        <w:t>
      мүлкі тәркіленіп немесе онсыз он бес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174-бап. Әлеуметтік, ұлттық, рулық, нәсілдік,</w:t>
      </w:r>
      <w:r>
        <w:br/>
      </w:r>
      <w:r>
        <w:rPr>
          <w:rFonts w:ascii="Times New Roman"/>
          <w:b w:val="false"/>
          <w:i w:val="false"/>
          <w:color w:val="000000"/>
          <w:sz w:val="28"/>
        </w:rPr>
        <w:t>
</w:t>
      </w:r>
      <w:r>
        <w:rPr>
          <w:rFonts w:ascii="Times New Roman"/>
          <w:b/>
          <w:i w:val="false"/>
          <w:color w:val="000000"/>
          <w:sz w:val="28"/>
        </w:rPr>
        <w:t>               тектік-топтық немесе діни араздықты қоздыру</w:t>
      </w:r>
      <w:r>
        <w:br/>
      </w:r>
      <w:r>
        <w:rPr>
          <w:rFonts w:ascii="Times New Roman"/>
          <w:b w:val="false"/>
          <w:i w:val="false"/>
          <w:color w:val="000000"/>
          <w:sz w:val="28"/>
        </w:rPr>
        <w:t>
      1. Әлеуметтік, ұлттық, рулық, нәсілдік, тектік-топтық немесе діни араздықты қоздыруға, азаматтардың ұлттық ар-намысы мен қадір-қасиетін не діни сезімдерін қорлауға бағытталған қасақана іс-әрекеттер, сол сияқты азаматтардың айрықшалығын, артықшылығын не толыққанды еместігін олардың дінге көзқарасы, тектік-топтық, ұлттық, рулық немесе нәсілдік қатыстылығы белгілері бойынша насихаттау, егер бұл әрекеттер жария немесе бұқаралық ақпарат құралдарын немесе ақпараттық-коммуникациялық желілерді пайдалана отырып, сол сияқты әлеуметтік, ұлттық, рулық, нәсілдік, тектік-</w:t>
      </w:r>
      <w:r>
        <w:br/>
      </w:r>
      <w:r>
        <w:rPr>
          <w:rFonts w:ascii="Times New Roman"/>
          <w:b w:val="false"/>
          <w:i w:val="false"/>
          <w:color w:val="000000"/>
          <w:sz w:val="28"/>
        </w:rPr>
        <w:t>
      топтық немесе діни араздықты насихаттайтын әдебиетті немесе өзге де ақпарат жеткізгіштерді дайындау немесе тарату жолымен жасалса, -</w:t>
      </w:r>
      <w:r>
        <w:br/>
      </w:r>
      <w:r>
        <w:rPr>
          <w:rFonts w:ascii="Times New Roman"/>
          <w:b w:val="false"/>
          <w:i w:val="false"/>
          <w:color w:val="000000"/>
          <w:sz w:val="28"/>
        </w:rPr>
        <w:t>
      екі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Адамдар тобы, адамдар тобы алдын ала сөз байласып жасаған немесе бірнеше рет немесе күш көрсетумен не күш қолдану қатерін төндірумен ұласқан, сол сияқты адам өзінің қызмет бабын пайдалана отырып не қоғамдық бірлестіктің лидері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қылмыстық топ жасаған не ауыр зардаптарға әкеп соққан іс-әрекеттер -</w:t>
      </w:r>
      <w:r>
        <w:br/>
      </w:r>
      <w:r>
        <w:rPr>
          <w:rFonts w:ascii="Times New Roman"/>
          <w:b w:val="false"/>
          <w:i w:val="false"/>
          <w:color w:val="000000"/>
          <w:sz w:val="28"/>
        </w:rPr>
        <w:t>
      үш жылға дейінгі мерзімге белгілі лауазымдарды атқару немесе белгілі бір қызметпен айналысу құқығынан айыра отырып немесе онсыз он екі жылдан жиырма жылға дейінгі мерзімге бас бостандығынан айыруға жазаланады.</w:t>
      </w:r>
    </w:p>
    <w:p>
      <w:pPr>
        <w:spacing w:after="0"/>
        <w:ind w:left="0"/>
        <w:jc w:val="left"/>
      </w:pPr>
      <w:r>
        <w:rPr>
          <w:rFonts w:ascii="Times New Roman"/>
          <w:b/>
          <w:i w:val="false"/>
          <w:color w:val="000000"/>
        </w:rPr>
        <w:t xml:space="preserve"> 5-тарау. Мемлекеттің конституциялық құрылысы негіздеріне және қауіпсіздігіне қарсы қылмыстық құқық бұзушылық</w:t>
      </w:r>
    </w:p>
    <w:p>
      <w:pPr>
        <w:spacing w:after="0"/>
        <w:ind w:left="0"/>
        <w:jc w:val="both"/>
      </w:pPr>
      <w:r>
        <w:rPr>
          <w:rFonts w:ascii="Times New Roman"/>
          <w:b/>
          <w:i w:val="false"/>
          <w:color w:val="000000"/>
          <w:sz w:val="28"/>
        </w:rPr>
        <w:t>      175-бап. Мемлекетке опасыздық жасау</w:t>
      </w:r>
      <w:r>
        <w:br/>
      </w:r>
      <w:r>
        <w:rPr>
          <w:rFonts w:ascii="Times New Roman"/>
          <w:b w:val="false"/>
          <w:i w:val="false"/>
          <w:color w:val="000000"/>
          <w:sz w:val="28"/>
        </w:rPr>
        <w:t>
      1. Мемлекетке опасыздық, яғни қарулы қақтығыс уақытында жау жағына өтіп кетуден, сол сияқты шпиондық жасаудан, мемлекеттік құпияларды шет мемлекетке, халықаралық немесе шетелдік ұйымға не олардың өкілдеріне беруден, сол сияқты Қазақстан Республикасының ұлттық мүдделеріне қарсы бағытталған қызметті жүргізуде өзге де көмек көрсетуден көрінген, Қазақстан Республикасының азаматы жасаған қасақана әрекет -</w:t>
      </w:r>
      <w:r>
        <w:br/>
      </w:r>
      <w:r>
        <w:rPr>
          <w:rFonts w:ascii="Times New Roman"/>
          <w:b w:val="false"/>
          <w:i w:val="false"/>
          <w:color w:val="000000"/>
          <w:sz w:val="28"/>
        </w:rPr>
        <w:t>
      он жылдан он бес жылға дейінгі мерзімге бас бостандығынан айыруға жазаланады.</w:t>
      </w:r>
      <w:r>
        <w:br/>
      </w:r>
      <w:r>
        <w:rPr>
          <w:rFonts w:ascii="Times New Roman"/>
          <w:b w:val="false"/>
          <w:i w:val="false"/>
          <w:color w:val="000000"/>
          <w:sz w:val="28"/>
        </w:rPr>
        <w:t>
      2. Ұрыс жағдайында жасалған дәл сол 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соғыс уақытында жасалған 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r>
        <w:br/>
      </w:r>
      <w:r>
        <w:rPr>
          <w:rFonts w:ascii="Times New Roman"/>
          <w:b w:val="false"/>
          <w:i w:val="false"/>
          <w:color w:val="000000"/>
          <w:sz w:val="28"/>
        </w:rPr>
        <w:t>
      Ескерту. Осы бапта, сондай-ақ осы Кодекстің 176 және 179-баптарында көзделген қылмыстарды жасаған адам, егер ол мемлекеттік органдарға ерікті және дер кезінде хабарлауымен немесе өзгеше жолмен Қазақстан Республикасының мүдделеріне залал келтіруді болдырмауға жәрдемдессе және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176-бап. Шпионаж</w:t>
      </w:r>
      <w:r>
        <w:br/>
      </w:r>
      <w:r>
        <w:rPr>
          <w:rFonts w:ascii="Times New Roman"/>
          <w:b w:val="false"/>
          <w:i w:val="false"/>
          <w:color w:val="000000"/>
          <w:sz w:val="28"/>
        </w:rPr>
        <w:t>
      Мемлекеттік құпияларды құрайтын мәліметтерді шет мемлекетке, халықаралық немесе шетелдік ұйымға не олардың өкілдеріне беру, сол сияқты оларға беру мақсатында жинау, ұрлау немесе сақтау, сондай-ақ шетелдік барлаудың тапсырмасы бойынша өзге де мәліметтерді Қазақстан Республикасының ұлттық мүдделеріне қарсы пайдалану үшін беру немесе жинау, егер осы әрекеттерді шетелдік азамат немесе азаматтығы жоқ адам жасаса,-</w:t>
      </w:r>
      <w:r>
        <w:br/>
      </w:r>
      <w:r>
        <w:rPr>
          <w:rFonts w:ascii="Times New Roman"/>
          <w:b w:val="false"/>
          <w:i w:val="false"/>
          <w:color w:val="000000"/>
          <w:sz w:val="28"/>
        </w:rPr>
        <w:t>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177-бап. Қазақстан Республикасы Тұңғыш Президентінің - Елбасының өміріне қол сұғушылық</w:t>
      </w:r>
      <w:r>
        <w:br/>
      </w:r>
      <w:r>
        <w:rPr>
          <w:rFonts w:ascii="Times New Roman"/>
          <w:b w:val="false"/>
          <w:i w:val="false"/>
          <w:color w:val="000000"/>
          <w:sz w:val="28"/>
        </w:rPr>
        <w:t>
      Қазақстан Республикасы Тұңғыш Президентінің - Елбасының өміріне оның заңды қызметіне кедергі жасау не осындай қызметі үшін кек алу мақсатында жасалған қол сұғушылық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178-бап. Қазақстан Республикасы Президентінің өміріне қол сұғушылық</w:t>
      </w:r>
      <w:r>
        <w:br/>
      </w:r>
      <w:r>
        <w:rPr>
          <w:rFonts w:ascii="Times New Roman"/>
          <w:b w:val="false"/>
          <w:i w:val="false"/>
          <w:color w:val="000000"/>
          <w:sz w:val="28"/>
        </w:rPr>
        <w:t>
      Қазақстан Республикасы Президентінің өміріне оның мемлекеттік қызметін тоқтату не осындай қызметі үшін кек алу мақсатында жасалған қол сұғушылық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179-бап. Билікті күшпен басып алу немесе билікті күшпен</w:t>
      </w:r>
      <w:r>
        <w:br/>
      </w:r>
      <w:r>
        <w:rPr>
          <w:rFonts w:ascii="Times New Roman"/>
          <w:b w:val="false"/>
          <w:i w:val="false"/>
          <w:color w:val="000000"/>
          <w:sz w:val="28"/>
        </w:rPr>
        <w:t>
</w:t>
      </w:r>
      <w:r>
        <w:rPr>
          <w:rFonts w:ascii="Times New Roman"/>
          <w:b/>
          <w:i w:val="false"/>
          <w:color w:val="000000"/>
          <w:sz w:val="28"/>
        </w:rPr>
        <w:t>               ұстап тұру не Қазақстан Республикасының</w:t>
      </w:r>
      <w:r>
        <w:br/>
      </w:r>
      <w:r>
        <w:rPr>
          <w:rFonts w:ascii="Times New Roman"/>
          <w:b w:val="false"/>
          <w:i w:val="false"/>
          <w:color w:val="000000"/>
          <w:sz w:val="28"/>
        </w:rPr>
        <w:t>
</w:t>
      </w:r>
      <w:r>
        <w:rPr>
          <w:rFonts w:ascii="Times New Roman"/>
          <w:b/>
          <w:i w:val="false"/>
          <w:color w:val="000000"/>
          <w:sz w:val="28"/>
        </w:rPr>
        <w:t>               уәкілетті органдары мен лауазымды адамдарының</w:t>
      </w:r>
      <w:r>
        <w:br/>
      </w:r>
      <w:r>
        <w:rPr>
          <w:rFonts w:ascii="Times New Roman"/>
          <w:b w:val="false"/>
          <w:i w:val="false"/>
          <w:color w:val="000000"/>
          <w:sz w:val="28"/>
        </w:rPr>
        <w:t>
</w:t>
      </w:r>
      <w:r>
        <w:rPr>
          <w:rFonts w:ascii="Times New Roman"/>
          <w:b/>
          <w:i w:val="false"/>
          <w:color w:val="000000"/>
          <w:sz w:val="28"/>
        </w:rPr>
        <w:t>               құзыретіне кіретін өкілеттіктерді шет мемлекет</w:t>
      </w:r>
      <w:r>
        <w:br/>
      </w:r>
      <w:r>
        <w:rPr>
          <w:rFonts w:ascii="Times New Roman"/>
          <w:b w:val="false"/>
          <w:i w:val="false"/>
          <w:color w:val="000000"/>
          <w:sz w:val="28"/>
        </w:rPr>
        <w:t>
</w:t>
      </w:r>
      <w:r>
        <w:rPr>
          <w:rFonts w:ascii="Times New Roman"/>
          <w:b/>
          <w:i w:val="false"/>
          <w:color w:val="000000"/>
          <w:sz w:val="28"/>
        </w:rPr>
        <w:t>               немесе шетелдік ұйым өкілдерінің жүзеге асыруы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бұзып, билікті күшпен басып алуға немесе билікті күшпен ұстап тұруға бағытталған, сол сияқты Қазақстан Республикасының конституциялық құрылысын күштеп өзгертуге бағытталған іс-әрекеттер -</w:t>
      </w:r>
      <w:r>
        <w:br/>
      </w:r>
      <w:r>
        <w:rPr>
          <w:rFonts w:ascii="Times New Roman"/>
          <w:b w:val="false"/>
          <w:i w:val="false"/>
          <w:color w:val="000000"/>
          <w:sz w:val="28"/>
        </w:rPr>
        <w:t>
      он жылдан он бес жылға дейінгі мерзімге бас бостандығынан айыруға жазаланады.</w:t>
      </w:r>
      <w:r>
        <w:br/>
      </w:r>
      <w:r>
        <w:rPr>
          <w:rFonts w:ascii="Times New Roman"/>
          <w:b w:val="false"/>
          <w:i w:val="false"/>
          <w:color w:val="000000"/>
          <w:sz w:val="28"/>
        </w:rPr>
        <w:t>
      2. Қазақстан Республикасының уәкілетті органдар мен лауазымды адамдарының құзыретіндегі өкілеттіктерді шет мемлекет, халықаралық немесе шетелдік ұйым өкілдерінің жүзеге асыруы -</w:t>
      </w:r>
      <w:r>
        <w:br/>
      </w:r>
      <w:r>
        <w:rPr>
          <w:rFonts w:ascii="Times New Roman"/>
          <w:b w:val="false"/>
          <w:i w:val="false"/>
          <w:color w:val="000000"/>
          <w:sz w:val="28"/>
        </w:rPr>
        <w:t>
      үш мыңнан жеті мың айлық есептік көрсеткішке дейінгі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180-бап. Қарулы бүлік</w:t>
      </w:r>
      <w:r>
        <w:br/>
      </w:r>
      <w:r>
        <w:rPr>
          <w:rFonts w:ascii="Times New Roman"/>
          <w:b w:val="false"/>
          <w:i w:val="false"/>
          <w:color w:val="000000"/>
          <w:sz w:val="28"/>
        </w:rPr>
        <w:t>
      1. Қазақстан Республикасының конституциялық құрылысын құлату немесе күштеп өзгерту не Қазақстан Республикасының аумақтық тұтастығын бұзу мақсатында қарулы бүлік ұйымдастыру -</w:t>
      </w:r>
      <w:r>
        <w:br/>
      </w:r>
      <w:r>
        <w:rPr>
          <w:rFonts w:ascii="Times New Roman"/>
          <w:b w:val="false"/>
          <w:i w:val="false"/>
          <w:color w:val="000000"/>
          <w:sz w:val="28"/>
        </w:rPr>
        <w:t>
      он екі жылдан жиырма жылға дейінгі мерзімге бас бостандығынан айыруға жазаланады.</w:t>
      </w:r>
      <w:r>
        <w:br/>
      </w:r>
      <w:r>
        <w:rPr>
          <w:rFonts w:ascii="Times New Roman"/>
          <w:b w:val="false"/>
          <w:i w:val="false"/>
          <w:color w:val="000000"/>
          <w:sz w:val="28"/>
        </w:rPr>
        <w:t>
      2. Қарулы бүлікке қатысу -</w:t>
      </w:r>
      <w:r>
        <w:br/>
      </w:r>
      <w:r>
        <w:rPr>
          <w:rFonts w:ascii="Times New Roman"/>
          <w:b w:val="false"/>
          <w:i w:val="false"/>
          <w:color w:val="000000"/>
          <w:sz w:val="28"/>
        </w:rPr>
        <w:t>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181-бап. Қазақстан Республикасының конституциялық</w:t>
      </w:r>
      <w:r>
        <w:br/>
      </w:r>
      <w:r>
        <w:rPr>
          <w:rFonts w:ascii="Times New Roman"/>
          <w:b w:val="false"/>
          <w:i w:val="false"/>
          <w:color w:val="000000"/>
          <w:sz w:val="28"/>
        </w:rPr>
        <w:t>
</w:t>
      </w:r>
      <w:r>
        <w:rPr>
          <w:rFonts w:ascii="Times New Roman"/>
          <w:b/>
          <w:i w:val="false"/>
          <w:color w:val="000000"/>
          <w:sz w:val="28"/>
        </w:rPr>
        <w:t>               құрылысын күштеп құлатуға немесе өзгертуге не</w:t>
      </w:r>
      <w:r>
        <w:br/>
      </w:r>
      <w:r>
        <w:rPr>
          <w:rFonts w:ascii="Times New Roman"/>
          <w:b w:val="false"/>
          <w:i w:val="false"/>
          <w:color w:val="000000"/>
          <w:sz w:val="28"/>
        </w:rPr>
        <w:t>
</w:t>
      </w:r>
      <w:r>
        <w:rPr>
          <w:rFonts w:ascii="Times New Roman"/>
          <w:b/>
          <w:i w:val="false"/>
          <w:color w:val="000000"/>
          <w:sz w:val="28"/>
        </w:rPr>
        <w:t>               оның аумақтық бірлігін күштеп бұзуға шақыру</w:t>
      </w:r>
      <w:r>
        <w:br/>
      </w:r>
      <w:r>
        <w:rPr>
          <w:rFonts w:ascii="Times New Roman"/>
          <w:b w:val="false"/>
          <w:i w:val="false"/>
          <w:color w:val="000000"/>
          <w:sz w:val="28"/>
        </w:rPr>
        <w:t>
      1. Билікті күштеп басып алуға, билікті күштеп ұстауға, мемлекет қауіпсіздігіне нұқсан келтіруге немесе конституциялық құрылысын күштеп өзгертуге, сол сияқты Қазақстан Республикасының тұтастығын және оның аумағының бірлігін күштеп бұзуға жария түрде үндеу, сондай-ақ осындай мазмұндағы материалдарды осы мақсатта дайындау немесе тарату -</w:t>
      </w:r>
      <w:r>
        <w:br/>
      </w:r>
      <w:r>
        <w:rPr>
          <w:rFonts w:ascii="Times New Roman"/>
          <w:b w:val="false"/>
          <w:i w:val="false"/>
          <w:color w:val="000000"/>
          <w:sz w:val="28"/>
        </w:rPr>
        <w:t>
      бір мыңнан бес мың айлық есептік көрсеткішке дейінгі мөлшерде айыппұл салуға не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Адамдар тобы алдын ала сөз байласып не бұқаралық ақпарат құралдарын немесе ақпараттық-коммуникация желілерін пайдаланып жасаған дәл сол іс-әрекеттер -</w:t>
      </w:r>
      <w:r>
        <w:br/>
      </w:r>
      <w:r>
        <w:rPr>
          <w:rFonts w:ascii="Times New Roman"/>
          <w:b w:val="false"/>
          <w:i w:val="false"/>
          <w:color w:val="000000"/>
          <w:sz w:val="28"/>
        </w:rPr>
        <w:t>
      бес жылдан он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182-бап. Экстремистік топ құру, оған басшылық ету немесе</w:t>
      </w:r>
      <w:r>
        <w:br/>
      </w:r>
      <w:r>
        <w:rPr>
          <w:rFonts w:ascii="Times New Roman"/>
          <w:b w:val="false"/>
          <w:i w:val="false"/>
          <w:color w:val="000000"/>
          <w:sz w:val="28"/>
        </w:rPr>
        <w:t>
</w:t>
      </w:r>
      <w:r>
        <w:rPr>
          <w:rFonts w:ascii="Times New Roman"/>
          <w:b/>
          <w:i w:val="false"/>
          <w:color w:val="000000"/>
          <w:sz w:val="28"/>
        </w:rPr>
        <w:t>               оның әрекетіне қатысу</w:t>
      </w:r>
      <w:r>
        <w:br/>
      </w:r>
      <w:r>
        <w:rPr>
          <w:rFonts w:ascii="Times New Roman"/>
          <w:b w:val="false"/>
          <w:i w:val="false"/>
          <w:color w:val="000000"/>
          <w:sz w:val="28"/>
        </w:rPr>
        <w:t>
      1. Экстремистік топ құру, сол сияқты оған басшылық ету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r>
        <w:br/>
      </w:r>
      <w:r>
        <w:rPr>
          <w:rFonts w:ascii="Times New Roman"/>
          <w:b w:val="false"/>
          <w:i w:val="false"/>
          <w:color w:val="000000"/>
          <w:sz w:val="28"/>
        </w:rPr>
        <w:t>
      2. Экстремистік топтың әрекетіне немесе оның жасаған қылмыстарына қатысу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пайдаланып, не қоғамдық бірлестік лидері жасаған әрекеттер -</w:t>
      </w:r>
      <w:r>
        <w:br/>
      </w:r>
      <w:r>
        <w:rPr>
          <w:rFonts w:ascii="Times New Roman"/>
          <w:b w:val="false"/>
          <w:i w:val="false"/>
          <w:color w:val="000000"/>
          <w:sz w:val="28"/>
        </w:rPr>
        <w:t>
      мүлкі тәркіленіп, бес жылға дейінгі мерзімге белгілі бір лауазымдарды атқару немесе белгілі бір қызметпен айналысу құқығынан айыра отырып он жылдан он бес жылға дейінгі мерзімге бас бостандығынан айыруға жазаланады.</w:t>
      </w:r>
      <w:r>
        <w:br/>
      </w:r>
      <w:r>
        <w:rPr>
          <w:rFonts w:ascii="Times New Roman"/>
          <w:b w:val="false"/>
          <w:i w:val="false"/>
          <w:color w:val="000000"/>
          <w:sz w:val="28"/>
        </w:rPr>
        <w:t>
      Ескерту. Экстремистік топтың әрекетіне қатысуды өз еркімен тоқтатқан адам, егер оның іс-әрекеттерінде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183-бап. Бұқаралық ақпарат құралдарында экстремистік</w:t>
      </w:r>
      <w:r>
        <w:br/>
      </w:r>
      <w:r>
        <w:rPr>
          <w:rFonts w:ascii="Times New Roman"/>
          <w:b w:val="false"/>
          <w:i w:val="false"/>
          <w:color w:val="000000"/>
          <w:sz w:val="28"/>
        </w:rPr>
        <w:t>
</w:t>
      </w:r>
      <w:r>
        <w:rPr>
          <w:rFonts w:ascii="Times New Roman"/>
          <w:b/>
          <w:i w:val="false"/>
          <w:color w:val="000000"/>
          <w:sz w:val="28"/>
        </w:rPr>
        <w:t>               материалдарды жариялауға рұқсат беру</w:t>
      </w:r>
      <w:r>
        <w:br/>
      </w:r>
      <w:r>
        <w:rPr>
          <w:rFonts w:ascii="Times New Roman"/>
          <w:b w:val="false"/>
          <w:i w:val="false"/>
          <w:color w:val="000000"/>
          <w:sz w:val="28"/>
        </w:rPr>
        <w:t>
      Ұлттық, рулық, нәсілдік, әлеуметтік және діни өшпенділікті тұтандыруға бағытталған, тектік-топтық артықшылықты, соғысты насихаттайтын, билікті күштеп басып алуға, билікті күштеп ұстауға, мемлекеттің қауіпсіздігіне нұқсан келтіруге немесе конституциялық құрылысын күштеп өзгертуге, сол сияқты Қазақстан Республикасының аумақтық тұтастығын бұзуға шақыратын үндеуді қамтитын мәліметтер мен материалдарды баспа беттерінде және өзге де бұқаралық ақпарат құралдарында жариялауға рұқсат беру -</w:t>
      </w:r>
      <w:r>
        <w:br/>
      </w:r>
      <w:r>
        <w:rPr>
          <w:rFonts w:ascii="Times New Roman"/>
          <w:b w:val="false"/>
          <w:i w:val="false"/>
          <w:color w:val="000000"/>
          <w:sz w:val="28"/>
        </w:rPr>
        <w:t>
      мүлкі тәркіленіп немесе онсыз,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мерзімде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184-бап. Диверсия</w:t>
      </w:r>
      <w:r>
        <w:br/>
      </w:r>
      <w:r>
        <w:rPr>
          <w:rFonts w:ascii="Times New Roman"/>
          <w:b w:val="false"/>
          <w:i w:val="false"/>
          <w:color w:val="000000"/>
          <w:sz w:val="28"/>
        </w:rPr>
        <w:t>
      Қазақстан Республикасының қауіпсіздігі мен қорғаныс қабілетіне нұқсан келтіру мақсатында адамдарды жаппай қырып-жоюға, олардың денсаулығына зиян келтіруге, кәсіпорындарды, құрылыстарды, қатынас жолдары мен құралдарын, байланыс құралдарын, халықтың тіршілігін қамтамасыз ету объектілерін қиратуға немесе бүлдіруге бағытталған жарылыс жасау, өрт қою немесе өзге іс-әрекеттер жасау, сол сияқты осы мақсаттарда жаппай улау немесе эпидемиялар мен эпизоотиялар тарату -</w:t>
      </w:r>
      <w:r>
        <w:br/>
      </w:r>
      <w:r>
        <w:rPr>
          <w:rFonts w:ascii="Times New Roman"/>
          <w:b w:val="false"/>
          <w:i w:val="false"/>
          <w:color w:val="000000"/>
          <w:sz w:val="28"/>
        </w:rPr>
        <w:t>
      мүлкі тәркіленіп немесе онсыз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185-бап. Мемлекеттік құпияларды заңсыз жинау, тарату,</w:t>
      </w:r>
      <w:r>
        <w:br/>
      </w:r>
      <w:r>
        <w:rPr>
          <w:rFonts w:ascii="Times New Roman"/>
          <w:b w:val="false"/>
          <w:i w:val="false"/>
          <w:color w:val="000000"/>
          <w:sz w:val="28"/>
        </w:rPr>
        <w:t>
</w:t>
      </w:r>
      <w:r>
        <w:rPr>
          <w:rFonts w:ascii="Times New Roman"/>
          <w:b/>
          <w:i w:val="false"/>
          <w:color w:val="000000"/>
          <w:sz w:val="28"/>
        </w:rPr>
        <w:t>               жария ету</w:t>
      </w:r>
      <w:r>
        <w:br/>
      </w:r>
      <w:r>
        <w:rPr>
          <w:rFonts w:ascii="Times New Roman"/>
          <w:b w:val="false"/>
          <w:i w:val="false"/>
          <w:color w:val="000000"/>
          <w:sz w:val="28"/>
        </w:rPr>
        <w:t>
      1. Мемлекеттік құпияларды құрайтын мәліметтерді заңсыз жинау, сол сияқты алынған мемлекеттік құпияларды құрайтын мәліметтерді заңсыз тарату, мемлекетке опасыздық немесе шпиондық белгілері болмағанда -</w:t>
      </w:r>
      <w:r>
        <w:br/>
      </w:r>
      <w:r>
        <w:rPr>
          <w:rFonts w:ascii="Times New Roman"/>
          <w:b w:val="false"/>
          <w:i w:val="false"/>
          <w:color w:val="000000"/>
          <w:sz w:val="28"/>
        </w:rPr>
        <w:t>
      үш жылға дейінгі мерзімге белгілі бір лауазымдарды атқару немесе бөлгіш бір қызметпен айналысу құқығынан айыруға немесе онсыз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Адамның өзіне сеніп тапсырылған немесе қызмет, жұмыс бабымен не заңда көзделген өзге де негіздермен мәлім болған мемлекеттік құпияларды құрайтын мәліметтерді жария етуі, мемлекетке опасыздық белгілері болмаған жағдайда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 ірі залал келтіруге немесе өзге ауыр зардаптардың туындауына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186-бап. Мемлекеттік құпиялары бар мәлімет жеткізгіштерді</w:t>
      </w:r>
      <w:r>
        <w:br/>
      </w:r>
      <w:r>
        <w:rPr>
          <w:rFonts w:ascii="Times New Roman"/>
          <w:b w:val="false"/>
          <w:i w:val="false"/>
          <w:color w:val="000000"/>
          <w:sz w:val="28"/>
        </w:rPr>
        <w:t>
</w:t>
      </w:r>
      <w:r>
        <w:rPr>
          <w:rFonts w:ascii="Times New Roman"/>
          <w:b/>
          <w:i w:val="false"/>
          <w:color w:val="000000"/>
          <w:sz w:val="28"/>
        </w:rPr>
        <w:t>               жоғалту</w:t>
      </w:r>
      <w:r>
        <w:br/>
      </w:r>
      <w:r>
        <w:rPr>
          <w:rFonts w:ascii="Times New Roman"/>
          <w:b w:val="false"/>
          <w:i w:val="false"/>
          <w:color w:val="000000"/>
          <w:sz w:val="28"/>
        </w:rPr>
        <w:t>
      1. Адамның өзіне қызмет, жұмыс бабымен не заңда көзделген өзге де негіздер бойынша сеніп тапсырылған мемлекеттік құпиялары бар мәлімет жеткізгіштерді абайсызда жоғалтуы, егер жоғалту мемлекеттік құпиялары бар мәлімет жеткізгіштермен жұмыс істеудің белгіленген ережелерін бұзу нәтижесі болып табылса,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жазаланады.</w:t>
      </w:r>
      <w:r>
        <w:br/>
      </w:r>
      <w:r>
        <w:rPr>
          <w:rFonts w:ascii="Times New Roman"/>
          <w:b w:val="false"/>
          <w:i w:val="false"/>
          <w:color w:val="000000"/>
          <w:sz w:val="28"/>
        </w:rPr>
        <w:t>
      2. Ірі залал келтіруге немесе өзге ауыр зардаптардың туындауына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төрт мың айлық есептік көрсеткішке дейінгі мөлшерде айыппұл салуға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i w:val="false"/>
          <w:color w:val="000000"/>
        </w:rPr>
        <w:t xml:space="preserve"> 6-тарау. Меншікке қарсы қылмыстық құқық бұзушылық</w:t>
      </w:r>
    </w:p>
    <w:p>
      <w:pPr>
        <w:spacing w:after="0"/>
        <w:ind w:left="0"/>
        <w:jc w:val="both"/>
      </w:pPr>
      <w:r>
        <w:rPr>
          <w:rFonts w:ascii="Times New Roman"/>
          <w:b/>
          <w:i w:val="false"/>
          <w:color w:val="000000"/>
          <w:sz w:val="28"/>
        </w:rPr>
        <w:t>      187-бап. Ұсақ-түйектеп ұрлау</w:t>
      </w:r>
      <w:r>
        <w:br/>
      </w:r>
      <w:r>
        <w:rPr>
          <w:rFonts w:ascii="Times New Roman"/>
          <w:b w:val="false"/>
          <w:i w:val="false"/>
          <w:color w:val="000000"/>
          <w:sz w:val="28"/>
        </w:rPr>
        <w:t>
      Ұсақ-түйектеп ұрлау, яғни болмашы мөлшерде жасалған ұрлық, алаяқтық жасау, иеленіп алу немесе талан-таражға салу -</w:t>
      </w:r>
      <w:r>
        <w:br/>
      </w:r>
      <w:r>
        <w:rPr>
          <w:rFonts w:ascii="Times New Roman"/>
          <w:b w:val="false"/>
          <w:i w:val="false"/>
          <w:color w:val="000000"/>
          <w:sz w:val="28"/>
        </w:rPr>
        <w:t>
      мүлкі тәркіленіп немесе онсыз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188-бап. Ұрлық</w:t>
      </w:r>
      <w:r>
        <w:br/>
      </w:r>
      <w:r>
        <w:rPr>
          <w:rFonts w:ascii="Times New Roman"/>
          <w:b w:val="false"/>
          <w:i w:val="false"/>
          <w:color w:val="000000"/>
          <w:sz w:val="28"/>
        </w:rPr>
        <w:t>
      1. Ұрлық, яғни бөтен мүлікті жасырын ұрлау, -</w:t>
      </w:r>
      <w:r>
        <w:br/>
      </w:r>
      <w:r>
        <w:rPr>
          <w:rFonts w:ascii="Times New Roman"/>
          <w:b w:val="false"/>
          <w:i w:val="false"/>
          <w:color w:val="000000"/>
          <w:sz w:val="28"/>
        </w:rPr>
        <w:t>
      мүлкі тәркіленіп, бір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тұрғын, қызметтік немесе өндірістік үй-жайға, қоймаға не көлік құралы салонына заңсыз кірумен;</w:t>
      </w:r>
      <w:r>
        <w:br/>
      </w:r>
      <w:r>
        <w:rPr>
          <w:rFonts w:ascii="Times New Roman"/>
          <w:b w:val="false"/>
          <w:i w:val="false"/>
          <w:color w:val="000000"/>
          <w:sz w:val="28"/>
        </w:rPr>
        <w:t>
      4) ақпараттық жүйелерге заңсыз кіру арқылы не ақпараттық- коммуникациялық желілер бойынша берілетін ақпаратты өзгерту арқылы жасалған ұрлық -</w:t>
      </w:r>
      <w:r>
        <w:br/>
      </w: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Ірі мөлшерде жасалған ұрлық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4. Мынадай:</w:t>
      </w:r>
      <w:r>
        <w:br/>
      </w:r>
      <w:r>
        <w:rPr>
          <w:rFonts w:ascii="Times New Roman"/>
          <w:b w:val="false"/>
          <w:i w:val="false"/>
          <w:color w:val="000000"/>
          <w:sz w:val="28"/>
        </w:rPr>
        <w:t>
      1) қылмыстық топ жасаған;</w:t>
      </w:r>
      <w:r>
        <w:br/>
      </w:r>
      <w:r>
        <w:rPr>
          <w:rFonts w:ascii="Times New Roman"/>
          <w:b w:val="false"/>
          <w:i w:val="false"/>
          <w:color w:val="000000"/>
          <w:sz w:val="28"/>
        </w:rPr>
        <w:t>
      2) мұнай-газ құбырынан;</w:t>
      </w:r>
      <w:r>
        <w:br/>
      </w:r>
      <w:r>
        <w:rPr>
          <w:rFonts w:ascii="Times New Roman"/>
          <w:b w:val="false"/>
          <w:i w:val="false"/>
          <w:color w:val="000000"/>
          <w:sz w:val="28"/>
        </w:rPr>
        <w:t>
      3) аса ірі мөлшерде жасалған ұрлық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189-бап. Сеніп тапсырылған бөтен мүлікті иеленіп алу немесе ысырап ету</w:t>
      </w:r>
      <w:r>
        <w:br/>
      </w:r>
      <w:r>
        <w:rPr>
          <w:rFonts w:ascii="Times New Roman"/>
          <w:b w:val="false"/>
          <w:i w:val="false"/>
          <w:color w:val="000000"/>
          <w:sz w:val="28"/>
        </w:rPr>
        <w:t>
      1. Иеленіп алу немесе талан-таражға салу, яғни кінәліге сеніп тапсырылған бөтен мүлікті ұрлау -</w:t>
      </w:r>
      <w:r>
        <w:br/>
      </w:r>
      <w:r>
        <w:rPr>
          <w:rFonts w:ascii="Times New Roman"/>
          <w:b w:val="false"/>
          <w:i w:val="false"/>
          <w:color w:val="000000"/>
          <w:sz w:val="28"/>
        </w:rPr>
        <w:t>
      мүлкі тәркіленіп, бір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қызмет бабын пайдалана отырып жасалса,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ірі мөлшерде жасалса;</w:t>
      </w:r>
      <w:r>
        <w:br/>
      </w:r>
      <w:r>
        <w:rPr>
          <w:rFonts w:ascii="Times New Roman"/>
          <w:b w:val="false"/>
          <w:i w:val="false"/>
          <w:color w:val="000000"/>
          <w:sz w:val="28"/>
        </w:rPr>
        <w:t>
      2) мемлекеттік функцияларды атқаруға уәкілетті адам не оған теңестірілген адам не лауазымды адам не жауапты мемлекеттік лауазымды атқаратын адам, егер оларды өзінің қызмет бабын пайдаланумен ұштастырып жасаса,-</w:t>
      </w:r>
      <w:r>
        <w:br/>
      </w:r>
      <w:r>
        <w:rPr>
          <w:rFonts w:ascii="Times New Roman"/>
          <w:b w:val="false"/>
          <w:i w:val="false"/>
          <w:color w:val="000000"/>
          <w:sz w:val="28"/>
        </w:rPr>
        <w:t>
      мүлкі тәркіленіп, бес жылдан он жылға дейінгі мерзімге бас бостандығынан айыруға, ал 2) тармағында көзделген жағдайларда белгілі бір лауазымдарды атқару немесе белгілі бір қызметпен айналысу құқығынан өмір бойы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әрекеттерді, егер олар:</w:t>
      </w:r>
      <w:r>
        <w:br/>
      </w:r>
      <w:r>
        <w:rPr>
          <w:rFonts w:ascii="Times New Roman"/>
          <w:b w:val="false"/>
          <w:i w:val="false"/>
          <w:color w:val="000000"/>
          <w:sz w:val="28"/>
        </w:rPr>
        <w:t>
      1) қылмыстық топ жасаса;</w:t>
      </w:r>
      <w:r>
        <w:br/>
      </w:r>
      <w:r>
        <w:rPr>
          <w:rFonts w:ascii="Times New Roman"/>
          <w:b w:val="false"/>
          <w:i w:val="false"/>
          <w:color w:val="000000"/>
          <w:sz w:val="28"/>
        </w:rPr>
        <w:t>
      2) аса ірі мөлшерде жасаса,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немесе онсыз жеті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190-бап. Алаяқтық</w:t>
      </w:r>
      <w:r>
        <w:br/>
      </w:r>
      <w:r>
        <w:rPr>
          <w:rFonts w:ascii="Times New Roman"/>
          <w:b w:val="false"/>
          <w:i w:val="false"/>
          <w:color w:val="000000"/>
          <w:sz w:val="28"/>
        </w:rPr>
        <w:t>
      1. Алаяқтық, яғни бөтен мүлікті ұрлау немесе алдау немесе сенімді теріс пайдалану жолымен бөтен мүлікке құқықты алу -</w:t>
      </w:r>
      <w:r>
        <w:br/>
      </w:r>
      <w:r>
        <w:rPr>
          <w:rFonts w:ascii="Times New Roman"/>
          <w:b w:val="false"/>
          <w:i w:val="false"/>
          <w:color w:val="000000"/>
          <w:sz w:val="28"/>
        </w:rPr>
        <w:t>
      мүлкі тәркіленіп, бір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қызмет бабын пайдалана отырып;</w:t>
      </w:r>
      <w:r>
        <w:br/>
      </w:r>
      <w:r>
        <w:rPr>
          <w:rFonts w:ascii="Times New Roman"/>
          <w:b w:val="false"/>
          <w:i w:val="false"/>
          <w:color w:val="000000"/>
          <w:sz w:val="28"/>
        </w:rPr>
        <w:t>
      4) ақпараттық жүйені пайдаланушыны алдау немесе сенімін теріс пайдалану жолымен;</w:t>
      </w:r>
      <w:r>
        <w:br/>
      </w:r>
      <w:r>
        <w:rPr>
          <w:rFonts w:ascii="Times New Roman"/>
          <w:b w:val="false"/>
          <w:i w:val="false"/>
          <w:color w:val="000000"/>
          <w:sz w:val="28"/>
        </w:rPr>
        <w:t>
      5) мемлекеттік сатып алу саласында жасалған алаяқтық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Мынадай:</w:t>
      </w:r>
      <w:r>
        <w:br/>
      </w:r>
      <w:r>
        <w:rPr>
          <w:rFonts w:ascii="Times New Roman"/>
          <w:b w:val="false"/>
          <w:i w:val="false"/>
          <w:color w:val="000000"/>
          <w:sz w:val="28"/>
        </w:rPr>
        <w:t>
      1) ірі мөлшерде;</w:t>
      </w:r>
      <w:r>
        <w:br/>
      </w:r>
      <w:r>
        <w:rPr>
          <w:rFonts w:ascii="Times New Roman"/>
          <w:b w:val="false"/>
          <w:i w:val="false"/>
          <w:color w:val="000000"/>
          <w:sz w:val="28"/>
        </w:rPr>
        <w:t>
      2) мемлекеттік функцияларды атқаруға уәкілетті адам не оған теңестірілген адам не лауазымды адам не жауапты мемлекеттік лауазымды атқаратын адам жасаған алаяқтық, егер ол өзінің қызмет бабын пайдаланумен ұштасса;</w:t>
      </w:r>
      <w:r>
        <w:br/>
      </w:r>
      <w:r>
        <w:rPr>
          <w:rFonts w:ascii="Times New Roman"/>
          <w:b w:val="false"/>
          <w:i w:val="false"/>
          <w:color w:val="000000"/>
          <w:sz w:val="28"/>
        </w:rPr>
        <w:t>
      3) екі немесе одан да көп адамға қатысты жасалған алаяқтық -</w:t>
      </w:r>
      <w:r>
        <w:br/>
      </w:r>
      <w:r>
        <w:rPr>
          <w:rFonts w:ascii="Times New Roman"/>
          <w:b w:val="false"/>
          <w:i w:val="false"/>
          <w:color w:val="000000"/>
          <w:sz w:val="28"/>
        </w:rPr>
        <w:t>
      мүлкі тәркіленіп, үш жылдан жеті жылға дейінгі мерзімге бас бостандығынан айыруға, ал 2) тармағында көзделген жағдайларда белгілі бір лауазымдарды атқару немесе белгілі бір қызметпен айналысу құқығынан өмір бойы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әрекеттерді, егер оларды:</w:t>
      </w:r>
      <w:r>
        <w:br/>
      </w:r>
      <w:r>
        <w:rPr>
          <w:rFonts w:ascii="Times New Roman"/>
          <w:b w:val="false"/>
          <w:i w:val="false"/>
          <w:color w:val="000000"/>
          <w:sz w:val="28"/>
        </w:rPr>
        <w:t>
      1) қылмыстық топ;</w:t>
      </w:r>
      <w:r>
        <w:br/>
      </w:r>
      <w:r>
        <w:rPr>
          <w:rFonts w:ascii="Times New Roman"/>
          <w:b w:val="false"/>
          <w:i w:val="false"/>
          <w:color w:val="000000"/>
          <w:sz w:val="28"/>
        </w:rPr>
        <w:t>
      2) аса ірі мөлшерде жасаса,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191-бап. Тонау</w:t>
      </w:r>
      <w:r>
        <w:br/>
      </w:r>
      <w:r>
        <w:rPr>
          <w:rFonts w:ascii="Times New Roman"/>
          <w:b w:val="false"/>
          <w:i w:val="false"/>
          <w:color w:val="000000"/>
          <w:sz w:val="28"/>
        </w:rPr>
        <w:t>
      1. Тонау, яғни бөтен мүлікті ашық ұрлау -</w:t>
      </w:r>
      <w:r>
        <w:br/>
      </w: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жәбірленушінің өміріне немесе денсаулығына қауіпті емес күш қолданып не осындай күш қолдану қатерін төндіріп;</w:t>
      </w:r>
      <w:r>
        <w:br/>
      </w:r>
      <w:r>
        <w:rPr>
          <w:rFonts w:ascii="Times New Roman"/>
          <w:b w:val="false"/>
          <w:i w:val="false"/>
          <w:color w:val="000000"/>
          <w:sz w:val="28"/>
        </w:rPr>
        <w:t>
      2) бірнеше рет;</w:t>
      </w:r>
      <w:r>
        <w:br/>
      </w:r>
      <w:r>
        <w:rPr>
          <w:rFonts w:ascii="Times New Roman"/>
          <w:b w:val="false"/>
          <w:i w:val="false"/>
          <w:color w:val="000000"/>
          <w:sz w:val="28"/>
        </w:rPr>
        <w:t>
      3) адамдар тобының алдын ала сөз байласуымен;</w:t>
      </w:r>
      <w:r>
        <w:br/>
      </w:r>
      <w:r>
        <w:rPr>
          <w:rFonts w:ascii="Times New Roman"/>
          <w:b w:val="false"/>
          <w:i w:val="false"/>
          <w:color w:val="000000"/>
          <w:sz w:val="28"/>
        </w:rPr>
        <w:t>
      4) тұрғын, қызметтік, өндірістік үй-жайға не қоймаға заңсыз кіріп жасалған тонау -</w:t>
      </w:r>
      <w:r>
        <w:br/>
      </w:r>
      <w:r>
        <w:rPr>
          <w:rFonts w:ascii="Times New Roman"/>
          <w:b w:val="false"/>
          <w:i w:val="false"/>
          <w:color w:val="000000"/>
          <w:sz w:val="28"/>
        </w:rPr>
        <w:t>
      мүлкі тәркіленіп,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Ірі мөлшерде жасалған тонау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оларды:</w:t>
      </w:r>
      <w:r>
        <w:br/>
      </w:r>
      <w:r>
        <w:rPr>
          <w:rFonts w:ascii="Times New Roman"/>
          <w:b w:val="false"/>
          <w:i w:val="false"/>
          <w:color w:val="000000"/>
          <w:sz w:val="28"/>
        </w:rPr>
        <w:t>
      1) қылмыстық топ;</w:t>
      </w:r>
      <w:r>
        <w:br/>
      </w:r>
      <w:r>
        <w:rPr>
          <w:rFonts w:ascii="Times New Roman"/>
          <w:b w:val="false"/>
          <w:i w:val="false"/>
          <w:color w:val="000000"/>
          <w:sz w:val="28"/>
        </w:rPr>
        <w:t>
      2) аса ірі мөлшерде жасаса,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192-бап. Қарақшылық</w:t>
      </w:r>
      <w:r>
        <w:br/>
      </w:r>
      <w:r>
        <w:rPr>
          <w:rFonts w:ascii="Times New Roman"/>
          <w:b w:val="false"/>
          <w:i w:val="false"/>
          <w:color w:val="000000"/>
          <w:sz w:val="28"/>
        </w:rPr>
        <w:t>
      1. Қарақшылық, яғни бөтеннің мүлкін ұрлау мақсатында шабуыл жасауға ұшыраған адамның өміріне немесе денсаулығына қауіпті күш қолданумен немесе тікелей осындай күш қолдану қатерін төндірумен жалғасқан шабуыл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тұрғын, қызметтік, өндірістік үй-жайға не болмаса қоймаға заңсыз кіріп;</w:t>
      </w:r>
      <w:r>
        <w:br/>
      </w:r>
      <w:r>
        <w:rPr>
          <w:rFonts w:ascii="Times New Roman"/>
          <w:b w:val="false"/>
          <w:i w:val="false"/>
          <w:color w:val="000000"/>
          <w:sz w:val="28"/>
        </w:rPr>
        <w:t>
      4) қару немесе қару ретінде пайдаланылатын заттарды қолданып;</w:t>
      </w:r>
      <w:r>
        <w:br/>
      </w:r>
      <w:r>
        <w:rPr>
          <w:rFonts w:ascii="Times New Roman"/>
          <w:b w:val="false"/>
          <w:i w:val="false"/>
          <w:color w:val="000000"/>
          <w:sz w:val="28"/>
        </w:rPr>
        <w:t xml:space="preserve">
      5) денсаулығына ауыр зиян келтіріп жасалған қарақшылық -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3. Мынадай:</w:t>
      </w:r>
      <w:r>
        <w:br/>
      </w:r>
      <w:r>
        <w:rPr>
          <w:rFonts w:ascii="Times New Roman"/>
          <w:b w:val="false"/>
          <w:i w:val="false"/>
          <w:color w:val="000000"/>
          <w:sz w:val="28"/>
        </w:rPr>
        <w:t>
      1) денсаулыққа ауыр зиян келтіре отырып, абайсызда жәбірленушінің өліміне әкеп соққан;</w:t>
      </w:r>
      <w:r>
        <w:br/>
      </w:r>
      <w:r>
        <w:rPr>
          <w:rFonts w:ascii="Times New Roman"/>
          <w:b w:val="false"/>
          <w:i w:val="false"/>
          <w:color w:val="000000"/>
          <w:sz w:val="28"/>
        </w:rPr>
        <w:t>
      2) мүлікті ірі мөлшерде ұрлау мақсатында жасалған қарақшылық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оларды:</w:t>
      </w:r>
      <w:r>
        <w:br/>
      </w:r>
      <w:r>
        <w:rPr>
          <w:rFonts w:ascii="Times New Roman"/>
          <w:b w:val="false"/>
          <w:i w:val="false"/>
          <w:color w:val="000000"/>
          <w:sz w:val="28"/>
        </w:rPr>
        <w:t>
      1) қылмыстық топ;</w:t>
      </w:r>
      <w:r>
        <w:br/>
      </w:r>
      <w:r>
        <w:rPr>
          <w:rFonts w:ascii="Times New Roman"/>
          <w:b w:val="false"/>
          <w:i w:val="false"/>
          <w:color w:val="000000"/>
          <w:sz w:val="28"/>
        </w:rPr>
        <w:t>
      2) аса ірі мөлшерде жасаса,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193-бап. Ерекше құнды заттарды ұрлау</w:t>
      </w:r>
      <w:r>
        <w:br/>
      </w:r>
      <w:r>
        <w:rPr>
          <w:rFonts w:ascii="Times New Roman"/>
          <w:b w:val="false"/>
          <w:i w:val="false"/>
          <w:color w:val="000000"/>
          <w:sz w:val="28"/>
        </w:rPr>
        <w:t>
      1. Ерекше тарихи, ғылыми, көркемдік немесе мәдени құндылығы бар</w:t>
      </w:r>
      <w:r>
        <w:br/>
      </w:r>
      <w:r>
        <w:rPr>
          <w:rFonts w:ascii="Times New Roman"/>
          <w:b w:val="false"/>
          <w:i w:val="false"/>
          <w:color w:val="000000"/>
          <w:sz w:val="28"/>
        </w:rPr>
        <w:t>
заттарды немесе құжаттарды ұрлау, оның ұрлану тәсіліне қарамастан, -</w:t>
      </w:r>
      <w:r>
        <w:br/>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 жасалса -</w:t>
      </w:r>
      <w:r>
        <w:br/>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w:t>
      </w:r>
      <w:r>
        <w:br/>
      </w:r>
      <w:r>
        <w:rPr>
          <w:rFonts w:ascii="Times New Roman"/>
          <w:b w:val="false"/>
          <w:i w:val="false"/>
          <w:color w:val="000000"/>
          <w:sz w:val="28"/>
        </w:rPr>
        <w:t>
      1) қылмыстық топ жасаса;</w:t>
      </w:r>
      <w:r>
        <w:br/>
      </w:r>
      <w:r>
        <w:rPr>
          <w:rFonts w:ascii="Times New Roman"/>
          <w:b w:val="false"/>
          <w:i w:val="false"/>
          <w:color w:val="000000"/>
          <w:sz w:val="28"/>
        </w:rPr>
        <w:t>
      2) осы баптың бірінші бөлігінде көрсетілген заттарды немесе құжаттарды жоюға не бүлдіруге әкеп соқса, -</w:t>
      </w:r>
      <w:r>
        <w:br/>
      </w:r>
      <w:r>
        <w:rPr>
          <w:rFonts w:ascii="Times New Roman"/>
          <w:b w:val="false"/>
          <w:i w:val="false"/>
          <w:color w:val="000000"/>
          <w:sz w:val="28"/>
        </w:rPr>
        <w:t>
      мүлкі тәркіленіп, он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194-бап. Қорқытып алушылық</w:t>
      </w:r>
      <w:r>
        <w:br/>
      </w:r>
      <w:r>
        <w:rPr>
          <w:rFonts w:ascii="Times New Roman"/>
          <w:b w:val="false"/>
          <w:i w:val="false"/>
          <w:color w:val="000000"/>
          <w:sz w:val="28"/>
        </w:rPr>
        <w:t>
      1. Қорқытып алушылық, яғни бөтеннің мүлкін немесе мүлікке құқықты немесе күш қолдану не бөтеннің мүлкін жою немесе бүлдіру қатерін төндіру арқылы мүліктік сипаттағы, сол сияқты жәбірленушіні немесе оның жақындарын масқаралайтын мәліметтерді не жариялануы жәбірленушінің немесе оның жақындарының мүдделеріне айтарлықтай зиян келтіруі мүмкін өзге де мәліметтерді тарату қатерін төндіріп, басқа да іс-әрекеттер жасауды талап ету -</w:t>
      </w:r>
      <w:r>
        <w:br/>
      </w:r>
      <w:r>
        <w:rPr>
          <w:rFonts w:ascii="Times New Roman"/>
          <w:b w:val="false"/>
          <w:i w:val="false"/>
          <w:color w:val="000000"/>
          <w:sz w:val="28"/>
        </w:rPr>
        <w:t>
      мүлкі тәркіленіп,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күш қолданып;</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бірнеше рет жасалған қорқытып алушылық-</w:t>
      </w:r>
      <w:r>
        <w:br/>
      </w:r>
      <w:r>
        <w:rPr>
          <w:rFonts w:ascii="Times New Roman"/>
          <w:b w:val="false"/>
          <w:i w:val="false"/>
          <w:color w:val="000000"/>
          <w:sz w:val="28"/>
        </w:rPr>
        <w:t>
      мүлкі тәркіленіп,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Мынадай:</w:t>
      </w:r>
      <w:r>
        <w:br/>
      </w:r>
      <w:r>
        <w:rPr>
          <w:rFonts w:ascii="Times New Roman"/>
          <w:b w:val="false"/>
          <w:i w:val="false"/>
          <w:color w:val="000000"/>
          <w:sz w:val="28"/>
        </w:rPr>
        <w:t>
      1) жәбірленушінің денсаулығына ауыр зиян келтіріп;</w:t>
      </w:r>
      <w:r>
        <w:br/>
      </w:r>
      <w:r>
        <w:rPr>
          <w:rFonts w:ascii="Times New Roman"/>
          <w:b w:val="false"/>
          <w:i w:val="false"/>
          <w:color w:val="000000"/>
          <w:sz w:val="28"/>
        </w:rPr>
        <w:t>
      2) ірі мөлшерде мүлік алу мақсатында жасалған қорқытып алушылық-</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оларды:</w:t>
      </w:r>
      <w:r>
        <w:br/>
      </w:r>
      <w:r>
        <w:rPr>
          <w:rFonts w:ascii="Times New Roman"/>
          <w:b w:val="false"/>
          <w:i w:val="false"/>
          <w:color w:val="000000"/>
          <w:sz w:val="28"/>
        </w:rPr>
        <w:t>
      1) қылмыстық топ;</w:t>
      </w:r>
      <w:r>
        <w:br/>
      </w:r>
      <w:r>
        <w:rPr>
          <w:rFonts w:ascii="Times New Roman"/>
          <w:b w:val="false"/>
          <w:i w:val="false"/>
          <w:color w:val="000000"/>
          <w:sz w:val="28"/>
        </w:rPr>
        <w:t>
      2) аса ірі мөлшерде жасаса, -</w:t>
      </w:r>
      <w:r>
        <w:br/>
      </w:r>
      <w:r>
        <w:rPr>
          <w:rFonts w:ascii="Times New Roman"/>
          <w:b w:val="false"/>
          <w:i w:val="false"/>
          <w:color w:val="000000"/>
          <w:sz w:val="28"/>
        </w:rPr>
        <w:t>
      мүлкі тәркіленіп, жеті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195-бап. Алдау немесе сенімді теріс пайдалану арқылы мүліктік залал келтіру</w:t>
      </w:r>
      <w:r>
        <w:br/>
      </w:r>
      <w:r>
        <w:rPr>
          <w:rFonts w:ascii="Times New Roman"/>
          <w:b w:val="false"/>
          <w:i w:val="false"/>
          <w:color w:val="000000"/>
          <w:sz w:val="28"/>
        </w:rPr>
        <w:t>
      1. Алдау немесе сенімді теріс пайдалану арқылы меншік иесіне немесе өзге мүлік иеленушіге ұрлау белгілерінсіз мүліктік залал келтіру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қызмет бабын пайдалана отырып;</w:t>
      </w:r>
      <w:r>
        <w:br/>
      </w:r>
      <w:r>
        <w:rPr>
          <w:rFonts w:ascii="Times New Roman"/>
          <w:b w:val="false"/>
          <w:i w:val="false"/>
          <w:color w:val="000000"/>
          <w:sz w:val="28"/>
        </w:rPr>
        <w:t>
      4) ақпараттық жүйелерге заңсыз кіру не ақпараттық-коммуникациялық желілер бойынша берілетін ақпаратты өзгерту жолымен жасалған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айыруға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w:t>
      </w:r>
      <w:r>
        <w:br/>
      </w:r>
      <w:r>
        <w:rPr>
          <w:rFonts w:ascii="Times New Roman"/>
          <w:b w:val="false"/>
          <w:i w:val="false"/>
          <w:color w:val="000000"/>
          <w:sz w:val="28"/>
        </w:rPr>
        <w:t>
      1) қылмыстық топ жасаса;</w:t>
      </w:r>
      <w:r>
        <w:br/>
      </w:r>
      <w:r>
        <w:rPr>
          <w:rFonts w:ascii="Times New Roman"/>
          <w:b w:val="false"/>
          <w:i w:val="false"/>
          <w:color w:val="000000"/>
          <w:sz w:val="28"/>
        </w:rPr>
        <w:t>
      2) ірі зиян келтірсе,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196-бап. Көрінеу қылмыстық жолмен табылған мүлікті</w:t>
      </w:r>
      <w:r>
        <w:br/>
      </w:r>
      <w:r>
        <w:rPr>
          <w:rFonts w:ascii="Times New Roman"/>
          <w:b w:val="false"/>
          <w:i w:val="false"/>
          <w:color w:val="000000"/>
          <w:sz w:val="28"/>
        </w:rPr>
        <w:t>
</w:t>
      </w:r>
      <w:r>
        <w:rPr>
          <w:rFonts w:ascii="Times New Roman"/>
          <w:b/>
          <w:i w:val="false"/>
          <w:color w:val="000000"/>
          <w:sz w:val="28"/>
        </w:rPr>
        <w:t>               иемденіп алу немесе өткізу</w:t>
      </w:r>
      <w:r>
        <w:br/>
      </w:r>
      <w:r>
        <w:rPr>
          <w:rFonts w:ascii="Times New Roman"/>
          <w:b w:val="false"/>
          <w:i w:val="false"/>
          <w:color w:val="000000"/>
          <w:sz w:val="28"/>
        </w:rPr>
        <w:t>
      1. Көрінеу қылмыстық жолмен табылған мүлікті алдын ала уәделеспей иемденіп алу немесе өткізу -</w:t>
      </w:r>
      <w:r>
        <w:br/>
      </w:r>
      <w:r>
        <w:rPr>
          <w:rFonts w:ascii="Times New Roman"/>
          <w:b w:val="false"/>
          <w:i w:val="false"/>
          <w:color w:val="000000"/>
          <w:sz w:val="28"/>
        </w:rPr>
        <w:t>
      мүлкі тәркіленіп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автомобильге, мұнай және мұнай өнімдеріне немесе ірі мөлшердегі өзге мүлікке қатысты;</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бірнеше рет;</w:t>
      </w:r>
      <w:r>
        <w:br/>
      </w:r>
      <w:r>
        <w:rPr>
          <w:rFonts w:ascii="Times New Roman"/>
          <w:b w:val="false"/>
          <w:i w:val="false"/>
          <w:color w:val="000000"/>
          <w:sz w:val="28"/>
        </w:rPr>
        <w:t>
      4) тарих, мәдениет ескерткіштеріне, сондай-ақ ерекше тарихи, ғылыми, көркемдік немесе мәдени құндылыққа ие заттарға, қүжаттарға қатысты жасалса, -</w:t>
      </w:r>
      <w:r>
        <w:br/>
      </w:r>
      <w:r>
        <w:rPr>
          <w:rFonts w:ascii="Times New Roman"/>
          <w:b w:val="false"/>
          <w:i w:val="false"/>
          <w:color w:val="000000"/>
          <w:sz w:val="28"/>
        </w:rPr>
        <w:t>
      мүлкі тәркіленіп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немесе адам өзінің қызмет бабын пайдалана отырып жасаған 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197-бап. Шығарылуының заңдылығын растайтын құжаттарсыз</w:t>
      </w:r>
      <w:r>
        <w:br/>
      </w:r>
      <w:r>
        <w:rPr>
          <w:rFonts w:ascii="Times New Roman"/>
          <w:b w:val="false"/>
          <w:i w:val="false"/>
          <w:color w:val="000000"/>
          <w:sz w:val="28"/>
        </w:rPr>
        <w:t>
</w:t>
      </w:r>
      <w:r>
        <w:rPr>
          <w:rFonts w:ascii="Times New Roman"/>
          <w:b/>
          <w:i w:val="false"/>
          <w:color w:val="000000"/>
          <w:sz w:val="28"/>
        </w:rPr>
        <w:t>               мұнайды және мұнай өнімдерін тасымалдау,</w:t>
      </w:r>
      <w:r>
        <w:br/>
      </w:r>
      <w:r>
        <w:rPr>
          <w:rFonts w:ascii="Times New Roman"/>
          <w:b w:val="false"/>
          <w:i w:val="false"/>
          <w:color w:val="000000"/>
          <w:sz w:val="28"/>
        </w:rPr>
        <w:t>
</w:t>
      </w:r>
      <w:r>
        <w:rPr>
          <w:rFonts w:ascii="Times New Roman"/>
          <w:b/>
          <w:i w:val="false"/>
          <w:color w:val="000000"/>
          <w:sz w:val="28"/>
        </w:rPr>
        <w:t>               иемдену, өткізу, сақтау, сондай-ақ мұнайды қайта</w:t>
      </w:r>
      <w:r>
        <w:br/>
      </w:r>
      <w:r>
        <w:rPr>
          <w:rFonts w:ascii="Times New Roman"/>
          <w:b w:val="false"/>
          <w:i w:val="false"/>
          <w:color w:val="000000"/>
          <w:sz w:val="28"/>
        </w:rPr>
        <w:t>
</w:t>
      </w:r>
      <w:r>
        <w:rPr>
          <w:rFonts w:ascii="Times New Roman"/>
          <w:b/>
          <w:i w:val="false"/>
          <w:color w:val="000000"/>
          <w:sz w:val="28"/>
        </w:rPr>
        <w:t>               өңдеу</w:t>
      </w:r>
      <w:r>
        <w:br/>
      </w:r>
      <w:r>
        <w:rPr>
          <w:rFonts w:ascii="Times New Roman"/>
          <w:b w:val="false"/>
          <w:i w:val="false"/>
          <w:color w:val="000000"/>
          <w:sz w:val="28"/>
        </w:rPr>
        <w:t>
      1. Мұнайды және мұнай өнімдерін шығарылуының заңдылығын растайтын құжаттарсыз тасымалдау, иемдену, өткізу, сақтау, сондай-ақ мұнайды қайта өңдеу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Ірі мөлшерде жасалған дәл сол әрекеттер -</w:t>
      </w:r>
      <w:r>
        <w:br/>
      </w:r>
      <w:r>
        <w:rPr>
          <w:rFonts w:ascii="Times New Roman"/>
          <w:b w:val="false"/>
          <w:i w:val="false"/>
          <w:color w:val="000000"/>
          <w:sz w:val="28"/>
        </w:rPr>
        <w:t>
      мүлкі тәркіленіп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бірнеше рет;</w:t>
      </w:r>
      <w:r>
        <w:br/>
      </w:r>
      <w:r>
        <w:rPr>
          <w:rFonts w:ascii="Times New Roman"/>
          <w:b w:val="false"/>
          <w:i w:val="false"/>
          <w:color w:val="000000"/>
          <w:sz w:val="28"/>
        </w:rPr>
        <w:t>
      2) қылмыстық топ жасаған әрекеттер -</w:t>
      </w:r>
      <w:r>
        <w:br/>
      </w: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both"/>
      </w:pPr>
      <w:r>
        <w:rPr>
          <w:rFonts w:ascii="Times New Roman"/>
          <w:b/>
          <w:i w:val="false"/>
          <w:color w:val="000000"/>
          <w:sz w:val="28"/>
        </w:rPr>
        <w:t>      198-бап. Авторлық және (немесе) сабақтас құқықтарды бұзу</w:t>
      </w:r>
      <w:r>
        <w:br/>
      </w:r>
      <w:r>
        <w:rPr>
          <w:rFonts w:ascii="Times New Roman"/>
          <w:b w:val="false"/>
          <w:i w:val="false"/>
          <w:color w:val="000000"/>
          <w:sz w:val="28"/>
        </w:rPr>
        <w:t>
      1. Авторлық және (немесе) сабақтас құқықтар объектілерін заңсыз пайдалану, сол сияқты өткізу мақсатында авторлық құқық және (немесе) сабақтас құқықтар объектілерінің контрафактілік даналарын иемденіп алу, сақтау, алып өту немесе дайындау не авторлықты иеленіп алу немесе тең авторлыққа мәжбүрлеу -</w:t>
      </w:r>
      <w:r>
        <w:br/>
      </w:r>
      <w:r>
        <w:rPr>
          <w:rFonts w:ascii="Times New Roman"/>
          <w:b w:val="false"/>
          <w:i w:val="false"/>
          <w:color w:val="000000"/>
          <w:sz w:val="28"/>
        </w:rPr>
        <w:t>
      мүлкі тәркіленіп немесе онсыз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Дәл сол әрекеттер, егер олар айтарлықтай мөлшерде жасалса немесе авторға немесе өзге құқық иеленушіге айтарлықтай залал келтірсе не олардың құқықтарына немесе заңды мүдделеріне елеулі зиян келтірсе, -</w:t>
      </w:r>
      <w:r>
        <w:br/>
      </w:r>
      <w:r>
        <w:rPr>
          <w:rFonts w:ascii="Times New Roman"/>
          <w:b w:val="false"/>
          <w:i w:val="false"/>
          <w:color w:val="000000"/>
          <w:sz w:val="28"/>
        </w:rPr>
        <w:t>
      мүлкі тәркіленіп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Осы баптың екінші бөлігінде көзделген:</w:t>
      </w:r>
      <w:r>
        <w:br/>
      </w:r>
      <w:r>
        <w:rPr>
          <w:rFonts w:ascii="Times New Roman"/>
          <w:b w:val="false"/>
          <w:i w:val="false"/>
          <w:color w:val="000000"/>
          <w:sz w:val="28"/>
        </w:rPr>
        <w:t>
      1) бірнеше рет;</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ірі мөлшерде немесе ірі залал келтірген;</w:t>
      </w:r>
      <w:r>
        <w:br/>
      </w:r>
      <w:r>
        <w:rPr>
          <w:rFonts w:ascii="Times New Roman"/>
          <w:b w:val="false"/>
          <w:i w:val="false"/>
          <w:color w:val="000000"/>
          <w:sz w:val="28"/>
        </w:rPr>
        <w:t>
      4) адам өзінің қызмет бабын пайдалана отырып жасалған 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екінші немесе үшінші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both"/>
      </w:pPr>
      <w:r>
        <w:rPr>
          <w:rFonts w:ascii="Times New Roman"/>
          <w:b/>
          <w:i w:val="false"/>
          <w:color w:val="000000"/>
          <w:sz w:val="28"/>
        </w:rPr>
        <w:t>      199-бап. Өнертабыстарға, пайдалы модельдерге,</w:t>
      </w:r>
      <w:r>
        <w:br/>
      </w:r>
      <w:r>
        <w:rPr>
          <w:rFonts w:ascii="Times New Roman"/>
          <w:b w:val="false"/>
          <w:i w:val="false"/>
          <w:color w:val="000000"/>
          <w:sz w:val="28"/>
        </w:rPr>
        <w:t>
</w:t>
      </w:r>
      <w:r>
        <w:rPr>
          <w:rFonts w:ascii="Times New Roman"/>
          <w:b/>
          <w:i w:val="false"/>
          <w:color w:val="000000"/>
          <w:sz w:val="28"/>
        </w:rPr>
        <w:t>               өнеркәсіптік үлгілерге, селекциялық</w:t>
      </w:r>
      <w:r>
        <w:br/>
      </w:r>
      <w:r>
        <w:rPr>
          <w:rFonts w:ascii="Times New Roman"/>
          <w:b w:val="false"/>
          <w:i w:val="false"/>
          <w:color w:val="000000"/>
          <w:sz w:val="28"/>
        </w:rPr>
        <w:t>
</w:t>
      </w:r>
      <w:r>
        <w:rPr>
          <w:rFonts w:ascii="Times New Roman"/>
          <w:b/>
          <w:i w:val="false"/>
          <w:color w:val="000000"/>
          <w:sz w:val="28"/>
        </w:rPr>
        <w:t>               жетістіктерге немесе интегралдық микросхемалар</w:t>
      </w:r>
      <w:r>
        <w:br/>
      </w:r>
      <w:r>
        <w:rPr>
          <w:rFonts w:ascii="Times New Roman"/>
          <w:b w:val="false"/>
          <w:i w:val="false"/>
          <w:color w:val="000000"/>
          <w:sz w:val="28"/>
        </w:rPr>
        <w:t>
</w:t>
      </w:r>
      <w:r>
        <w:rPr>
          <w:rFonts w:ascii="Times New Roman"/>
          <w:b/>
          <w:i w:val="false"/>
          <w:color w:val="000000"/>
          <w:sz w:val="28"/>
        </w:rPr>
        <w:t>               топологияларына құқықтарды бұзу</w:t>
      </w:r>
      <w:r>
        <w:br/>
      </w:r>
      <w:r>
        <w:rPr>
          <w:rFonts w:ascii="Times New Roman"/>
          <w:b w:val="false"/>
          <w:i w:val="false"/>
          <w:color w:val="000000"/>
          <w:sz w:val="28"/>
        </w:rPr>
        <w:t>
      1. Өнертабыстың, пайдалы модельдің, өнеркәсіптік үлгінің, селекциялық жетістіктің немесе интегралдық микросхема топологиясының мәнін, олар туралы мәліметтер ресми түрде жарияланғанға дейін автордың немесе мәлімдеушінің келісімінсіз жария ету, сол сияқты авторлықты иеленіп алу немесе тең авторлыққа мәжбүрлеу не өнертабысты, пайдалы модельді, өнеркәсіптік үлгіні, селекциялық жетістікті немесе интегралдық микросхема топологиясын заңсыз пайдалану -</w:t>
      </w:r>
      <w:r>
        <w:br/>
      </w:r>
      <w:r>
        <w:rPr>
          <w:rFonts w:ascii="Times New Roman"/>
          <w:b w:val="false"/>
          <w:i w:val="false"/>
          <w:color w:val="000000"/>
          <w:sz w:val="28"/>
        </w:rPr>
        <w:t>
      мүлкі тәркіленіп немесе онсыз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Дәл сол әрекеттер, егер олар елеулі мөлшерде жасалса немесе авторға немесе өзге құқық иеленушіге айтарлықтай залал келтірсе не олардың құқықтарына немесе заңды мүдделеріне елеулі зиян келтірсе -</w:t>
      </w:r>
      <w:r>
        <w:br/>
      </w:r>
      <w:r>
        <w:rPr>
          <w:rFonts w:ascii="Times New Roman"/>
          <w:b w:val="false"/>
          <w:i w:val="false"/>
          <w:color w:val="000000"/>
          <w:sz w:val="28"/>
        </w:rPr>
        <w:t>
      мүлкі тәркіленіп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Осы баптың екінші бөлігінде көзделген:</w:t>
      </w:r>
      <w:r>
        <w:br/>
      </w:r>
      <w:r>
        <w:rPr>
          <w:rFonts w:ascii="Times New Roman"/>
          <w:b w:val="false"/>
          <w:i w:val="false"/>
          <w:color w:val="000000"/>
          <w:sz w:val="28"/>
        </w:rPr>
        <w:t>
      1) бірнеше рет;</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ірі мөлшерде немесе ірі залал келтірген;</w:t>
      </w:r>
      <w:r>
        <w:br/>
      </w:r>
      <w:r>
        <w:rPr>
          <w:rFonts w:ascii="Times New Roman"/>
          <w:b w:val="false"/>
          <w:i w:val="false"/>
          <w:color w:val="000000"/>
          <w:sz w:val="28"/>
        </w:rPr>
        <w:t>
      4) адам өзінің қызмет бабын пайдалана отырып жасалған 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екінші немесе үшінші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200-бап. Автомобильді немесе өзге де көлік құралдарын</w:t>
      </w:r>
      <w:r>
        <w:br/>
      </w:r>
      <w:r>
        <w:rPr>
          <w:rFonts w:ascii="Times New Roman"/>
          <w:b w:val="false"/>
          <w:i w:val="false"/>
          <w:color w:val="000000"/>
          <w:sz w:val="28"/>
        </w:rPr>
        <w:t>
</w:t>
      </w:r>
      <w:r>
        <w:rPr>
          <w:rFonts w:ascii="Times New Roman"/>
          <w:b/>
          <w:i w:val="false"/>
          <w:color w:val="000000"/>
          <w:sz w:val="28"/>
        </w:rPr>
        <w:t>               ұрлау мақсатынсыз заңсыз иелену</w:t>
      </w:r>
      <w:r>
        <w:br/>
      </w:r>
      <w:r>
        <w:rPr>
          <w:rFonts w:ascii="Times New Roman"/>
          <w:b w:val="false"/>
          <w:i w:val="false"/>
          <w:color w:val="000000"/>
          <w:sz w:val="28"/>
        </w:rPr>
        <w:t>
      1. Автомобильді немесе өзге де көлік құралдарын ұрлау мақсатынсыз заңсыз иелену (айдап кету)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өмірге немесе денсаулыққа қауіпті емес күш қолдана отырып не дәл сондай күш қолдану қатерін төндірумен жасалса,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не ірі залал келтірген әрекеттер -</w:t>
      </w:r>
      <w:r>
        <w:br/>
      </w:r>
      <w:r>
        <w:rPr>
          <w:rFonts w:ascii="Times New Roman"/>
          <w:b w:val="false"/>
          <w:i w:val="false"/>
          <w:color w:val="000000"/>
          <w:sz w:val="28"/>
        </w:rPr>
        <w:t>
      бес жылдан сегіз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өмірге немесе денсаулыққа қауіпті күш қолдана отырып не сондай күш қолдану қатерін төндіріп жасалған әрекеттер -</w:t>
      </w:r>
      <w:r>
        <w:br/>
      </w:r>
      <w:r>
        <w:rPr>
          <w:rFonts w:ascii="Times New Roman"/>
          <w:b w:val="false"/>
          <w:i w:val="false"/>
          <w:color w:val="000000"/>
          <w:sz w:val="28"/>
        </w:rPr>
        <w:t>
      алты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201-бап. Жерге заттай құқықтарды бұзу</w:t>
      </w:r>
      <w:r>
        <w:br/>
      </w:r>
      <w:r>
        <w:rPr>
          <w:rFonts w:ascii="Times New Roman"/>
          <w:b w:val="false"/>
          <w:i w:val="false"/>
          <w:color w:val="000000"/>
          <w:sz w:val="28"/>
        </w:rPr>
        <w:t>
      1.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әкеп соққан, күш қолданып не күш қолдану қатерін төндіріп, немесе адамдар тобымен, немесе заңсыз тінтумен ұласып жасалған бөтен жер учаскесіне заңсыз кіру, сол сияқты бөтен біреудің жер учаскесін заңсыз басып алу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Осы баптың бірінші бөлігінде көзделген әрекеттерді адамның өз қызмет бабын пайдалана отырып жасауы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202-бап. Бөтеннің мүлкін қасақана жою немесе бүлдіру</w:t>
      </w:r>
      <w:r>
        <w:br/>
      </w:r>
      <w:r>
        <w:rPr>
          <w:rFonts w:ascii="Times New Roman"/>
          <w:b w:val="false"/>
          <w:i w:val="false"/>
          <w:color w:val="000000"/>
          <w:sz w:val="28"/>
        </w:rPr>
        <w:t>
      1. Айтарлықтай залал келтіріп, бөтеннің мүлкін қасақана жою немесе бүлдіру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өрт қою, жарылыс жасау арқылы немесе өзге де жалпы қауіпті тәсілмен жасалса;</w:t>
      </w:r>
      <w:r>
        <w:br/>
      </w:r>
      <w:r>
        <w:rPr>
          <w:rFonts w:ascii="Times New Roman"/>
          <w:b w:val="false"/>
          <w:i w:val="false"/>
          <w:color w:val="000000"/>
          <w:sz w:val="28"/>
        </w:rPr>
        <w:t>
      2) абайсызда денсаулыққа ауыр немесе ауырлығы орташа зиян келтіруге әкеп соқса;</w:t>
      </w:r>
      <w:r>
        <w:br/>
      </w:r>
      <w:r>
        <w:rPr>
          <w:rFonts w:ascii="Times New Roman"/>
          <w:b w:val="false"/>
          <w:i w:val="false"/>
          <w:color w:val="000000"/>
          <w:sz w:val="28"/>
        </w:rPr>
        <w:t>
      3) жәбірленушінің өзінің қызметтік немесе қоғамдық борышын орындауымен байланысты не өзінің жақын туыстарына қатысты нақ сондай себептермен жасалса;</w:t>
      </w:r>
      <w:r>
        <w:br/>
      </w:r>
      <w:r>
        <w:rPr>
          <w:rFonts w:ascii="Times New Roman"/>
          <w:b w:val="false"/>
          <w:i w:val="false"/>
          <w:color w:val="000000"/>
          <w:sz w:val="28"/>
        </w:rPr>
        <w:t>
      4) әлеуметтік, ұлттық, нәсілдік немесе діни араздық себептермен жасалса;</w:t>
      </w:r>
      <w:r>
        <w:br/>
      </w:r>
      <w:r>
        <w:rPr>
          <w:rFonts w:ascii="Times New Roman"/>
          <w:b w:val="false"/>
          <w:i w:val="false"/>
          <w:color w:val="000000"/>
          <w:sz w:val="28"/>
        </w:rPr>
        <w:t>
      5) ірі залал келтірсе, -</w:t>
      </w:r>
      <w:r>
        <w:br/>
      </w: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абайсызда адам өліміне;</w:t>
      </w:r>
      <w:r>
        <w:br/>
      </w:r>
      <w:r>
        <w:rPr>
          <w:rFonts w:ascii="Times New Roman"/>
          <w:b w:val="false"/>
          <w:i w:val="false"/>
          <w:color w:val="000000"/>
          <w:sz w:val="28"/>
        </w:rPr>
        <w:t>
      2) аса ірі залалға әкеп соққан әрекеттер -</w:t>
      </w:r>
      <w:r>
        <w:br/>
      </w: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203-бап. Ерекше құнды заттарды қасақана жою немесе бүлдіру</w:t>
      </w:r>
      <w:r>
        <w:br/>
      </w:r>
      <w:r>
        <w:rPr>
          <w:rFonts w:ascii="Times New Roman"/>
          <w:b w:val="false"/>
          <w:i w:val="false"/>
          <w:color w:val="000000"/>
          <w:sz w:val="28"/>
        </w:rPr>
        <w:t>
      1. Тарих, мәдениет ескерткіштерін, табиғи кешендерді немесе мемлекет қорғауға алған объектілерді, сондай-ақ ерекше тарихи, ғылыми, көркемдік немесе мәдени құнды заттарды немесе құжаттарды қасақана жою немесе бүлдіру-</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өрт қою, жарылыс жасау арқылы немесе өзге де жалпы қауіпті тәсілмен жасалса;</w:t>
      </w:r>
      <w:r>
        <w:br/>
      </w:r>
      <w:r>
        <w:rPr>
          <w:rFonts w:ascii="Times New Roman"/>
          <w:b w:val="false"/>
          <w:i w:val="false"/>
          <w:color w:val="000000"/>
          <w:sz w:val="28"/>
        </w:rPr>
        <w:t>
      2) абайсызда денсаулыққа ауыр немесе ауырлығы орташа зиян келтіруге әкеп соқса;</w:t>
      </w:r>
      <w:r>
        <w:br/>
      </w:r>
      <w:r>
        <w:rPr>
          <w:rFonts w:ascii="Times New Roman"/>
          <w:b w:val="false"/>
          <w:i w:val="false"/>
          <w:color w:val="000000"/>
          <w:sz w:val="28"/>
        </w:rPr>
        <w:t>
      3) әлеуметтік, ұлттық, нәсілдік немесе діни араздық себептермен жасалса,-</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абайсызда адам өліміне әкеп соққан әрекеттер -</w:t>
      </w:r>
      <w:r>
        <w:br/>
      </w:r>
      <w:r>
        <w:rPr>
          <w:rFonts w:ascii="Times New Roman"/>
          <w:b w:val="false"/>
          <w:i w:val="false"/>
          <w:color w:val="000000"/>
          <w:sz w:val="28"/>
        </w:rPr>
        <w:t>
      жеті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204-бап. Бөтеннің мүлкін абайсызда жою немесе бүлдіру</w:t>
      </w:r>
      <w:r>
        <w:br/>
      </w:r>
      <w:r>
        <w:rPr>
          <w:rFonts w:ascii="Times New Roman"/>
          <w:b w:val="false"/>
          <w:i w:val="false"/>
          <w:color w:val="000000"/>
          <w:sz w:val="28"/>
        </w:rPr>
        <w:t>
      1. Абайсызда, ірі зиян келтіріп бөтен адамның мүлкін жою немесе</w:t>
      </w:r>
      <w:r>
        <w:br/>
      </w:r>
      <w:r>
        <w:rPr>
          <w:rFonts w:ascii="Times New Roman"/>
          <w:b w:val="false"/>
          <w:i w:val="false"/>
          <w:color w:val="000000"/>
          <w:sz w:val="28"/>
        </w:rPr>
        <w:t>
бүлдіру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Отпен немесе өзге де аса қауіпті көздермен абайсыз жұмыс істеу арқылы жасалған не ауыр зардаптарға әкеп соққан немесе аса ірі залал келтірген дәл сол әрекеттер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i w:val="false"/>
          <w:color w:val="000000"/>
        </w:rPr>
        <w:t xml:space="preserve"> 7-тарау. Ақпараттық технологиялар қауіпсіздігіне қарсы қылмыстық құқық бұзушылық</w:t>
      </w:r>
    </w:p>
    <w:p>
      <w:pPr>
        <w:spacing w:after="0"/>
        <w:ind w:left="0"/>
        <w:jc w:val="both"/>
      </w:pPr>
      <w:r>
        <w:rPr>
          <w:rFonts w:ascii="Times New Roman"/>
          <w:b/>
          <w:i w:val="false"/>
          <w:color w:val="000000"/>
          <w:sz w:val="28"/>
        </w:rPr>
        <w:t>      205-бап. Ақпаратқа, ақпараттық жүйеге немесе</w:t>
      </w:r>
      <w:r>
        <w:br/>
      </w:r>
      <w:r>
        <w:rPr>
          <w:rFonts w:ascii="Times New Roman"/>
          <w:b w:val="false"/>
          <w:i w:val="false"/>
          <w:color w:val="000000"/>
          <w:sz w:val="28"/>
        </w:rPr>
        <w:t>
</w:t>
      </w:r>
      <w:r>
        <w:rPr>
          <w:rFonts w:ascii="Times New Roman"/>
          <w:b/>
          <w:i w:val="false"/>
          <w:color w:val="000000"/>
          <w:sz w:val="28"/>
        </w:rPr>
        <w:t>               ақпараттық-коммуникациялық желіге заңсыз қол</w:t>
      </w:r>
      <w:r>
        <w:br/>
      </w:r>
      <w:r>
        <w:rPr>
          <w:rFonts w:ascii="Times New Roman"/>
          <w:b w:val="false"/>
          <w:i w:val="false"/>
          <w:color w:val="000000"/>
          <w:sz w:val="28"/>
        </w:rPr>
        <w:t>
</w:t>
      </w:r>
      <w:r>
        <w:rPr>
          <w:rFonts w:ascii="Times New Roman"/>
          <w:b/>
          <w:i w:val="false"/>
          <w:color w:val="000000"/>
          <w:sz w:val="28"/>
        </w:rPr>
        <w:t>               жеткізу</w:t>
      </w:r>
      <w:r>
        <w:br/>
      </w:r>
      <w:r>
        <w:rPr>
          <w:rFonts w:ascii="Times New Roman"/>
          <w:b w:val="false"/>
          <w:i w:val="false"/>
          <w:color w:val="000000"/>
          <w:sz w:val="28"/>
        </w:rPr>
        <w:t>
      1. Машина жеткізгіште сақталған заңмен қорғалатын ақпаратқа, ақпараттық жүйеге немесе ақпараттық-коммуникациялық желіге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заңсыз қол жеткізу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Ұлттық электрондық ақпараттық ресурстарға немесе ұлттық ақпараттық жүйелерге қатысты жасалған дәл сол әрекет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3. Осы баптың бірінші немесе екінші бөліктерінде көзделген, абайсызда ауыр зардаптарға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206-бап. Ақпаратты заңсыз жою немесе модификациялау</w:t>
      </w:r>
      <w:r>
        <w:br/>
      </w:r>
      <w:r>
        <w:rPr>
          <w:rFonts w:ascii="Times New Roman"/>
          <w:b w:val="false"/>
          <w:i w:val="false"/>
          <w:color w:val="000000"/>
          <w:sz w:val="28"/>
        </w:rPr>
        <w:t>
      1. Машина жеткізгіште сақталатын, ақпараттық жүйеде қамтылатын немесе ақпараттық-коммуникациялық желімен берілетін, заңмен қорғалатын ақпаратты қасақана заңсыз жою немесе модификациялау,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тобының алдын ала сөз байласуымен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ауыр зардаптарға әкеп соққан 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207-бап. Ақпараттық жүйенің немесе</w:t>
      </w:r>
      <w:r>
        <w:br/>
      </w:r>
      <w:r>
        <w:rPr>
          <w:rFonts w:ascii="Times New Roman"/>
          <w:b w:val="false"/>
          <w:i w:val="false"/>
          <w:color w:val="000000"/>
          <w:sz w:val="28"/>
        </w:rPr>
        <w:t>
</w:t>
      </w:r>
      <w:r>
        <w:rPr>
          <w:rFonts w:ascii="Times New Roman"/>
          <w:b/>
          <w:i w:val="false"/>
          <w:color w:val="000000"/>
          <w:sz w:val="28"/>
        </w:rPr>
        <w:t>               ақпараттық-коммуникациялық желінің жұмысын</w:t>
      </w:r>
      <w:r>
        <w:br/>
      </w:r>
      <w:r>
        <w:rPr>
          <w:rFonts w:ascii="Times New Roman"/>
          <w:b w:val="false"/>
          <w:i w:val="false"/>
          <w:color w:val="000000"/>
          <w:sz w:val="28"/>
        </w:rPr>
        <w:t>
</w:t>
      </w:r>
      <w:r>
        <w:rPr>
          <w:rFonts w:ascii="Times New Roman"/>
          <w:b/>
          <w:i w:val="false"/>
          <w:color w:val="000000"/>
          <w:sz w:val="28"/>
        </w:rPr>
        <w:t>               қасақана бұзу</w:t>
      </w:r>
      <w:r>
        <w:br/>
      </w:r>
      <w:r>
        <w:rPr>
          <w:rFonts w:ascii="Times New Roman"/>
          <w:b w:val="false"/>
          <w:i w:val="false"/>
          <w:color w:val="000000"/>
          <w:sz w:val="28"/>
        </w:rPr>
        <w:t>
      1. Ақпараттық жүйенің немесе ақпараттық-коммуникациялық желінің</w:t>
      </w:r>
      <w:r>
        <w:br/>
      </w:r>
      <w:r>
        <w:rPr>
          <w:rFonts w:ascii="Times New Roman"/>
          <w:b w:val="false"/>
          <w:i w:val="false"/>
          <w:color w:val="000000"/>
          <w:sz w:val="28"/>
        </w:rPr>
        <w:t>
жұмысын бұзуға бағытталған қасақана іс-әрекеттер (әрекетсіздік)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тобының алдын апа сөз байласуымен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ауыр зардаптарға әкеп соққан әрекеттер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208-бап. Ақпаратты заңсыз иелену</w:t>
      </w:r>
      <w:r>
        <w:br/>
      </w:r>
      <w:r>
        <w:rPr>
          <w:rFonts w:ascii="Times New Roman"/>
          <w:b w:val="false"/>
          <w:i w:val="false"/>
          <w:color w:val="000000"/>
          <w:sz w:val="28"/>
        </w:rPr>
        <w:t>
      1. Машина жеткізгіште сақталатын, ақпараттық жүйеде қамтылатын</w:t>
      </w:r>
      <w:r>
        <w:br/>
      </w:r>
      <w:r>
        <w:rPr>
          <w:rFonts w:ascii="Times New Roman"/>
          <w:b w:val="false"/>
          <w:i w:val="false"/>
          <w:color w:val="000000"/>
          <w:sz w:val="28"/>
        </w:rPr>
        <w:t>
немесе ақпараттық-коммуникациялық желімен берілетін заңмен қорғалатын</w:t>
      </w:r>
      <w:r>
        <w:br/>
      </w:r>
      <w:r>
        <w:rPr>
          <w:rFonts w:ascii="Times New Roman"/>
          <w:b w:val="false"/>
          <w:i w:val="false"/>
          <w:color w:val="000000"/>
          <w:sz w:val="28"/>
        </w:rPr>
        <w:t>
ақпаратты заңға қайшы қасақана көшіру немесе өзгедей заңсыз иелену,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тобының алдын ала сөз байласуымен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ауыр зардаптарға әкеп соққан 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209-бап. Ақпаратты беруге мәжбүрлеу</w:t>
      </w:r>
      <w:r>
        <w:br/>
      </w:r>
      <w:r>
        <w:rPr>
          <w:rFonts w:ascii="Times New Roman"/>
          <w:b w:val="false"/>
          <w:i w:val="false"/>
          <w:color w:val="000000"/>
          <w:sz w:val="28"/>
        </w:rPr>
        <w:t>
      1. Күш қолдану не мүлікті жою немесе бүлдіру қатерін төндіріп, сол сияқты жәбірленушіні немесе оның жақындарын масқаралайтын мәліметтерді тарату не жариялануы жәбірленушінің немесе оның жақындарының мүдделеріне елеулі түрде зиян келтіруі мүмкін өзге де мәліметтерді тарату қатерін төндіріп машина жеткізгіште сақтаулы, ақпараттық жүйеде қамтылған немесе ақпараттық-коммуникациялық желімен берілетін, заңмен қорғалатын ақпаратты беруге мәжбүрлеу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адамға немесе оның жақындарына күш қолданумен ұштасса;</w:t>
      </w:r>
      <w:r>
        <w:br/>
      </w:r>
      <w:r>
        <w:rPr>
          <w:rFonts w:ascii="Times New Roman"/>
          <w:b w:val="false"/>
          <w:i w:val="false"/>
          <w:color w:val="000000"/>
          <w:sz w:val="28"/>
        </w:rPr>
        <w:t>
      2) адамдар тобының алдын ала сөз байласуымен жасалса;</w:t>
      </w:r>
      <w:r>
        <w:br/>
      </w:r>
      <w:r>
        <w:rPr>
          <w:rFonts w:ascii="Times New Roman"/>
          <w:b w:val="false"/>
          <w:i w:val="false"/>
          <w:color w:val="000000"/>
          <w:sz w:val="28"/>
        </w:rPr>
        <w:t>
      3) ұлттық электрондық ақпараттық ресурстардан немесе ұлттық ақпараттық жүйелерден ақпарат алу мақсатында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ауыр зардаптарға әкеп соққан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210-бап. Зиянды компьютерлік бағдарламалар мен</w:t>
      </w:r>
      <w:r>
        <w:br/>
      </w:r>
      <w:r>
        <w:rPr>
          <w:rFonts w:ascii="Times New Roman"/>
          <w:b w:val="false"/>
          <w:i w:val="false"/>
          <w:color w:val="000000"/>
          <w:sz w:val="28"/>
        </w:rPr>
        <w:t>
</w:t>
      </w:r>
      <w:r>
        <w:rPr>
          <w:rFonts w:ascii="Times New Roman"/>
          <w:b/>
          <w:i w:val="false"/>
          <w:color w:val="000000"/>
          <w:sz w:val="28"/>
        </w:rPr>
        <w:t>               бағдарламалық өнімдерді жасау, пайдалану немесе</w:t>
      </w:r>
      <w:r>
        <w:br/>
      </w:r>
      <w:r>
        <w:rPr>
          <w:rFonts w:ascii="Times New Roman"/>
          <w:b w:val="false"/>
          <w:i w:val="false"/>
          <w:color w:val="000000"/>
          <w:sz w:val="28"/>
        </w:rPr>
        <w:t>
</w:t>
      </w:r>
      <w:r>
        <w:rPr>
          <w:rFonts w:ascii="Times New Roman"/>
          <w:b/>
          <w:i w:val="false"/>
          <w:color w:val="000000"/>
          <w:sz w:val="28"/>
        </w:rPr>
        <w:t>               тарату</w:t>
      </w:r>
      <w:r>
        <w:br/>
      </w:r>
      <w:r>
        <w:rPr>
          <w:rFonts w:ascii="Times New Roman"/>
          <w:b w:val="false"/>
          <w:i w:val="false"/>
          <w:color w:val="000000"/>
          <w:sz w:val="28"/>
        </w:rPr>
        <w:t>
      1. Машина жеткізгіште сақталатын, ақпараттық жүйеде қамтылатын немесе ақпараттық-коммуникациялық желімен берілетін ақпаратты заңсыз жою, бұғаттау, өзгерту, көшіру, пайдалану, компьютердің, компьютерлік бағдарламаның, ақпараттық жүйенің немесе ақпараттық-коммуникациялық желінің жұмысын бұзу мақсатында компьютерлік бағдарламаларды, бағдарламалық өнімдерді жасау немесе қолданылатын бағдарламаларға немесе бағдарламалық өнімдерге өзгерістер енгізу, сол сияқты осындай бағдарламаларды қасақана пайдалану және (немесе) тарату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айыруға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адам өзінің қызмет бабын пайдалана отырып;</w:t>
      </w:r>
      <w:r>
        <w:br/>
      </w:r>
      <w:r>
        <w:rPr>
          <w:rFonts w:ascii="Times New Roman"/>
          <w:b w:val="false"/>
          <w:i w:val="false"/>
          <w:color w:val="000000"/>
          <w:sz w:val="28"/>
        </w:rPr>
        <w:t>
      3) ұлттық электрондық ақпараттық ресурстарға немесе ұлттық ақпараттық жүйелерге қатысты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ауыр зардаптарға әкеп соққан әрекеттер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211-бап. Қолжетімділігі шектелген электрондық ақпараттық</w:t>
      </w:r>
      <w:r>
        <w:br/>
      </w:r>
      <w:r>
        <w:rPr>
          <w:rFonts w:ascii="Times New Roman"/>
          <w:b w:val="false"/>
          <w:i w:val="false"/>
          <w:color w:val="000000"/>
          <w:sz w:val="28"/>
        </w:rPr>
        <w:t>
</w:t>
      </w:r>
      <w:r>
        <w:rPr>
          <w:rFonts w:ascii="Times New Roman"/>
          <w:b/>
          <w:i w:val="false"/>
          <w:color w:val="000000"/>
          <w:sz w:val="28"/>
        </w:rPr>
        <w:t>               ресурстарды заңсыз тарату</w:t>
      </w:r>
      <w:r>
        <w:br/>
      </w:r>
      <w:r>
        <w:rPr>
          <w:rFonts w:ascii="Times New Roman"/>
          <w:b w:val="false"/>
          <w:i w:val="false"/>
          <w:color w:val="000000"/>
          <w:sz w:val="28"/>
        </w:rPr>
        <w:t>
      1. Азаматтардың жеке өзінің деректерін немесе Қазақстан Республикасының заңдарымен немесе олардың меншік иесімен немесе иеленушімен қол жетімділігі шектелген өзге де мәліметтерді қамтитын электрондық ақпараттық ресурстарды заңсыз тарату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пайдакүнемдік ниетпен;</w:t>
      </w:r>
      <w:r>
        <w:br/>
      </w:r>
      <w:r>
        <w:rPr>
          <w:rFonts w:ascii="Times New Roman"/>
          <w:b w:val="false"/>
          <w:i w:val="false"/>
          <w:color w:val="000000"/>
          <w:sz w:val="28"/>
        </w:rPr>
        <w:t>
      3) адам өзінің қызмет бабын пайдалана отырып жасалса,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ауыр зардаптарға әкеп соққан әрекеттер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212-бап. Құқыққа қайшы мақсаттарды көздейтін</w:t>
      </w:r>
      <w:r>
        <w:br/>
      </w:r>
      <w:r>
        <w:rPr>
          <w:rFonts w:ascii="Times New Roman"/>
          <w:b w:val="false"/>
          <w:i w:val="false"/>
          <w:color w:val="000000"/>
          <w:sz w:val="28"/>
        </w:rPr>
        <w:t>
</w:t>
      </w:r>
      <w:r>
        <w:rPr>
          <w:rFonts w:ascii="Times New Roman"/>
          <w:b/>
          <w:i w:val="false"/>
          <w:color w:val="000000"/>
          <w:sz w:val="28"/>
        </w:rPr>
        <w:t>               интернет-ресурстарды орналастыру үшін қызмет</w:t>
      </w:r>
      <w:r>
        <w:br/>
      </w:r>
      <w:r>
        <w:rPr>
          <w:rFonts w:ascii="Times New Roman"/>
          <w:b w:val="false"/>
          <w:i w:val="false"/>
          <w:color w:val="000000"/>
          <w:sz w:val="28"/>
        </w:rPr>
        <w:t>
</w:t>
      </w:r>
      <w:r>
        <w:rPr>
          <w:rFonts w:ascii="Times New Roman"/>
          <w:b/>
          <w:i w:val="false"/>
          <w:color w:val="000000"/>
          <w:sz w:val="28"/>
        </w:rPr>
        <w:t>               көрсетуді ұсыну</w:t>
      </w:r>
      <w:r>
        <w:br/>
      </w:r>
      <w:r>
        <w:rPr>
          <w:rFonts w:ascii="Times New Roman"/>
          <w:b w:val="false"/>
          <w:i w:val="false"/>
          <w:color w:val="000000"/>
          <w:sz w:val="28"/>
        </w:rPr>
        <w:t>
      1. Интернет-ресурстарды орналастыру үшін, ашық ақпараттық-коммуникациялық желіде жұмыс істейтін құқыққа қайшы мақсаттарды көздейтін аппараттық-бағдарламалық кешендерді ұсыну бойынша көрінеу құқыққа қарсы қызмет көрсету -</w:t>
      </w:r>
      <w:r>
        <w:br/>
      </w:r>
      <w:r>
        <w:rPr>
          <w:rFonts w:ascii="Times New Roman"/>
          <w:b w:val="false"/>
          <w:i w:val="false"/>
          <w:color w:val="000000"/>
          <w:sz w:val="28"/>
        </w:rPr>
        <w:t>
      мүлкі тәркіленіп немесе онсыз, екі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Адамдар тобы алдын ала сөз байласып немесе қылмыстық топ жасаған дәл сол 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213-бап. Ұялы байланыстың абоненттік құрылғысының</w:t>
      </w:r>
      <w:r>
        <w:br/>
      </w:r>
      <w:r>
        <w:rPr>
          <w:rFonts w:ascii="Times New Roman"/>
          <w:b w:val="false"/>
          <w:i w:val="false"/>
          <w:color w:val="000000"/>
          <w:sz w:val="28"/>
        </w:rPr>
        <w:t>
</w:t>
      </w:r>
      <w:r>
        <w:rPr>
          <w:rFonts w:ascii="Times New Roman"/>
          <w:b/>
          <w:i w:val="false"/>
          <w:color w:val="000000"/>
          <w:sz w:val="28"/>
        </w:rPr>
        <w:t>               сәйкестендіру кодын, абоненттің сәйкестендіру</w:t>
      </w:r>
      <w:r>
        <w:br/>
      </w:r>
      <w:r>
        <w:rPr>
          <w:rFonts w:ascii="Times New Roman"/>
          <w:b w:val="false"/>
          <w:i w:val="false"/>
          <w:color w:val="000000"/>
          <w:sz w:val="28"/>
        </w:rPr>
        <w:t>
</w:t>
      </w:r>
      <w:r>
        <w:rPr>
          <w:rFonts w:ascii="Times New Roman"/>
          <w:b/>
          <w:i w:val="false"/>
          <w:color w:val="000000"/>
          <w:sz w:val="28"/>
        </w:rPr>
        <w:t>               құрылғысын заңсыз өзгерту, сондай-ақ абоненттік</w:t>
      </w:r>
      <w:r>
        <w:br/>
      </w:r>
      <w:r>
        <w:rPr>
          <w:rFonts w:ascii="Times New Roman"/>
          <w:b w:val="false"/>
          <w:i w:val="false"/>
          <w:color w:val="000000"/>
          <w:sz w:val="28"/>
        </w:rPr>
        <w:t>
</w:t>
      </w:r>
      <w:r>
        <w:rPr>
          <w:rFonts w:ascii="Times New Roman"/>
          <w:b/>
          <w:i w:val="false"/>
          <w:color w:val="000000"/>
          <w:sz w:val="28"/>
        </w:rPr>
        <w:t>               құрылғының сәйкестендіру кодын өзгерту үшін</w:t>
      </w:r>
      <w:r>
        <w:br/>
      </w:r>
      <w:r>
        <w:rPr>
          <w:rFonts w:ascii="Times New Roman"/>
          <w:b w:val="false"/>
          <w:i w:val="false"/>
          <w:color w:val="000000"/>
          <w:sz w:val="28"/>
        </w:rPr>
        <w:t>
</w:t>
      </w:r>
      <w:r>
        <w:rPr>
          <w:rFonts w:ascii="Times New Roman"/>
          <w:b/>
          <w:i w:val="false"/>
          <w:color w:val="000000"/>
          <w:sz w:val="28"/>
        </w:rPr>
        <w:t>               бағдарламаларды жасау, пайдалану, тарату</w:t>
      </w:r>
      <w:r>
        <w:br/>
      </w:r>
      <w:r>
        <w:rPr>
          <w:rFonts w:ascii="Times New Roman"/>
          <w:b w:val="false"/>
          <w:i w:val="false"/>
          <w:color w:val="000000"/>
          <w:sz w:val="28"/>
        </w:rPr>
        <w:t>
      1. Ұялы байланыстың абоненттік құрылғысының сәйкестендіру кодын өзгерту, ұялы байланыс абонентінің сәйкестендіру картасының телнұсқасын жасау, егер бұл әрекеттер өндірушінің немесе заңды иесінің келісімінсіз жасалса,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Ұялы байланыстың абоненттік құрылғысының сәйкестендіру кодын өзгертуге немесе ұялы байланыс абонентінің сәйкестендіру картасының телнұсқасын жасауға мүмкіндік беретін бағдарламаларды заңсыз жасау, пайдалану, тарату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p>
    <w:p>
      <w:pPr>
        <w:spacing w:after="0"/>
        <w:ind w:left="0"/>
        <w:jc w:val="left"/>
      </w:pPr>
      <w:r>
        <w:rPr>
          <w:rFonts w:ascii="Times New Roman"/>
          <w:b/>
          <w:i w:val="false"/>
          <w:color w:val="000000"/>
        </w:rPr>
        <w:t xml:space="preserve"> 8-тарау. Экономикалық қызмет саласындағы қылмыстық құқық бұзушылық</w:t>
      </w:r>
    </w:p>
    <w:p>
      <w:pPr>
        <w:spacing w:after="0"/>
        <w:ind w:left="0"/>
        <w:jc w:val="both"/>
      </w:pPr>
      <w:r>
        <w:rPr>
          <w:rFonts w:ascii="Times New Roman"/>
          <w:b/>
          <w:i w:val="false"/>
          <w:color w:val="000000"/>
          <w:sz w:val="28"/>
        </w:rPr>
        <w:t>      214-бап. Заңсыз кәсіпкерлік, заңсыз банктік қызмет</w:t>
      </w:r>
      <w:r>
        <w:br/>
      </w:r>
      <w:r>
        <w:rPr>
          <w:rFonts w:ascii="Times New Roman"/>
          <w:b w:val="false"/>
          <w:i w:val="false"/>
          <w:color w:val="000000"/>
          <w:sz w:val="28"/>
        </w:rPr>
        <w:t>
      1. Кәсіпкерлік немесе банктік қызметті (банктік операцияларды) тіркелусіз, сол сияқты осындай қызмет үшін міндетті лицензиясыз не лицензиялау шарттарын бұзып жүзеге асыру, сол сияқты кәсіпкерлік қызметтің тыйым салынған түрлерімен айналысу, егер бұл әрекеттер ірі мөлшерде табыс алумен ұштасса немесе азаматқа, ұйымға немесе мемлекетке ірі залал келтірсе не ірі мөлшерде табыс алумен немесе айтарлықтай мөлшерде акцизделетін тауарларды өндірумен, сақтаумен, тасымалдаумен не өткізумен ұштасса, -</w:t>
      </w:r>
      <w:r>
        <w:br/>
      </w: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қылмыстық топтың қатысуымен жасалса;</w:t>
      </w:r>
      <w:r>
        <w:br/>
      </w:r>
      <w:r>
        <w:rPr>
          <w:rFonts w:ascii="Times New Roman"/>
          <w:b w:val="false"/>
          <w:i w:val="false"/>
          <w:color w:val="000000"/>
          <w:sz w:val="28"/>
        </w:rPr>
        <w:t>
      2) аса ірі мөлшерде табыс алумен ұласса;</w:t>
      </w:r>
      <w:r>
        <w:br/>
      </w:r>
      <w:r>
        <w:rPr>
          <w:rFonts w:ascii="Times New Roman"/>
          <w:b w:val="false"/>
          <w:i w:val="false"/>
          <w:color w:val="000000"/>
          <w:sz w:val="28"/>
        </w:rPr>
        <w:t>
      3) бірнеше рет жасалса, -</w:t>
      </w:r>
      <w:r>
        <w:br/>
      </w: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215-бап. Жұмыстарды нақты орындамай, қызмет көрсетпей, тауарларды тиеп-жөнелтпей мәміле (мәмілелер) жасасу</w:t>
      </w:r>
      <w:r>
        <w:br/>
      </w:r>
      <w:r>
        <w:rPr>
          <w:rFonts w:ascii="Times New Roman"/>
          <w:b w:val="false"/>
          <w:i w:val="false"/>
          <w:color w:val="000000"/>
          <w:sz w:val="28"/>
        </w:rPr>
        <w:t>
      1. Жеке кәсіпкерлік субъектісінің жұмыстарды нақты орындамай, қызмет көрсетпей, тауарларды тиеп-жөнелтпей шот-фактурадан үзінді көшірме бойынша іс-әрекеттер жасауы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не алты айға дейінгі мерзімге қамауға алуға жазаланады.</w:t>
      </w:r>
      <w:r>
        <w:br/>
      </w:r>
      <w:r>
        <w:rPr>
          <w:rFonts w:ascii="Times New Roman"/>
          <w:b w:val="false"/>
          <w:i w:val="false"/>
          <w:color w:val="000000"/>
          <w:sz w:val="28"/>
        </w:rPr>
        <w:t>
      2. Бір мыңнан астам айлық есептік көрсеткіш сомасына жасалған дәл сол әрекет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екінші бөлігінде көзделген:</w:t>
      </w:r>
      <w:r>
        <w:br/>
      </w:r>
      <w:r>
        <w:rPr>
          <w:rFonts w:ascii="Times New Roman"/>
          <w:b w:val="false"/>
          <w:i w:val="false"/>
          <w:color w:val="000000"/>
          <w:sz w:val="28"/>
        </w:rPr>
        <w:t>
      1) бірнеше рет;</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он мың айлық есептік көрсеткіштен артық сомаға жасалған;</w:t>
      </w:r>
      <w:r>
        <w:br/>
      </w:r>
      <w:r>
        <w:rPr>
          <w:rFonts w:ascii="Times New Roman"/>
          <w:b w:val="false"/>
          <w:i w:val="false"/>
          <w:color w:val="000000"/>
          <w:sz w:val="28"/>
        </w:rPr>
        <w:t>
      4) мемлекеттік функцияларды орындауға уәкілетті адам не оған теңестірілген адам не лауазымды адам не жауапты мемлекеттік лауазым атқаратын адам жасаған әрекеттер, егер олар өзінің қызмет бабын пайдаланумен ұштасса;</w:t>
      </w:r>
      <w:r>
        <w:br/>
      </w:r>
      <w:r>
        <w:rPr>
          <w:rFonts w:ascii="Times New Roman"/>
          <w:b w:val="false"/>
          <w:i w:val="false"/>
          <w:color w:val="000000"/>
          <w:sz w:val="28"/>
        </w:rPr>
        <w:t>
      5) жалған кәсіпкерлікті басқару жолымен, яғни басқа жеке (заңды) тұлғаға оның келісімінсіз құрылған немесе қайта құрылған не оның шешімдерін айқындау құқығын беретін акциялары (қатысу үлестері, пайлары) басқа жеке (заңды) тұлғаға оның келісімінсіз сатып алынған жеке кәсіпкерлік субъектісі жасаған әрекеттер -</w:t>
      </w:r>
      <w:r>
        <w:br/>
      </w: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 шектеуге не сол мерзімге бас бостандығынан айыруға, ал 4) тармағында көзделген жағдайларда - белгілі бір лауазымдарды атқару немесе белгілі бір қызметпен айналысу құқығынан өмір бойы айыруға жазаланады.</w:t>
      </w:r>
      <w:r>
        <w:br/>
      </w:r>
      <w:r>
        <w:rPr>
          <w:rFonts w:ascii="Times New Roman"/>
          <w:b w:val="false"/>
          <w:i w:val="false"/>
          <w:color w:val="000000"/>
          <w:sz w:val="28"/>
        </w:rPr>
        <w:t>
      4. Осы баптың екінші немесе үшінші бөліктерінде көзделген, қылмыстық топ жасаған әрекет -</w:t>
      </w:r>
      <w:r>
        <w:br/>
      </w:r>
      <w:r>
        <w:rPr>
          <w:rFonts w:ascii="Times New Roman"/>
          <w:b w:val="false"/>
          <w:i w:val="false"/>
          <w:color w:val="000000"/>
          <w:sz w:val="28"/>
        </w:rPr>
        <w:t>
      мүлкі тәркіленіп, белгілі бір лауазымдарды атқару немесе өмір бойы белгілі бір қызметпен айналысу құқығынан айыра отырып немесе онсыз жеті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216-бап. Қаржы (инвестиция) пирамидасының қызметін</w:t>
      </w:r>
      <w:r>
        <w:br/>
      </w:r>
      <w:r>
        <w:rPr>
          <w:rFonts w:ascii="Times New Roman"/>
          <w:b w:val="false"/>
          <w:i w:val="false"/>
          <w:color w:val="000000"/>
          <w:sz w:val="28"/>
        </w:rPr>
        <w:t>
</w:t>
      </w:r>
      <w:r>
        <w:rPr>
          <w:rFonts w:ascii="Times New Roman"/>
          <w:b/>
          <w:i w:val="false"/>
          <w:color w:val="000000"/>
          <w:sz w:val="28"/>
        </w:rPr>
        <w:t>               ұйымдастыру немесе оған басшылық ету</w:t>
      </w:r>
      <w:r>
        <w:br/>
      </w:r>
      <w:r>
        <w:rPr>
          <w:rFonts w:ascii="Times New Roman"/>
          <w:b w:val="false"/>
          <w:i w:val="false"/>
          <w:color w:val="000000"/>
          <w:sz w:val="28"/>
        </w:rPr>
        <w:t>
      1. Қаржы (инвестиция) пирамидасы қызметін, яғни жеке және заңды тұлғалардан ерікті түрде мүлікті иеліктен шығару не сатып алу, оны өзге де беру, жұмыстарды орындау не қызмет көрсету жөніндегі нақты қызметпен айналысуға бағытталмаған ақша қаражатын немесе өзге мүлікті не оған құқықты тарту жөніндегі заңсыз қызметті, аталған тұлғаларға басқа тұлғалардан ақша қаражатын немесе өзге мүлікті не оған құқықты ерікті түрде тарту және (немесе) осындай тұлғалардың пайдасына активтерді қайта бөлу есебінен оларға материалдық пайда болатынына уәде бере отырып немесе оны төлеп ұйымдастыру немесе оған басшылық ету -</w:t>
      </w:r>
      <w:r>
        <w:br/>
      </w:r>
      <w:r>
        <w:rPr>
          <w:rFonts w:ascii="Times New Roman"/>
          <w:b w:val="false"/>
          <w:i w:val="false"/>
          <w:color w:val="000000"/>
          <w:sz w:val="28"/>
        </w:rPr>
        <w:t>
      мүлкі тәркіленіп, бір мыңнан үш мың айлық есептік көрсеткішке дейінгі мөлшерде айыппұл салуға,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қызмет бабын пайдалана отырып;</w:t>
      </w:r>
      <w:r>
        <w:br/>
      </w:r>
      <w:r>
        <w:rPr>
          <w:rFonts w:ascii="Times New Roman"/>
          <w:b w:val="false"/>
          <w:i w:val="false"/>
          <w:color w:val="000000"/>
          <w:sz w:val="28"/>
        </w:rPr>
        <w:t xml:space="preserve">
      3) ірі мөлшерде табыс ала отырып жасалса -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интернет-ресурсты не ақпараттық-телекоммуникациялық жүйелер мен желілерді немесе электрондық төлемдер жүйелерін пайдалана отырып, операциялар жасау жолымен;</w:t>
      </w:r>
      <w:r>
        <w:br/>
      </w:r>
      <w:r>
        <w:rPr>
          <w:rFonts w:ascii="Times New Roman"/>
          <w:b w:val="false"/>
          <w:i w:val="false"/>
          <w:color w:val="000000"/>
          <w:sz w:val="28"/>
        </w:rPr>
        <w:t>
      2) аса ірі мөлшерде кіріс ала отырып жасалған;</w:t>
      </w:r>
      <w:r>
        <w:br/>
      </w:r>
      <w:r>
        <w:rPr>
          <w:rFonts w:ascii="Times New Roman"/>
          <w:b w:val="false"/>
          <w:i w:val="false"/>
          <w:color w:val="000000"/>
          <w:sz w:val="28"/>
        </w:rPr>
        <w:t>
      3) мемлекеттік функцияларды атқаруға уәкілетті адам не оған теңестірілген адам не лауазымды адам не жауапты мемлекеттік лауазым атқаратын адам жасаған әрекеттер, егер бұл әрекеттер өзінің қызмет бабын пайдаланумен ұласса,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ал 3) тармағында көзделген жағдайларда мүлкі тәркіленіп, белгілі бір лауазымдарды атқару немесе белгілі бір қызметпен айналысу құқығынан өмір бойы айыра отырып, бес жылдан он екі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Осы баптағы мүлікті иеліктен шығару не сатып алу, өзге де беру, жұмыстарды орындау не қызмет көрсету жөніндегі нақты қызметпен айналысу деп, оның ішінде ұйымның қызметі (қаржылық есептілік, мәмілелер туралы есептер) және (немесе) табысты алудың нақты көздері және (немесе) оны мемлекеттік және (немесе) осы ұйымның қызметіне байланысты емес тәуелсіз көздерден алу мүмкіндігі туралы ақпараттың болмауы, оның ішінде табыстың көзі өндірістен не сатып алу құнының өсімінен және (немесе) тауарлар мен көрсетілетін қызметті өткізуден түсетін табыс болып табылмайтын жағдайларда ұғынылады.</w:t>
      </w:r>
      <w:r>
        <w:br/>
      </w:r>
      <w:r>
        <w:rPr>
          <w:rFonts w:ascii="Times New Roman"/>
          <w:b w:val="false"/>
          <w:i w:val="false"/>
          <w:color w:val="000000"/>
          <w:sz w:val="28"/>
        </w:rPr>
        <w:t>
      2. Қаржы пирамидасын ұйымдастырушыдан басқа адам, егер ол қылмыстық жауаптылыққа тартылғанға дейін өз еркімен тиісті қызметке қатысқаны туралы құқық қорғау органдарына хабарласа немесе оны тоқтатуға немесе қылмысты болдырмауға өзгеше түрде ықпал етсе, оның іс-әрекетінде өзге қылмыс құрамы болмаса, осы бапта көзделген іс-әрекеттер үшін қылмыстық жауаптылықтан босатылады.</w:t>
      </w:r>
    </w:p>
    <w:p>
      <w:pPr>
        <w:spacing w:after="0"/>
        <w:ind w:left="0"/>
        <w:jc w:val="both"/>
      </w:pPr>
      <w:r>
        <w:rPr>
          <w:rFonts w:ascii="Times New Roman"/>
          <w:b/>
          <w:i w:val="false"/>
          <w:color w:val="000000"/>
          <w:sz w:val="28"/>
        </w:rPr>
        <w:t>      217-бап. Қылмыстық жолмен алынған ақша қаражатын және</w:t>
      </w:r>
      <w:r>
        <w:br/>
      </w:r>
      <w:r>
        <w:rPr>
          <w:rFonts w:ascii="Times New Roman"/>
          <w:b w:val="false"/>
          <w:i w:val="false"/>
          <w:color w:val="000000"/>
          <w:sz w:val="28"/>
        </w:rPr>
        <w:t>
</w:t>
      </w:r>
      <w:r>
        <w:rPr>
          <w:rFonts w:ascii="Times New Roman"/>
          <w:b/>
          <w:i w:val="false"/>
          <w:color w:val="000000"/>
          <w:sz w:val="28"/>
        </w:rPr>
        <w:t>               (немесе) өзге де мүлікті заңдастыру (жылыстату)</w:t>
      </w:r>
      <w:r>
        <w:br/>
      </w:r>
      <w:r>
        <w:rPr>
          <w:rFonts w:ascii="Times New Roman"/>
          <w:b w:val="false"/>
          <w:i w:val="false"/>
          <w:color w:val="000000"/>
          <w:sz w:val="28"/>
        </w:rPr>
        <w:t>
      1. Қылмыстардан түскен табысты білдіретін мүлікті айырбастау немесе аудару түрінде мәмілелер жасасу арқылы қылмыстық жолмен алынған ақшаны және (немесе) өзге мүлікті заңды айналымға тарту, егер мұндай мүлік қылмыстардан түскен табысты білдіретіні белгілі болса, мүліктің нағыз сипатын, көзін, орналасқан жерін, иелік ету, ауыстыру тәсілін, оған құқықты немесе оның тиесілігін жасыру немесе жасырып қалу, сол сияқты осы мүлікті иелену және пайдалану немесе қылмыстық жолмен алынған ақша қаражатын немесе өзге мүлікті заңдастыруға делдалдық ету -</w:t>
      </w:r>
      <w:r>
        <w:br/>
      </w: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адам өзінің қызмет бабын пайдалана отырып жасалса, -</w:t>
      </w:r>
      <w:r>
        <w:br/>
      </w: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мемлекеттік функцияларды атқаруға уәкілетті адам не оған теңестірілген адам не лауазымды адам не жауапты мемлекеттік лауазым атқаратын адам жасаған әрекеттер, егер олар өзінің қызмет бабын пайдаланумен ұласса;</w:t>
      </w:r>
      <w:r>
        <w:br/>
      </w:r>
      <w:r>
        <w:rPr>
          <w:rFonts w:ascii="Times New Roman"/>
          <w:b w:val="false"/>
          <w:i w:val="false"/>
          <w:color w:val="000000"/>
          <w:sz w:val="28"/>
        </w:rPr>
        <w:t>
      2) қылмыстық топ жасаған;</w:t>
      </w:r>
      <w:r>
        <w:br/>
      </w:r>
      <w:r>
        <w:rPr>
          <w:rFonts w:ascii="Times New Roman"/>
          <w:b w:val="false"/>
          <w:i w:val="false"/>
          <w:color w:val="000000"/>
          <w:sz w:val="28"/>
        </w:rPr>
        <w:t>
      3) ірі мөлшерде жасалған әрекеттер, -</w:t>
      </w:r>
      <w:r>
        <w:br/>
      </w:r>
      <w:r>
        <w:rPr>
          <w:rFonts w:ascii="Times New Roman"/>
          <w:b w:val="false"/>
          <w:i w:val="false"/>
          <w:color w:val="000000"/>
          <w:sz w:val="28"/>
        </w:rPr>
        <w:t>
      мүлкі тәркіленіп, ал 1) тармағында көзделген жағдайларда белгілі бір лауазымдарды атқару немесе белгілі бір қызметпен айналысу құқығынан өмір бойы айыра отырып, үш жылдан жеті жылға дейінгі мерзімге бас бостандығынан айыруға жазаланады.</w:t>
      </w:r>
      <w:r>
        <w:br/>
      </w:r>
      <w:r>
        <w:rPr>
          <w:rFonts w:ascii="Times New Roman"/>
          <w:b w:val="false"/>
          <w:i w:val="false"/>
          <w:color w:val="000000"/>
          <w:sz w:val="28"/>
        </w:rPr>
        <w:t>
      Ескерту. Қылмыстық жолмен алынған ақша қаражатын немесе мүлікті заңдастыру дайындалып жатқаны не жасалғаны туралы өз еркімен мәлімдеген адам, егер оның іс-әрекетінде осы баптың екінші немесе үшінші бөліктерінде көзделген қылмыстар немесе өзге де қылмыс құрамы болмаса, қылмыстық жауаптылықтан босатылады.</w:t>
      </w:r>
    </w:p>
    <w:p>
      <w:pPr>
        <w:spacing w:after="0"/>
        <w:ind w:left="0"/>
        <w:jc w:val="both"/>
      </w:pPr>
      <w:r>
        <w:rPr>
          <w:rFonts w:ascii="Times New Roman"/>
          <w:b/>
          <w:i w:val="false"/>
          <w:color w:val="000000"/>
          <w:sz w:val="28"/>
        </w:rPr>
        <w:t>      218-бап. Кредитті заңсыз алу немесе мақсатсыз пайдалану</w:t>
      </w:r>
      <w:r>
        <w:br/>
      </w:r>
      <w:r>
        <w:rPr>
          <w:rFonts w:ascii="Times New Roman"/>
          <w:b w:val="false"/>
          <w:i w:val="false"/>
          <w:color w:val="000000"/>
          <w:sz w:val="28"/>
        </w:rPr>
        <w:t>
      1. Жеке кәсіпкердің немесе ұйымның шаруашылық жағдайы, қаржылық жай-күйі немесе кепіл мүлкі туралы немесе кредиттің, дотацияның, кредиттеудің жеңілдікті шарттарын алу үшін елеулі мәні бар өзге де мән-жайлар туралы көрінеу жалған мәліметтерді банкке немесе өзге де кредит берушіге беру арқылы жеке кәсіпкердің немесе ұйым басшысының кредитті, дотацияны не кредиттеудің жеңілдікті шарттарын алуы, сол сияқты кредиттеуді, дотацияны беруді тоқтатуға, жеңілдіктерді жоюға не бөлінген кредит пен дотация мөлшерлерін шектеуге әкеп соқтыра алатын мән-жайлардың туындағаны туралы ақпаратты банкке немесе өзге кредит берушіге хабарламауы, егер осы әрекеттер ірі залал келтірсе,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Бюджеттік кредитті нысаналы мақсаты бойынша пайдаланбау, егер осы әрекет азаматқа, ұйымға немесе мемлекетке ірі залал келтірсе,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219-бап. Облигацияларды орналастырудан алынған ақшаны</w:t>
      </w:r>
      <w:r>
        <w:br/>
      </w:r>
      <w:r>
        <w:rPr>
          <w:rFonts w:ascii="Times New Roman"/>
          <w:b w:val="false"/>
          <w:i w:val="false"/>
          <w:color w:val="000000"/>
          <w:sz w:val="28"/>
        </w:rPr>
        <w:t>
</w:t>
      </w:r>
      <w:r>
        <w:rPr>
          <w:rFonts w:ascii="Times New Roman"/>
          <w:b/>
          <w:i w:val="false"/>
          <w:color w:val="000000"/>
          <w:sz w:val="28"/>
        </w:rPr>
        <w:t>               мақсатсыз пайдалану</w:t>
      </w:r>
      <w:r>
        <w:br/>
      </w:r>
      <w:r>
        <w:rPr>
          <w:rFonts w:ascii="Times New Roman"/>
          <w:b w:val="false"/>
          <w:i w:val="false"/>
          <w:color w:val="000000"/>
          <w:sz w:val="28"/>
        </w:rPr>
        <w:t>
      Қаржы ұйымы болып табылмайтын эмитент органдарының (эмитенттің лауазымды адамдарының) осы эмитенттің облигацияларын шығару проспектісінде белгіленген, облигацияларды орналастырудан алынған ақшаны пайдаланудың шарттары мен тәртібін бұзуға әкеп соқтыратын шешімдер қабылдауы, егер бұл әрекет облигация ұстаушыларға ірі залал келтірсе,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220-бап. Монополистік қызмет</w:t>
      </w:r>
      <w:r>
        <w:br/>
      </w:r>
      <w:r>
        <w:rPr>
          <w:rFonts w:ascii="Times New Roman"/>
          <w:b w:val="false"/>
          <w:i w:val="false"/>
          <w:color w:val="000000"/>
          <w:sz w:val="28"/>
        </w:rPr>
        <w:t>
      1. Нарық субъектілерінің монополиялық жоғары (төмен) немесе келісілген бағаларды белгілеуі және (немесе) ұстап тұруы, үстем немесе монополиялық жағдайға ие нарық субъектісінен сатып алынған тауарларды (жұмыстарды, көрсетілетін қызметтерді) қайта сатуға аумақтық белгісі, сатып алушылар тобы, сатып алу шарттары, саны не бағасы бойынша шектеулер белгілеуі, тауар нарықтарын аумақтық белгісі, тауарлардың (жұмыстардың, көрсетілетін қызметтердің) ассортименті, олардың өткізілу немесе сатып алыну көлемі, сатушылар немесе сатып алушылар тобы бойынша бөлуі, сондай-ақ бәсекелестікті шектеуге бағытталған өзге де әрекеттер, егер олар азаматқа, ұйымға немесе мемлекетке ірі залал келтірсе не нарық субъектісінің ірі мөлшерде табыс табуымен ұласса,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Бірнеше рет не адамдар тобының алдын ала сөз байласуымен, не адам өзінің қызмет бабына пайдалануымен жасалған дәл сол 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2) күш қолданып немесе күш қолдану қатерін төндіріп, сол сияқты бөтеннің мүлкін жойып немесе бүлдіріп не оны жою немесе бүлдіру қатерін төндіріп жасалған, қорқытып алу белгілері жоқ әрекеттер, -</w:t>
      </w:r>
      <w:r>
        <w:br/>
      </w: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both"/>
      </w:pPr>
      <w:r>
        <w:rPr>
          <w:rFonts w:ascii="Times New Roman"/>
          <w:b/>
          <w:i w:val="false"/>
          <w:color w:val="000000"/>
          <w:sz w:val="28"/>
        </w:rPr>
        <w:t>      221-бап. Тауар таңбасын заңсыз пайдалану</w:t>
      </w:r>
      <w:r>
        <w:br/>
      </w:r>
      <w:r>
        <w:rPr>
          <w:rFonts w:ascii="Times New Roman"/>
          <w:b w:val="false"/>
          <w:i w:val="false"/>
          <w:color w:val="000000"/>
          <w:sz w:val="28"/>
        </w:rPr>
        <w:t>
      1. Бөтеннің тауар таңбасын, қызмет көрсету белгісін, фирмалық атауын, тауардың шығатын орнының атауын немесе олармен біртектес тауарларға немесе көрсетілетін қызметке арналған ұқсас белгіленімдерді заңсыз пайдалану, егер бұл әрекет бірнеше рет жасалса немесе ірі залал келтірсе,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Қазақстан Республикасында тіркелмеген тауар таңбасына немесе тауардың шыққан орнының атауына қатысты ескерту маркалауды заңсыз пайдалану, егер бұл әрекет бірнеше рет жасалса немесе ірі залал келтірсе,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222-бап. Коммерциялық немесе банктік құпияны құрайтын</w:t>
      </w:r>
      <w:r>
        <w:br/>
      </w:r>
      <w:r>
        <w:rPr>
          <w:rFonts w:ascii="Times New Roman"/>
          <w:b w:val="false"/>
          <w:i w:val="false"/>
          <w:color w:val="000000"/>
          <w:sz w:val="28"/>
        </w:rPr>
        <w:t>
</w:t>
      </w:r>
      <w:r>
        <w:rPr>
          <w:rFonts w:ascii="Times New Roman"/>
          <w:b/>
          <w:i w:val="false"/>
          <w:color w:val="000000"/>
          <w:sz w:val="28"/>
        </w:rPr>
        <w:t>               мәліметтерді заңсыз алу және жария ету</w:t>
      </w:r>
      <w:r>
        <w:br/>
      </w:r>
      <w:r>
        <w:rPr>
          <w:rFonts w:ascii="Times New Roman"/>
          <w:b w:val="false"/>
          <w:i w:val="false"/>
          <w:color w:val="000000"/>
          <w:sz w:val="28"/>
        </w:rPr>
        <w:t>
      1. Құжаттарды ұрлау, коммерциялық немесе банктік құпияны білетін адамдарды немесе олардың туыстарын сатып алу немесе оларды қорқыту жолымен, байланыс құралдарында ұстап қалу, компьютерлік жүйеге немесе желіге заңсыз кіру, арнаулы техникалық құралдарды пайдалану арқылы, сол сияқты бұл мәліметтерді жария ету не заңсыз пайдалану мақсатында өзге де заңсыз тәсілдермен коммерциялық немесе банктік құпияны құрайтын мәліметтерді жинау -</w:t>
      </w:r>
      <w:r>
        <w:br/>
      </w:r>
      <w:r>
        <w:rPr>
          <w:rFonts w:ascii="Times New Roman"/>
          <w:b w:val="false"/>
          <w:i w:val="false"/>
          <w:color w:val="000000"/>
          <w:sz w:val="28"/>
        </w:rPr>
        <w:t>
      мүлкі тәркіленіп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Коммерциялық немесе банктік құпияны құрайтын мәліметтерді олардың иесінің келісімінсіз, қызметіне немесе жұмысына байланысты бұл құпия сеніп тапсырылған адамның пайдакүнемдік немесе өзге де жеке басының мүддесіне орай және ірі залал келтіріп заңсыз жария етуі немесе пайдалануы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Мемлекеттік органдардың лауазымды адамдарының ақшамен және (немесе) өзге мүлікпен жасалған операциялар туралы қаржы мониторингі субъектілерінен алынған мәліметтер мен ақпаратты заңсыз жария етуі немесе өзгедей заңсыз пайдалануы,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223-бап. Эмитенттің эмиссиялық бағалы қағаздар шығару</w:t>
      </w:r>
      <w:r>
        <w:br/>
      </w:r>
      <w:r>
        <w:rPr>
          <w:rFonts w:ascii="Times New Roman"/>
          <w:b w:val="false"/>
          <w:i w:val="false"/>
          <w:color w:val="000000"/>
          <w:sz w:val="28"/>
        </w:rPr>
        <w:t>
</w:t>
      </w:r>
      <w:r>
        <w:rPr>
          <w:rFonts w:ascii="Times New Roman"/>
          <w:b/>
          <w:i w:val="false"/>
          <w:color w:val="000000"/>
          <w:sz w:val="28"/>
        </w:rPr>
        <w:t>               тәртібін бұзуы</w:t>
      </w:r>
      <w:r>
        <w:br/>
      </w:r>
      <w:r>
        <w:rPr>
          <w:rFonts w:ascii="Times New Roman"/>
          <w:b w:val="false"/>
          <w:i w:val="false"/>
          <w:color w:val="000000"/>
          <w:sz w:val="28"/>
        </w:rPr>
        <w:t>
      Эмиссиялық бағалы қағаздарды шығару проспектісіне көрінеу дәйексіз мәліметтерді енгізу, сол сияқты эмиссиялық бағалы қағаздарды орналастыру қорытындылары туралы көрінеу дәйексіз есеп жасау -</w:t>
      </w:r>
      <w:r>
        <w:br/>
      </w: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224-бап. Бағалы қағаздар эмитенті лауазымды адамының</w:t>
      </w:r>
      <w:r>
        <w:br/>
      </w:r>
      <w:r>
        <w:rPr>
          <w:rFonts w:ascii="Times New Roman"/>
          <w:b w:val="false"/>
          <w:i w:val="false"/>
          <w:color w:val="000000"/>
          <w:sz w:val="28"/>
        </w:rPr>
        <w:t>
</w:t>
      </w:r>
      <w:r>
        <w:rPr>
          <w:rFonts w:ascii="Times New Roman"/>
          <w:b/>
          <w:i w:val="false"/>
          <w:color w:val="000000"/>
          <w:sz w:val="28"/>
        </w:rPr>
        <w:t>               ақпарат бермеуі не көрінеу жалған мәліметтер</w:t>
      </w:r>
      <w:r>
        <w:br/>
      </w:r>
      <w:r>
        <w:rPr>
          <w:rFonts w:ascii="Times New Roman"/>
          <w:b w:val="false"/>
          <w:i w:val="false"/>
          <w:color w:val="000000"/>
          <w:sz w:val="28"/>
        </w:rPr>
        <w:t>
</w:t>
      </w:r>
      <w:r>
        <w:rPr>
          <w:rFonts w:ascii="Times New Roman"/>
          <w:b/>
          <w:i w:val="false"/>
          <w:color w:val="000000"/>
          <w:sz w:val="28"/>
        </w:rPr>
        <w:t>               беруі</w:t>
      </w:r>
      <w:r>
        <w:br/>
      </w:r>
      <w:r>
        <w:rPr>
          <w:rFonts w:ascii="Times New Roman"/>
          <w:b w:val="false"/>
          <w:i w:val="false"/>
          <w:color w:val="000000"/>
          <w:sz w:val="28"/>
        </w:rPr>
        <w:t>
      Бағалы қағаздар эмитенті лауазымды адамының бағалы қағаздарды ұстаушыларға не эмитентке ірі залал келтірген мүліктік пайда табу мақсатында мемлекеттік органдарға және бағалы қағаздарды ұстаушыларға ақпарат бермеуі не көрінеу жалған мәліметтер беруі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225-бап. Бағалы қағаздарды ұстаушылар тізіліміне көрінеу</w:t>
      </w:r>
      <w:r>
        <w:br/>
      </w:r>
      <w:r>
        <w:rPr>
          <w:rFonts w:ascii="Times New Roman"/>
          <w:b w:val="false"/>
          <w:i w:val="false"/>
          <w:color w:val="000000"/>
          <w:sz w:val="28"/>
        </w:rPr>
        <w:t>
</w:t>
      </w:r>
      <w:r>
        <w:rPr>
          <w:rFonts w:ascii="Times New Roman"/>
          <w:b/>
          <w:i w:val="false"/>
          <w:color w:val="000000"/>
          <w:sz w:val="28"/>
        </w:rPr>
        <w:t>               жалған мәліметтер енгізу</w:t>
      </w:r>
      <w:r>
        <w:br/>
      </w:r>
      <w:r>
        <w:rPr>
          <w:rFonts w:ascii="Times New Roman"/>
          <w:b w:val="false"/>
          <w:i w:val="false"/>
          <w:color w:val="000000"/>
          <w:sz w:val="28"/>
        </w:rPr>
        <w:t>
      1. Бағалы қағаздарды ұстаушылар тізіліміне осы бағалы қағаздарға деген құқықтың басқа адамға ауысуына әкеп соққан көрінеу жалған мәліметтер енгізу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Ірі залал келтірген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226-бап. Бағалы қағаздар нарығы кәсіби қатысушыларының</w:t>
      </w:r>
      <w:r>
        <w:br/>
      </w:r>
      <w:r>
        <w:rPr>
          <w:rFonts w:ascii="Times New Roman"/>
          <w:b w:val="false"/>
          <w:i w:val="false"/>
          <w:color w:val="000000"/>
          <w:sz w:val="28"/>
        </w:rPr>
        <w:t>
</w:t>
      </w:r>
      <w:r>
        <w:rPr>
          <w:rFonts w:ascii="Times New Roman"/>
          <w:b/>
          <w:i w:val="false"/>
          <w:color w:val="000000"/>
          <w:sz w:val="28"/>
        </w:rPr>
        <w:t>               көрінеу жалған мәліметтер беруі</w:t>
      </w:r>
      <w:r>
        <w:br/>
      </w:r>
      <w:r>
        <w:rPr>
          <w:rFonts w:ascii="Times New Roman"/>
          <w:b w:val="false"/>
          <w:i w:val="false"/>
          <w:color w:val="000000"/>
          <w:sz w:val="28"/>
        </w:rPr>
        <w:t>
      Бағалы қағаздар нарығының кәсіби қатысушыларының ірі залал келтірген, мүліктік пайда табу мақсатында мемлекеттік органдарға және бағалы қағаздарды ұстаушыларға бағалы қағаздарды ұстаушылардың жеке шоттарындағы бағалы қағаздардың саны мен түрлері туралы және бағалы қағаздармен жүргізілетін операциялар туралы көрінеу жалған мәліметтер беруі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227-бап. Бағалы қағаздармен операциялар жүргізу</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Ірі залал келтірген бағалы қағаздармен операциялар жүргізу</w:t>
      </w:r>
      <w:r>
        <w:br/>
      </w:r>
      <w:r>
        <w:rPr>
          <w:rFonts w:ascii="Times New Roman"/>
          <w:b w:val="false"/>
          <w:i w:val="false"/>
          <w:color w:val="000000"/>
          <w:sz w:val="28"/>
        </w:rPr>
        <w:t>
қағидаларын бұзу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Бірнеше мәрте не адамдар тобының алдын ала сөз байласуымен жасалған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228-бап. Жалған ақша немесе бағалы қағаздар жасау,</w:t>
      </w:r>
      <w:r>
        <w:br/>
      </w:r>
      <w:r>
        <w:rPr>
          <w:rFonts w:ascii="Times New Roman"/>
          <w:b w:val="false"/>
          <w:i w:val="false"/>
          <w:color w:val="000000"/>
          <w:sz w:val="28"/>
        </w:rPr>
        <w:t>
</w:t>
      </w:r>
      <w:r>
        <w:rPr>
          <w:rFonts w:ascii="Times New Roman"/>
          <w:b/>
          <w:i w:val="false"/>
          <w:color w:val="000000"/>
          <w:sz w:val="28"/>
        </w:rPr>
        <w:t>               сақтау, алып өту немесе өткізу</w:t>
      </w:r>
      <w:r>
        <w:br/>
      </w:r>
      <w:r>
        <w:rPr>
          <w:rFonts w:ascii="Times New Roman"/>
          <w:b w:val="false"/>
          <w:i w:val="false"/>
          <w:color w:val="000000"/>
          <w:sz w:val="28"/>
        </w:rPr>
        <w:t>
      1. Қазақстан Республикасы Ұлттық Банкінің жалған банкноттары мен монеталарын, мемлекеттік бағалы қағаздарды немесе Қазақстан Республикасының валютасындағы басқа бағалы қағаздарды не шетел валютасын және шетел валютасындағы бағалы қағаздарды өткізу мақсатында жасау немесе сақтау, өткізу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мәрте;</w:t>
      </w:r>
      <w:r>
        <w:br/>
      </w:r>
      <w:r>
        <w:rPr>
          <w:rFonts w:ascii="Times New Roman"/>
          <w:b w:val="false"/>
          <w:i w:val="false"/>
          <w:color w:val="000000"/>
          <w:sz w:val="28"/>
        </w:rPr>
        <w:t>
      3) ірі мөлшерде;</w:t>
      </w:r>
      <w:r>
        <w:br/>
      </w:r>
      <w:r>
        <w:rPr>
          <w:rFonts w:ascii="Times New Roman"/>
          <w:b w:val="false"/>
          <w:i w:val="false"/>
          <w:color w:val="000000"/>
          <w:sz w:val="28"/>
        </w:rPr>
        <w:t>
      4) Қазақстан Республикасының Мемлекеттік шекарасы арқылы алып өтіп жасалса,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229-бап. Жалған төлем карточкалары мен өзге де төлем және</w:t>
      </w:r>
      <w:r>
        <w:br/>
      </w:r>
      <w:r>
        <w:rPr>
          <w:rFonts w:ascii="Times New Roman"/>
          <w:b w:val="false"/>
          <w:i w:val="false"/>
          <w:color w:val="000000"/>
          <w:sz w:val="28"/>
        </w:rPr>
        <w:t>
</w:t>
      </w:r>
      <w:r>
        <w:rPr>
          <w:rFonts w:ascii="Times New Roman"/>
          <w:b/>
          <w:i w:val="false"/>
          <w:color w:val="000000"/>
          <w:sz w:val="28"/>
        </w:rPr>
        <w:t>               есеп айырысу құжаттарын жасау немесе өткізу</w:t>
      </w:r>
      <w:r>
        <w:br/>
      </w:r>
      <w:r>
        <w:rPr>
          <w:rFonts w:ascii="Times New Roman"/>
          <w:b w:val="false"/>
          <w:i w:val="false"/>
          <w:color w:val="000000"/>
          <w:sz w:val="28"/>
        </w:rPr>
        <w:t>
      1. Жалған төлем карточкаларын, сондай-ақ бағалы қағаздар болып табылмайтын өзге де төлем және есеп айырысу құжаттарын өткізу мақсатында жасау немесе өткізу -</w:t>
      </w:r>
      <w:r>
        <w:br/>
      </w:r>
      <w:r>
        <w:rPr>
          <w:rFonts w:ascii="Times New Roman"/>
          <w:b w:val="false"/>
          <w:i w:val="false"/>
          <w:color w:val="000000"/>
          <w:sz w:val="28"/>
        </w:rPr>
        <w:t>
      мүлкі тәркіленіп үш жылға дейінгі мерзімге бас бостандығынан айыруға жазаланады.</w:t>
      </w:r>
      <w:r>
        <w:br/>
      </w:r>
      <w:r>
        <w:rPr>
          <w:rFonts w:ascii="Times New Roman"/>
          <w:b w:val="false"/>
          <w:i w:val="false"/>
          <w:color w:val="000000"/>
          <w:sz w:val="28"/>
        </w:rPr>
        <w:t>
      2. Бірнеше рет жасалған немесе қылмыстық топ жасаған дәл сол әрекеттер -</w:t>
      </w:r>
      <w:r>
        <w:br/>
      </w:r>
      <w:r>
        <w:rPr>
          <w:rFonts w:ascii="Times New Roman"/>
          <w:b w:val="false"/>
          <w:i w:val="false"/>
          <w:color w:val="000000"/>
          <w:sz w:val="28"/>
        </w:rPr>
        <w:t>
      мүлкі тәркіленіп төрт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xml:space="preserve">      230-бап. Акцизделетін тауарларды акциздік маркалармен </w:t>
      </w:r>
      <w:r>
        <w:br/>
      </w:r>
      <w:r>
        <w:rPr>
          <w:rFonts w:ascii="Times New Roman"/>
          <w:b w:val="false"/>
          <w:i w:val="false"/>
          <w:color w:val="000000"/>
          <w:sz w:val="28"/>
        </w:rPr>
        <w:t>
</w:t>
      </w:r>
      <w:r>
        <w:rPr>
          <w:rFonts w:ascii="Times New Roman"/>
          <w:b/>
          <w:i w:val="false"/>
          <w:color w:val="000000"/>
          <w:sz w:val="28"/>
        </w:rPr>
        <w:t>               және (немесе) есепке алу-бақылау маркаларымен</w:t>
      </w:r>
      <w:r>
        <w:br/>
      </w:r>
      <w:r>
        <w:rPr>
          <w:rFonts w:ascii="Times New Roman"/>
          <w:b w:val="false"/>
          <w:i w:val="false"/>
          <w:color w:val="000000"/>
          <w:sz w:val="28"/>
        </w:rPr>
        <w:t>
</w:t>
      </w:r>
      <w:r>
        <w:rPr>
          <w:rFonts w:ascii="Times New Roman"/>
          <w:b/>
          <w:i w:val="false"/>
          <w:color w:val="000000"/>
          <w:sz w:val="28"/>
        </w:rPr>
        <w:t>               таңбалаудың тәртібі мен қағидаларын бұзу,</w:t>
      </w:r>
      <w:r>
        <w:br/>
      </w:r>
      <w:r>
        <w:rPr>
          <w:rFonts w:ascii="Times New Roman"/>
          <w:b w:val="false"/>
          <w:i w:val="false"/>
          <w:color w:val="000000"/>
          <w:sz w:val="28"/>
        </w:rPr>
        <w:t>
</w:t>
      </w:r>
      <w:r>
        <w:rPr>
          <w:rFonts w:ascii="Times New Roman"/>
          <w:b/>
          <w:i w:val="false"/>
          <w:color w:val="000000"/>
          <w:sz w:val="28"/>
        </w:rPr>
        <w:t>               акциздік маркаларды және (немесе) есепке</w:t>
      </w:r>
      <w:r>
        <w:br/>
      </w:r>
      <w:r>
        <w:rPr>
          <w:rFonts w:ascii="Times New Roman"/>
          <w:b w:val="false"/>
          <w:i w:val="false"/>
          <w:color w:val="000000"/>
          <w:sz w:val="28"/>
        </w:rPr>
        <w:t>
</w:t>
      </w:r>
      <w:r>
        <w:rPr>
          <w:rFonts w:ascii="Times New Roman"/>
          <w:b/>
          <w:i w:val="false"/>
          <w:color w:val="000000"/>
          <w:sz w:val="28"/>
        </w:rPr>
        <w:t>               алу-бақылау маркаларын қолдан жасау және</w:t>
      </w:r>
      <w:r>
        <w:br/>
      </w:r>
      <w:r>
        <w:rPr>
          <w:rFonts w:ascii="Times New Roman"/>
          <w:b w:val="false"/>
          <w:i w:val="false"/>
          <w:color w:val="000000"/>
          <w:sz w:val="28"/>
        </w:rPr>
        <w:t>
</w:t>
      </w:r>
      <w:r>
        <w:rPr>
          <w:rFonts w:ascii="Times New Roman"/>
          <w:b/>
          <w:i w:val="false"/>
          <w:color w:val="000000"/>
          <w:sz w:val="28"/>
        </w:rPr>
        <w:t>               пайдалану</w:t>
      </w:r>
      <w:r>
        <w:br/>
      </w:r>
      <w:r>
        <w:rPr>
          <w:rFonts w:ascii="Times New Roman"/>
          <w:b w:val="false"/>
          <w:i w:val="false"/>
          <w:color w:val="000000"/>
          <w:sz w:val="28"/>
        </w:rPr>
        <w:t>
      1. Айтарлықтай залал келтіруге әкеп соққан акцизделетін тауарларды акциздік маркалармен және (немесе) есепке алу-бақылау маркаларымен маркалаудың тәртібі мен қағидаларын бұзу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Көрінеу жалған акциздік маркаларды және (немесе) есепке алу-бақылау маркаларын өткізу мақсатында жасау немесе иемденіп алу, сол сияқты пайдалану немесе өткізу,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231-бап. Экономикалық контрабанда</w:t>
      </w:r>
      <w:r>
        <w:br/>
      </w:r>
      <w:r>
        <w:rPr>
          <w:rFonts w:ascii="Times New Roman"/>
          <w:b w:val="false"/>
          <w:i w:val="false"/>
          <w:color w:val="000000"/>
          <w:sz w:val="28"/>
        </w:rPr>
        <w:t>
      1. Кедендік бақылаудан тыс немесе одан жасырын не құжаттарды немесе кедендік сәйкестендіру құралдарын алдап пайдалану арқылы жасалған не декларацияланбаумен немесе дәйексіз декларациялаумен ұштасқан тауарларды немесе өзге де заттарды, осы Кодекстің 282-бабында көрсетілгендерін қоспағанда, кедендік шекарадан өткізуге тыйым салынған немесе өткізу шектелген, кедендік шекара арқылы өткізудің арнайы қағидалары белгіленген тауарларды, заттар мен құндылықтарды ірі мөлшерде Кеден одағының кедендік шекарасы арқылы өткізу -</w:t>
      </w:r>
      <w:r>
        <w:br/>
      </w: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рет;</w:t>
      </w:r>
      <w:r>
        <w:br/>
      </w:r>
      <w:r>
        <w:rPr>
          <w:rFonts w:ascii="Times New Roman"/>
          <w:b w:val="false"/>
          <w:i w:val="false"/>
          <w:color w:val="000000"/>
          <w:sz w:val="28"/>
        </w:rPr>
        <w:t>
      2) адам өзінің қызмет бабын пайдалана отырып;</w:t>
      </w:r>
      <w:r>
        <w:br/>
      </w:r>
      <w:r>
        <w:rPr>
          <w:rFonts w:ascii="Times New Roman"/>
          <w:b w:val="false"/>
          <w:i w:val="false"/>
          <w:color w:val="000000"/>
          <w:sz w:val="28"/>
        </w:rPr>
        <w:t>
      3) шекаралық немесе кедендік бақылауды жүзеге асырушы адамға күш қолдану арқылы;</w:t>
      </w:r>
      <w:r>
        <w:br/>
      </w:r>
      <w:r>
        <w:rPr>
          <w:rFonts w:ascii="Times New Roman"/>
          <w:b w:val="false"/>
          <w:i w:val="false"/>
          <w:color w:val="000000"/>
          <w:sz w:val="28"/>
        </w:rPr>
        <w:t>
      4) аса ірі мөлшерде;</w:t>
      </w:r>
      <w:r>
        <w:br/>
      </w:r>
      <w:r>
        <w:rPr>
          <w:rFonts w:ascii="Times New Roman"/>
          <w:b w:val="false"/>
          <w:i w:val="false"/>
          <w:color w:val="000000"/>
          <w:sz w:val="28"/>
        </w:rPr>
        <w:t>
      5) адамдар тобының алдын ала сөз байласуымен жасалса, -</w:t>
      </w:r>
      <w:r>
        <w:br/>
      </w:r>
      <w:r>
        <w:rPr>
          <w:rFonts w:ascii="Times New Roman"/>
          <w:b w:val="false"/>
          <w:i w:val="false"/>
          <w:color w:val="000000"/>
          <w:sz w:val="28"/>
        </w:rPr>
        <w:t>
      мүлкі тәркіленіп төрт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мемлекеттік функцияларды атқаруға уәкілетті адам не оған теңестірілген адам не лауазымды адам не жауапты мемлекеттік лауазым атқаратын адам жасаған әрекеттер, егер олар өзінің қызмет бабын пайдалануымен ұласса;</w:t>
      </w:r>
      <w:r>
        <w:br/>
      </w:r>
      <w:r>
        <w:rPr>
          <w:rFonts w:ascii="Times New Roman"/>
          <w:b w:val="false"/>
          <w:i w:val="false"/>
          <w:color w:val="000000"/>
          <w:sz w:val="28"/>
        </w:rPr>
        <w:t>
      2) қылмыстық топ жасаған әрекеттер -</w:t>
      </w:r>
      <w:r>
        <w:br/>
      </w:r>
      <w:r>
        <w:rPr>
          <w:rFonts w:ascii="Times New Roman"/>
          <w:b w:val="false"/>
          <w:i w:val="false"/>
          <w:color w:val="000000"/>
          <w:sz w:val="28"/>
        </w:rPr>
        <w:t>
      мүлкі тәркіленіп, ал 1) тармағында көзделген жағдайларда белгілі бір лауазымды атқару немесе белгілі бір қызметпен айналысу құқығынан өмір бойы айыра отырып,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232-бап. Ұлттық және шетел валютасындағы қаражатты</w:t>
      </w:r>
      <w:r>
        <w:br/>
      </w:r>
      <w:r>
        <w:rPr>
          <w:rFonts w:ascii="Times New Roman"/>
          <w:b w:val="false"/>
          <w:i w:val="false"/>
          <w:color w:val="000000"/>
          <w:sz w:val="28"/>
        </w:rPr>
        <w:t>
</w:t>
      </w:r>
      <w:r>
        <w:rPr>
          <w:rFonts w:ascii="Times New Roman"/>
          <w:b/>
          <w:i w:val="false"/>
          <w:color w:val="000000"/>
          <w:sz w:val="28"/>
        </w:rPr>
        <w:t>               шетелден қайтармау</w:t>
      </w:r>
      <w:r>
        <w:br/>
      </w:r>
      <w:r>
        <w:rPr>
          <w:rFonts w:ascii="Times New Roman"/>
          <w:b w:val="false"/>
          <w:i w:val="false"/>
          <w:color w:val="000000"/>
          <w:sz w:val="28"/>
        </w:rPr>
        <w:t>
      Ұйым басшысының немесе дара кәсіпкердің Қазақстан Республикасының заңнамасына сәйкес Қазақстан Республикасының уәкілетті банкіндегі шоттарға міндетті түрде аударылуға жататын ұлттық және шетел валютасындағы қаражатын шетелден ірі мөлшерде қайтармауы -</w:t>
      </w:r>
      <w:r>
        <w:br/>
      </w:r>
      <w:r>
        <w:rPr>
          <w:rFonts w:ascii="Times New Roman"/>
          <w:b w:val="false"/>
          <w:i w:val="false"/>
          <w:color w:val="000000"/>
          <w:sz w:val="28"/>
        </w:rPr>
        <w:t>
      мүлкі тәркіленіп немесе онсыз үш мыңнан бес мың айлық есептік көрсеткішке дейінгі мөлшерде айыппұл салуға, не сол мөлшерде түзеу жұмыстарына, не үш жылдан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233-бап. Кедендік төлемдер мен алымдарды төлеуден жалтару</w:t>
      </w:r>
      <w:r>
        <w:br/>
      </w:r>
      <w:r>
        <w:rPr>
          <w:rFonts w:ascii="Times New Roman"/>
          <w:b w:val="false"/>
          <w:i w:val="false"/>
          <w:color w:val="000000"/>
          <w:sz w:val="28"/>
        </w:rPr>
        <w:t>
      1. Ірі мөлшердегі кедендік бажды, салықтарды, кедендік алымдарды немесе басқа кедендік төлемдерді төлеуден жалтару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мәрте;</w:t>
      </w:r>
      <w:r>
        <w:br/>
      </w:r>
      <w:r>
        <w:rPr>
          <w:rFonts w:ascii="Times New Roman"/>
          <w:b w:val="false"/>
          <w:i w:val="false"/>
          <w:color w:val="000000"/>
          <w:sz w:val="28"/>
        </w:rPr>
        <w:t xml:space="preserve">
      2) лауазымды адам өзінің қызмет бабын пайдалана отырып жасалса, -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екі жылдан бес жылға дейінгі мерзімге бас бостандығынан айыруға жазаланады.</w:t>
      </w:r>
      <w:r>
        <w:br/>
      </w:r>
      <w:r>
        <w:rPr>
          <w:rFonts w:ascii="Times New Roman"/>
          <w:b w:val="false"/>
          <w:i w:val="false"/>
          <w:color w:val="000000"/>
          <w:sz w:val="28"/>
        </w:rPr>
        <w:t>
      Ескерту. Қазақстан Республикасының заңнамасында белгіленген бересінің сомасын, есептелген өсімпұлдарды, айыппұлдар сомасын өз еркімен төлеген адам, егер оның іс-әрекетінде өзге қылмыстың құрамы болмаса, осы баптың бірінші бөлігі бойынша қылмыстық жауаптылықтан босатылады.</w:t>
      </w:r>
    </w:p>
    <w:p>
      <w:pPr>
        <w:spacing w:after="0"/>
        <w:ind w:left="0"/>
        <w:jc w:val="both"/>
      </w:pPr>
      <w:r>
        <w:rPr>
          <w:rFonts w:ascii="Times New Roman"/>
          <w:b/>
          <w:i w:val="false"/>
          <w:color w:val="000000"/>
          <w:sz w:val="28"/>
        </w:rPr>
        <w:t>      234-бап. Банкроттық кезіндегі заңсыз іс-әрекеттер</w:t>
      </w:r>
      <w:r>
        <w:br/>
      </w:r>
      <w:r>
        <w:rPr>
          <w:rFonts w:ascii="Times New Roman"/>
          <w:b w:val="false"/>
          <w:i w:val="false"/>
          <w:color w:val="000000"/>
          <w:sz w:val="28"/>
        </w:rPr>
        <w:t>
      1. Мүлікті немесе мүліктік міндеттемелерді, мүлік, оның мөлшері, орналасқан жері туралы мәліметтерді не мүлік туралы өзге де ақпаратты жасыру, мүлікті өзгенің иелігіне беру, мүлікті иеліктен шығару немесе жою, сол сияқты бухгалтерлік және (немесе) есепке алу құжаттамасын не экономикалық қызметті көрсететін өзге де құжаттарды жасыру, жою, бұрмалау, егер бұл іс-әрекетті банкроттық кезіндегі немесе банкроттықты күн ілгері біле отырып, борышкер ұйымның басшысы немесе меншік иесі не жеке кәсіпкер, сол сияқты конкурстық іс жүргізу кезінде дәрменсіз борышкердің мүлкі мен істерін басқару жөніндегі өкілеттіктер берілген адам жасаса және ол ірі залал келтірсе,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Өзінің шын мәнінде дәрменсіздігін (банкроттығын) білетін борышкер ұйымның басшысы немесе меншік иесі не дара кәсіпкер, сол сияқты конкурстық іс жүргізу немесе оңалту рәсімі кезінде дәрменсіз борышкердің мүлкін және істерін басқару жөніндегі өкілеттік берілген адам басқа кредит берушілерге көрінеу залал келтіре отырып жекелеген кредит берушілердің мүліктік талаптарын заңсыз қанағаттандыруы, егер бұл әрекет ірі мөлшерде залал келтірсе,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235-бап. Әдейі банкроттық</w:t>
      </w:r>
      <w:r>
        <w:br/>
      </w:r>
      <w:r>
        <w:rPr>
          <w:rFonts w:ascii="Times New Roman"/>
          <w:b w:val="false"/>
          <w:i w:val="false"/>
          <w:color w:val="000000"/>
          <w:sz w:val="28"/>
        </w:rPr>
        <w:t>
      Коммерциялық ұйым басшысының немесе меншік иесінің, сол сияқты дара кәсіпкердің жеке мүддесі немесе өзге адамдардың мүддесі үшін ірі залалға немесе өзге де ауыр зардаптарға әкеп соққан әдейі банкроттық, яғни төлем қабілетсіздігін қасақана жасауы немесе ұлғайтуы,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236-бап. Төлем қабілетсіздігіне дейін жеткізу</w:t>
      </w:r>
      <w:r>
        <w:br/>
      </w:r>
      <w:r>
        <w:rPr>
          <w:rFonts w:ascii="Times New Roman"/>
          <w:b w:val="false"/>
          <w:i w:val="false"/>
          <w:color w:val="000000"/>
          <w:sz w:val="28"/>
        </w:rPr>
        <w:t>
      1. Мүлкін немесе мүліктік міндеттемелерін, мүлкі, оның мөлшері, орналасқан жері туралы мәліметтерді не мүлкі туралы өзге ақпаратты жасыру, мүлікті өзгенің иелігіне беру, мүлікті иеліктен шығару немесе жою, сол сияқты бухгалтерлік және (немесе) есепке алу құжаттамасын не экономикалық қызметі көрсететін өзге де құжаттарды жасыру, жою, бұрмалау, егер төлем қабілетсіздігіне, мәжбүрлеп таратуға, оңалтуға әкеп соққан төлем қабілетсіздігіне әкелген осы іс-әрекеттерді (әрекетсіздікті) борышкер ұйымның басшысы немесе меншік иесі не дара кәсіпкер жасаса,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Сақтандыру (қайта сақтандыру) ұйымын, жинақтаушы зейнетақы орын, банкті мәжбүрлеп таратуға әкеп соққан төлем қабілетсіздігіне әкелген сақтандыру (қайта сақтандыру) ұйымының, жинақтаушы зейнетақы қорының, банктің ірі қатысушысы-жеке тұлғаның, ірі қатысушысы-заңды тұлғаның бірінші басшысының не сақтандыру (қайта сақтандыру) ұйымының, жинақтаушы зейнетақы қорының, банктің, зейнетақы активтерін инвестициялық басқаруды жүзеге асыратын ұйымның басқару органының немесе атқарушы органының функцияларын тұрақты, уақытша не арнайы өкілеттік бойынша орындайтын адамның қасақана іс-әрекеті (әрекетсіздігі),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237-бап. Жалған банкроттық</w:t>
      </w:r>
      <w:r>
        <w:br/>
      </w:r>
      <w:r>
        <w:rPr>
          <w:rFonts w:ascii="Times New Roman"/>
          <w:b w:val="false"/>
          <w:i w:val="false"/>
          <w:color w:val="000000"/>
          <w:sz w:val="28"/>
        </w:rPr>
        <w:t>
      Коммерциялық ұйым басшысының немесе меншік иесінің, сол сияқты дара кәсіпкердің кредит берушілерге тиесілі төлемдерін кейінге қалдыру немесе бөліп-бөліп төлеу немесе борышын азайту, сол сияқты борышын төлемеу үшін кредит берушілерді жаңылыстыру мақсатында өзінің дәрменсіздігі туралы көрінеу жалған хабарлауы, егер бұл әрекет ірі залал келтірсе,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238-бап. Қазақстан Республикасының бухгалтерлік есеп пен</w:t>
      </w:r>
      <w:r>
        <w:br/>
      </w:r>
      <w:r>
        <w:rPr>
          <w:rFonts w:ascii="Times New Roman"/>
          <w:b w:val="false"/>
          <w:i w:val="false"/>
          <w:color w:val="000000"/>
          <w:sz w:val="28"/>
        </w:rPr>
        <w:t>
</w:t>
      </w:r>
      <w:r>
        <w:rPr>
          <w:rFonts w:ascii="Times New Roman"/>
          <w:b/>
          <w:i w:val="false"/>
          <w:color w:val="000000"/>
          <w:sz w:val="28"/>
        </w:rPr>
        <w:t>               қаржылық есептілік туралы заңнамасын бұзу</w:t>
      </w:r>
      <w:r>
        <w:br/>
      </w:r>
      <w:r>
        <w:rPr>
          <w:rFonts w:ascii="Times New Roman"/>
          <w:b w:val="false"/>
          <w:i w:val="false"/>
          <w:color w:val="000000"/>
          <w:sz w:val="28"/>
        </w:rPr>
        <w:t>
      Бухгалтерлік есеп жүргізуге уәкілетті адамның заңнамада көзделген мәліметтерді құжаттаудан жалтаруы не осы адамның бухгалтерлік құжаттамаға ұйымның шаруашылық және қаржы қызметі туралы көрінеу жалған ақпаратты енгізуі, сол сияқты ірі залал келтірген бухгалтерлік құжаттамаларды олардың сақталу мерзімі аяқталғанға дейін жоюы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239-бап. Банк операциялары туралы көрінеу жалған</w:t>
      </w:r>
      <w:r>
        <w:br/>
      </w:r>
      <w:r>
        <w:rPr>
          <w:rFonts w:ascii="Times New Roman"/>
          <w:b w:val="false"/>
          <w:i w:val="false"/>
          <w:color w:val="000000"/>
          <w:sz w:val="28"/>
        </w:rPr>
        <w:t>
</w:t>
      </w:r>
      <w:r>
        <w:rPr>
          <w:rFonts w:ascii="Times New Roman"/>
          <w:b/>
          <w:i w:val="false"/>
          <w:color w:val="000000"/>
          <w:sz w:val="28"/>
        </w:rPr>
        <w:t>               мәліметтер беру</w:t>
      </w:r>
      <w:r>
        <w:br/>
      </w:r>
      <w:r>
        <w:rPr>
          <w:rFonts w:ascii="Times New Roman"/>
          <w:b w:val="false"/>
          <w:i w:val="false"/>
          <w:color w:val="000000"/>
          <w:sz w:val="28"/>
        </w:rPr>
        <w:t>
      Банк қызметкерлерінің заңды немесе жеке тұлғалардың банк шоттары бойынша операциялар туралы көрінеу жалған мәліметтер беруі, сол сияқты осы банктің іс жүзіндегі қаржы жағдайымен көрінеу қамтамасыз етілмеген кепілдемелер, кепілдіктер және өзге де міндеттемелер беруі, егер бұл іс-әрекеттер азаматқа, ұйымға немесе мемлекетке ірі залал келтірсе немесе келтіруі мүмкін болса,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240-бап. Банктің ақша қаражатын заңсыз пайдалану</w:t>
      </w:r>
      <w:r>
        <w:br/>
      </w:r>
      <w:r>
        <w:rPr>
          <w:rFonts w:ascii="Times New Roman"/>
          <w:b w:val="false"/>
          <w:i w:val="false"/>
          <w:color w:val="000000"/>
          <w:sz w:val="28"/>
        </w:rPr>
        <w:t>
      1. Банк қызметкерлерінің банктің өз қаражатын және (немесе) банктің тартылған қаражатын көрінеу қайтарымсыз кредит беру немесе банкке көрінеу пайдасыз мәмілелер жасау үшін пайдалануы, сол сияқты банк клиенттеріне не басқа адамдарға негізсіз банк кепілін немесе негізсіз жеңілдік шарттарын беруі, егер осы әрекеттер азаматқа, ұйымға немесе мемлекетке ірі залал келтірсе,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Банк қызметкерлерінің клиенттердің банк шоттары бойынша ақша сомаларын, оның ішінде валюта қаражатын көрінеу дұрыс аудармауы немесе көрінеу уақтылы аудармауы, егер осы әрекет азаматқа, ұйымға немесе мемлекетке ірі залал келтірсе,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241-бап. Азаматтың салық және (немесе) бюджетке төленетін</w:t>
      </w:r>
      <w:r>
        <w:br/>
      </w:r>
      <w:r>
        <w:rPr>
          <w:rFonts w:ascii="Times New Roman"/>
          <w:b w:val="false"/>
          <w:i w:val="false"/>
          <w:color w:val="000000"/>
          <w:sz w:val="28"/>
        </w:rPr>
        <w:t>
</w:t>
      </w:r>
      <w:r>
        <w:rPr>
          <w:rFonts w:ascii="Times New Roman"/>
          <w:b/>
          <w:i w:val="false"/>
          <w:color w:val="000000"/>
          <w:sz w:val="28"/>
        </w:rPr>
        <w:t>               басқа да міндетті төлемдерді төлеуден жалтаруы</w:t>
      </w:r>
      <w:r>
        <w:br/>
      </w:r>
      <w:r>
        <w:rPr>
          <w:rFonts w:ascii="Times New Roman"/>
          <w:b w:val="false"/>
          <w:i w:val="false"/>
          <w:color w:val="000000"/>
          <w:sz w:val="28"/>
        </w:rPr>
        <w:t>
      1. Азаматтың декларация табыс етуі міндетті болып табылатын жағдайларда табыстары туралы декларация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табыстар немесе шығыстар туралы не салық салынуға тиісті мүлкі туралы көрінеу бұрмаланған деректерді енгізу арқылы салықты және (немесе) бюджетке төленетін басқа да міндетті төлемдерді төлеуден жалтаруы, егер бұл әрекет ірі мөлшердегі салықты және (немесе) бюджетке төленетін басқа да міндетті төлемдерді төлемеуге әкеп соқса,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рет;</w:t>
      </w:r>
      <w:r>
        <w:br/>
      </w:r>
      <w:r>
        <w:rPr>
          <w:rFonts w:ascii="Times New Roman"/>
          <w:b w:val="false"/>
          <w:i w:val="false"/>
          <w:color w:val="000000"/>
          <w:sz w:val="28"/>
        </w:rPr>
        <w:t>
      2) жұмыстарды іс жүзінде орындамай, қызмет көрсетпей, жүктерді тиеп-жөнелтпей, шот-фактура пайдаланыла отырып жасалса, -</w:t>
      </w:r>
      <w:r>
        <w:br/>
      </w:r>
      <w:r>
        <w:rPr>
          <w:rFonts w:ascii="Times New Roman"/>
          <w:b w:val="false"/>
          <w:i w:val="false"/>
          <w:color w:val="000000"/>
          <w:sz w:val="28"/>
        </w:rPr>
        <w:t>
      үш мың айлық есептік көрсеткішке дейінгі мөлшерде айыппұл салуға, не үш жылға дейінгі мерзімге түзеу жұмыстарына, не сол мерзімге бас бостандығынан айыруға жазаланады.</w:t>
      </w:r>
    </w:p>
    <w:p>
      <w:pPr>
        <w:spacing w:after="0"/>
        <w:ind w:left="0"/>
        <w:jc w:val="both"/>
      </w:pPr>
      <w:r>
        <w:rPr>
          <w:rFonts w:ascii="Times New Roman"/>
          <w:b/>
          <w:i w:val="false"/>
          <w:color w:val="000000"/>
          <w:sz w:val="28"/>
        </w:rPr>
        <w:t>      242-бап. Ұйымдарға салынатын салықты және (немесе)</w:t>
      </w:r>
      <w:r>
        <w:br/>
      </w:r>
      <w:r>
        <w:rPr>
          <w:rFonts w:ascii="Times New Roman"/>
          <w:b w:val="false"/>
          <w:i w:val="false"/>
          <w:color w:val="000000"/>
          <w:sz w:val="28"/>
        </w:rPr>
        <w:t>
</w:t>
      </w:r>
      <w:r>
        <w:rPr>
          <w:rFonts w:ascii="Times New Roman"/>
          <w:b/>
          <w:i w:val="false"/>
          <w:color w:val="000000"/>
          <w:sz w:val="28"/>
        </w:rPr>
        <w:t>               бюджетке төленетін басқа да міндетті төлемдерді</w:t>
      </w:r>
      <w:r>
        <w:br/>
      </w:r>
      <w:r>
        <w:rPr>
          <w:rFonts w:ascii="Times New Roman"/>
          <w:b w:val="false"/>
          <w:i w:val="false"/>
          <w:color w:val="000000"/>
          <w:sz w:val="28"/>
        </w:rPr>
        <w:t>
</w:t>
      </w:r>
      <w:r>
        <w:rPr>
          <w:rFonts w:ascii="Times New Roman"/>
          <w:b/>
          <w:i w:val="false"/>
          <w:color w:val="000000"/>
          <w:sz w:val="28"/>
        </w:rPr>
        <w:t>               төлеуден жалтару</w:t>
      </w:r>
      <w:r>
        <w:br/>
      </w:r>
      <w:r>
        <w:rPr>
          <w:rFonts w:ascii="Times New Roman"/>
          <w:b w:val="false"/>
          <w:i w:val="false"/>
          <w:color w:val="000000"/>
          <w:sz w:val="28"/>
        </w:rPr>
        <w:t>
      1. Декларация табыс ету міндетті болып табылған кезде, декларацияны табыс етпеу не декларацияға табыстар және (немесе) шығыстар туралы көрінеу бұрмаланған деректерді енгізу жолымен, салық салынатын басқа да объектілерді және (немесе) басқа да міндетті төлемдерді жасыру жолымен ұйымдарға салынатын салықты және (немесе) бюджетке төленетін басқа да міндетті төлемдерді төлеуден жалтару, егер бұл әрекет салықты және (немесе) басқа да міндетті төлемдерді ірі мөлшерде төлемеуге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рет;</w:t>
      </w:r>
      <w:r>
        <w:br/>
      </w:r>
      <w:r>
        <w:rPr>
          <w:rFonts w:ascii="Times New Roman"/>
          <w:b w:val="false"/>
          <w:i w:val="false"/>
          <w:color w:val="000000"/>
          <w:sz w:val="28"/>
        </w:rPr>
        <w:t>
      2) жұмыстарды іс жүзінде орындамай, қызмет көрсетпей, жүктерді тиеп-жөнелтпей, шот-фактура пайдаланыла отырып;</w:t>
      </w:r>
      <w:r>
        <w:br/>
      </w:r>
      <w:r>
        <w:rPr>
          <w:rFonts w:ascii="Times New Roman"/>
          <w:b w:val="false"/>
          <w:i w:val="false"/>
          <w:color w:val="000000"/>
          <w:sz w:val="28"/>
        </w:rPr>
        <w:t>
      3) адамдар тобының алдын ала сөз байласуымен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әрекет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алты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243-бап. Салық төлеушінің салық берешегі есебіне билік</w:t>
      </w:r>
      <w:r>
        <w:br/>
      </w:r>
      <w:r>
        <w:rPr>
          <w:rFonts w:ascii="Times New Roman"/>
          <w:b w:val="false"/>
          <w:i w:val="false"/>
          <w:color w:val="000000"/>
          <w:sz w:val="28"/>
        </w:rPr>
        <w:t>
</w:t>
      </w:r>
      <w:r>
        <w:rPr>
          <w:rFonts w:ascii="Times New Roman"/>
          <w:b/>
          <w:i w:val="false"/>
          <w:color w:val="000000"/>
          <w:sz w:val="28"/>
        </w:rPr>
        <w:t>               ету шектелген мүлікке қатысты заңсыз</w:t>
      </w:r>
      <w:r>
        <w:br/>
      </w:r>
      <w:r>
        <w:rPr>
          <w:rFonts w:ascii="Times New Roman"/>
          <w:b w:val="false"/>
          <w:i w:val="false"/>
          <w:color w:val="000000"/>
          <w:sz w:val="28"/>
        </w:rPr>
        <w:t>
</w:t>
      </w:r>
      <w:r>
        <w:rPr>
          <w:rFonts w:ascii="Times New Roman"/>
          <w:b/>
          <w:i w:val="false"/>
          <w:color w:val="000000"/>
          <w:sz w:val="28"/>
        </w:rPr>
        <w:t>               іс-әрекеттер</w:t>
      </w:r>
      <w:r>
        <w:br/>
      </w:r>
      <w:r>
        <w:rPr>
          <w:rFonts w:ascii="Times New Roman"/>
          <w:b w:val="false"/>
          <w:i w:val="false"/>
          <w:color w:val="000000"/>
          <w:sz w:val="28"/>
        </w:rPr>
        <w:t>
      Мүлкі шектелген адамның салық органдары билік етуге шектеу қойған мүлікті ысырап етуі, иеліктен шығаруы, жасырып қалуы немесе заңсыз беруі, сондай-ақ Қазақстан Республикасының заңнамасында көзделген жағдайларда осындай мүлікті беруден бас тартуы, сол сияқты кредит ұйымы қызметшісінің салық органдары шығыс операцияларын тоқтата тұрған ақша қаражатымен (салымдармен) банк операцияларын жүзеге асыруы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244-бап. Заңсыз сыйақы алу</w:t>
      </w:r>
      <w:r>
        <w:br/>
      </w:r>
      <w:r>
        <w:rPr>
          <w:rFonts w:ascii="Times New Roman"/>
          <w:b w:val="false"/>
          <w:i w:val="false"/>
          <w:color w:val="000000"/>
          <w:sz w:val="28"/>
        </w:rPr>
        <w:t>
      1. Мемлекеттік органның не мемлекеттік ұйымның мемлекеттік</w:t>
      </w:r>
      <w:r>
        <w:br/>
      </w:r>
      <w:r>
        <w:rPr>
          <w:rFonts w:ascii="Times New Roman"/>
          <w:b w:val="false"/>
          <w:i w:val="false"/>
          <w:color w:val="000000"/>
          <w:sz w:val="28"/>
        </w:rPr>
        <w:t>
функцияларды атқаруға уәкілетті адамы болып табылмайтын қызметкерінің</w:t>
      </w:r>
      <w:r>
        <w:br/>
      </w:r>
      <w:r>
        <w:rPr>
          <w:rFonts w:ascii="Times New Roman"/>
          <w:b w:val="false"/>
          <w:i w:val="false"/>
          <w:color w:val="000000"/>
          <w:sz w:val="28"/>
        </w:rPr>
        <w:t>
немесе оған теңестірілген адамның, сол сияқты мемлекеттік емес  ұйымның басқару функцияларын атқармайтын қызметкерінің өз міндеттері шеңберіндегі жұмысты орындағаны немесе қызмет көрсеткені үшін материалдық сыйақыны, жеңілдіктерді немесе мүліктік сипатта көрсетілетін қызметтерді заңсыз алуы -</w:t>
      </w:r>
      <w:r>
        <w:br/>
      </w:r>
      <w:r>
        <w:rPr>
          <w:rFonts w:ascii="Times New Roman"/>
          <w:b w:val="false"/>
          <w:i w:val="false"/>
          <w:color w:val="000000"/>
          <w:sz w:val="28"/>
        </w:rPr>
        <w:t>
      мүлкі тәркіленіп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Бірнеше рет немесе ірі мөлшерде сыйақы алумен байланысты жасалған не қорқытып алумен ұласқан дәл сол 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245-бап. Мәміле жасауға немесе оны жасаудан бас тартуға</w:t>
      </w:r>
      <w:r>
        <w:br/>
      </w:r>
      <w:r>
        <w:rPr>
          <w:rFonts w:ascii="Times New Roman"/>
          <w:b w:val="false"/>
          <w:i w:val="false"/>
          <w:color w:val="000000"/>
          <w:sz w:val="28"/>
        </w:rPr>
        <w:t>
</w:t>
      </w:r>
      <w:r>
        <w:rPr>
          <w:rFonts w:ascii="Times New Roman"/>
          <w:b/>
          <w:i w:val="false"/>
          <w:color w:val="000000"/>
          <w:sz w:val="28"/>
        </w:rPr>
        <w:t>               мәжбүрлеу</w:t>
      </w:r>
      <w:r>
        <w:br/>
      </w:r>
      <w:r>
        <w:rPr>
          <w:rFonts w:ascii="Times New Roman"/>
          <w:b w:val="false"/>
          <w:i w:val="false"/>
          <w:color w:val="000000"/>
          <w:sz w:val="28"/>
        </w:rPr>
        <w:t>
      1. Күш қолдану, бөтеннің мүлкін жою немесе бүлдіру, сол сияқты жәбірленуші мен оның жақындарының құқықтары мен заңды мүдделеріне едәуір зиян келтіруі мүмкін мәліметтерді тарату қатерін төндіріп, мәміле жасауға немесе оны жасаудан бас тартуға, қорқытып алу белгілері болмаған кезде мәжбүрлеу -</w:t>
      </w:r>
      <w:r>
        <w:br/>
      </w:r>
      <w:r>
        <w:rPr>
          <w:rFonts w:ascii="Times New Roman"/>
          <w:b w:val="false"/>
          <w:i w:val="false"/>
          <w:color w:val="000000"/>
          <w:sz w:val="28"/>
        </w:rPr>
        <w:t>
      мүлкі тәркіленіп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бірнеше мәрте;</w:t>
      </w:r>
      <w:r>
        <w:br/>
      </w:r>
      <w:r>
        <w:rPr>
          <w:rFonts w:ascii="Times New Roman"/>
          <w:b w:val="false"/>
          <w:i w:val="false"/>
          <w:color w:val="000000"/>
          <w:sz w:val="28"/>
        </w:rPr>
        <w:t>
      2) күш қолданып жасалса, -</w:t>
      </w:r>
      <w:r>
        <w:br/>
      </w:r>
      <w:r>
        <w:rPr>
          <w:rFonts w:ascii="Times New Roman"/>
          <w:b w:val="false"/>
          <w:i w:val="false"/>
          <w:color w:val="000000"/>
          <w:sz w:val="28"/>
        </w:rPr>
        <w:t>
      мүлкі тәркіленіп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 -</w:t>
      </w:r>
      <w:r>
        <w:br/>
      </w:r>
      <w:r>
        <w:rPr>
          <w:rFonts w:ascii="Times New Roman"/>
          <w:b w:val="false"/>
          <w:i w:val="false"/>
          <w:color w:val="000000"/>
          <w:sz w:val="28"/>
        </w:rPr>
        <w:t>
      мүлкі тәркіленіп немесе онсыз екі жылдан алты жылға дейінгі мерзімге бас бостандығынан айыруға жазаланады.</w:t>
      </w:r>
    </w:p>
    <w:p>
      <w:pPr>
        <w:spacing w:after="0"/>
        <w:ind w:left="0"/>
        <w:jc w:val="both"/>
      </w:pPr>
      <w:r>
        <w:rPr>
          <w:rFonts w:ascii="Times New Roman"/>
          <w:b/>
          <w:i w:val="false"/>
          <w:color w:val="000000"/>
          <w:sz w:val="28"/>
        </w:rPr>
        <w:t>      246-бап. Рейдерлік</w:t>
      </w:r>
      <w:r>
        <w:br/>
      </w:r>
      <w:r>
        <w:rPr>
          <w:rFonts w:ascii="Times New Roman"/>
          <w:b w:val="false"/>
          <w:i w:val="false"/>
          <w:color w:val="000000"/>
          <w:sz w:val="28"/>
        </w:rPr>
        <w:t>
      1. Жоғары органның шешім қабылдауы кезінде жиналыстардың, отырыстардың хаттамаларына, олардан үзінділерге дауыс берушілердің саны, кворумы немесе дауыс беру нәтижелері туралы көрінеу дәйексіз мәліметтерді енгізу не дауыстар санауды немесе дауыс беруге арналған бюллетеньдердің есебін көрінеу дәйексіз жүргізу, акционердің, қатысушының, басқару органы мүшесінің немесе атқарушы орган мүшесінің дауыс беруге нақты қолжетімділігін бұғаттау немесе шектеу, жиналыстардың, отырыстардың өтуі туралы мәліметтерді хабарламау не жиналыстардың, отырыстардың өтетін уақыты мен орны туралы дәйексіз мәліметтерді хабарлау, көрінеу жалған сенімхатпен акционердің, қатысушының немесе басқару органы мүшесінің атынан дауыс беру жолымен, бағалы қағаздарды сатып алудың басым құқығын бұзу, шектеу немесе оған қысым жасау жолымен дауыс беру нәтижелерін қасақана бұрмалау не құқықты еркін іске асыруға кедергі келтіру нәтижесінде заңды тұлғадағы қатысу үлесіне меншік құқығын, сол сияқты заңды тұлғаның мүлкі мен бағалы қағаздарын заңсыз иемденіп алу немесе заңды  тұлғаның үстінен бақылау орнату, сол сияқты бағалы қағаздарды басымдықпен сатып алу құқығын іске асыру кезінде қасақана кедергілер келтіру не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әкеп соғатын өзге де заңсыз тәсілдерді жасау -</w:t>
      </w:r>
      <w:r>
        <w:br/>
      </w:r>
      <w:r>
        <w:rPr>
          <w:rFonts w:ascii="Times New Roman"/>
          <w:b w:val="false"/>
          <w:i w:val="false"/>
          <w:color w:val="000000"/>
          <w:sz w:val="28"/>
        </w:rPr>
        <w:t>
      мүлкі тәркіленіп, екі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мәрте;</w:t>
      </w:r>
      <w:r>
        <w:br/>
      </w:r>
      <w:r>
        <w:rPr>
          <w:rFonts w:ascii="Times New Roman"/>
          <w:b w:val="false"/>
          <w:i w:val="false"/>
          <w:color w:val="000000"/>
          <w:sz w:val="28"/>
        </w:rPr>
        <w:t>
      3) қызмет бабын пайдалана отырып жасалса,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қылмыстық топ жасаған;</w:t>
      </w:r>
      <w:r>
        <w:br/>
      </w:r>
      <w:r>
        <w:rPr>
          <w:rFonts w:ascii="Times New Roman"/>
          <w:b w:val="false"/>
          <w:i w:val="false"/>
          <w:color w:val="000000"/>
          <w:sz w:val="28"/>
        </w:rPr>
        <w:t xml:space="preserve">
      2) мемлекеттік функцияларды орындауға уәкілеттік берілген адам не оған теңестірілген адам, не лауазымды адам, не жауапты мемлекеттік лауазым атқаратын адам жасаған әрекеттер, егер олар өзінің қызмет бабын пайдалануымен ұласса, - </w:t>
      </w:r>
      <w:r>
        <w:br/>
      </w:r>
      <w:r>
        <w:rPr>
          <w:rFonts w:ascii="Times New Roman"/>
          <w:b w:val="false"/>
          <w:i w:val="false"/>
          <w:color w:val="000000"/>
          <w:sz w:val="28"/>
        </w:rPr>
        <w:t>
      мүлкі тәркіленіп, ал 2) тармағында көзделген жағдайларда белгілі бір лауазымдарды атқару немесе белгілі бір қызметпен айналысу  құқығына нөмір бойы айыра отырып жеті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247-бап.Кәсіптік спорт жарыстарының және ойын-сауықтық</w:t>
      </w:r>
      <w:r>
        <w:br/>
      </w:r>
      <w:r>
        <w:rPr>
          <w:rFonts w:ascii="Times New Roman"/>
          <w:b w:val="false"/>
          <w:i w:val="false"/>
          <w:color w:val="000000"/>
          <w:sz w:val="28"/>
        </w:rPr>
        <w:t>
</w:t>
      </w:r>
      <w:r>
        <w:rPr>
          <w:rFonts w:ascii="Times New Roman"/>
          <w:b/>
          <w:i w:val="false"/>
          <w:color w:val="000000"/>
          <w:sz w:val="28"/>
        </w:rPr>
        <w:t>              коммерциялық конкурстардың қатысушылары мен</w:t>
      </w:r>
      <w:r>
        <w:br/>
      </w:r>
      <w:r>
        <w:rPr>
          <w:rFonts w:ascii="Times New Roman"/>
          <w:b w:val="false"/>
          <w:i w:val="false"/>
          <w:color w:val="000000"/>
          <w:sz w:val="28"/>
        </w:rPr>
        <w:t>
</w:t>
      </w:r>
      <w:r>
        <w:rPr>
          <w:rFonts w:ascii="Times New Roman"/>
          <w:b/>
          <w:i w:val="false"/>
          <w:color w:val="000000"/>
          <w:sz w:val="28"/>
        </w:rPr>
        <w:t>              ұйымдастырушыларын параға сатып алу</w:t>
      </w:r>
      <w:r>
        <w:br/>
      </w:r>
      <w:r>
        <w:rPr>
          <w:rFonts w:ascii="Times New Roman"/>
          <w:b w:val="false"/>
          <w:i w:val="false"/>
          <w:color w:val="000000"/>
          <w:sz w:val="28"/>
        </w:rPr>
        <w:t>
      1. Спортшыларды, спорт судьяларын, жаттықтырушыларды, командалардың басшыларын және басқа да қатысушыларды немесе кәсіптік спорт жарыстарын ұйымдастырушыларды, сол сияқты ойын-сауықтық коммерциялық конкурстарды ұйымдастырушыларды немесе олардың қазылар алқасы мүшелерін осы жарыстардың немесе конкурстардың нәтижелеріне ықпал ету мақсатында параға сатып алуы, егер бұл әрекет осындай әкімшілік құқық бұзушылық үшін әкімшілік жаза қолданғаннан кейін бір жыл ішінде жасалса,-</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Спортшылардың жарыстар нәтижелеріне ықпал ету мақсатында өздеріне берілген ақшаны, бағалы қағаздарды немесе өзге де мүлікті заңсыз алуы, сол сияқты спортшылардың сол мақсаттарда өздеріне берілген мүліктік сипатта көрсетілетін қызметтерді заңсыз пайдалануы, егер бұл әрекет осындай әкімшілік құқық бұзушылық үшін әкімшілік жаза қолданғаннан кейін бір жыл ішінде жасалса,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Спорт судьяларының, жаттықтырушылардың, командалар басшыларының және басқа да қатысушылардың немесе кәсіптік спорт жарыстарын ұйымдастырушылардың, сол сияқты ойын-сауықтық коммерциялық конкурстарды ұйымдастырушылардың немесе олардың қазылар алқасы мүшелерінің осы баптың екінші бөлігінде көрсетілген мақсаттарда ақшаны, бағалы қағаздарды немесе өзге де мүлікті заңсыз алуы, мүліктік сипатта көрсетілетін қызметтерді заңсыз пайдалануы, егер бұл әрекеттер осындай әкімшілік құқық бұзушылық үшін әкімшілік жаза қолданғаннан кейін бір жыл ішінде жасалса,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left"/>
      </w:pPr>
      <w:r>
        <w:rPr>
          <w:rFonts w:ascii="Times New Roman"/>
          <w:b/>
          <w:i w:val="false"/>
          <w:color w:val="000000"/>
        </w:rPr>
        <w:t xml:space="preserve"> 9-тарау. Коммерциялық және өзге де ұйымдардағы қызмет мүдделеріне қарсы қылмыстық құқық бұзушылық</w:t>
      </w:r>
    </w:p>
    <w:p>
      <w:pPr>
        <w:spacing w:after="0"/>
        <w:ind w:left="0"/>
        <w:jc w:val="both"/>
      </w:pPr>
      <w:r>
        <w:rPr>
          <w:rFonts w:ascii="Times New Roman"/>
          <w:b/>
          <w:i w:val="false"/>
          <w:color w:val="000000"/>
          <w:sz w:val="28"/>
        </w:rPr>
        <w:t>      248-бап. Өкілеттіктерді теріс пайдалану</w:t>
      </w:r>
      <w:r>
        <w:br/>
      </w:r>
      <w:r>
        <w:rPr>
          <w:rFonts w:ascii="Times New Roman"/>
          <w:b w:val="false"/>
          <w:i w:val="false"/>
          <w:color w:val="000000"/>
          <w:sz w:val="28"/>
        </w:rPr>
        <w:t>
      Коммерциялық немесе өзге ұйымда басқару функцияларын атқаратын адамның өз өкілеттіктерін осы ұйымның заңды мүдделеріне қарсы және өзі немесе басқа тұлғалар немесе ұйымдар үшін пайда мен артықшылықтар алу не басқа тұлғаларға немесе ұйымдарға зиян келтіру мақсатында пайдалануы, егер бұл азаматтардың немесе ұйымдардың құқықтары мен заңды мүдделеріне не қоғамның немесе мемлекеттің заңмен қорғалатын мүдделеріне елеулі зиян келтіруге әкеп соқса,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249-бап. Жекеше нотариустардың, бағалаушылардың, жеке сот</w:t>
      </w:r>
      <w:r>
        <w:br/>
      </w:r>
      <w:r>
        <w:rPr>
          <w:rFonts w:ascii="Times New Roman"/>
          <w:b w:val="false"/>
          <w:i w:val="false"/>
          <w:color w:val="000000"/>
          <w:sz w:val="28"/>
        </w:rPr>
        <w:t>
</w:t>
      </w:r>
      <w:r>
        <w:rPr>
          <w:rFonts w:ascii="Times New Roman"/>
          <w:b/>
          <w:i w:val="false"/>
          <w:color w:val="000000"/>
          <w:sz w:val="28"/>
        </w:rPr>
        <w:t>               орындаушыларының, медиаторлардың және аудиторлық</w:t>
      </w:r>
      <w:r>
        <w:br/>
      </w:r>
      <w:r>
        <w:rPr>
          <w:rFonts w:ascii="Times New Roman"/>
          <w:b w:val="false"/>
          <w:i w:val="false"/>
          <w:color w:val="000000"/>
          <w:sz w:val="28"/>
        </w:rPr>
        <w:t>
</w:t>
      </w:r>
      <w:r>
        <w:rPr>
          <w:rFonts w:ascii="Times New Roman"/>
          <w:b/>
          <w:i w:val="false"/>
          <w:color w:val="000000"/>
          <w:sz w:val="28"/>
        </w:rPr>
        <w:t>               ұйым құрамында жұмыс істейтін аудиторлардың</w:t>
      </w:r>
      <w:r>
        <w:br/>
      </w:r>
      <w:r>
        <w:rPr>
          <w:rFonts w:ascii="Times New Roman"/>
          <w:b w:val="false"/>
          <w:i w:val="false"/>
          <w:color w:val="000000"/>
          <w:sz w:val="28"/>
        </w:rPr>
        <w:t>
</w:t>
      </w:r>
      <w:r>
        <w:rPr>
          <w:rFonts w:ascii="Times New Roman"/>
          <w:b/>
          <w:i w:val="false"/>
          <w:color w:val="000000"/>
          <w:sz w:val="28"/>
        </w:rPr>
        <w:t>               өкілеттіктерді теріс пайдалануы</w:t>
      </w:r>
      <w:r>
        <w:br/>
      </w:r>
      <w:r>
        <w:rPr>
          <w:rFonts w:ascii="Times New Roman"/>
          <w:b w:val="false"/>
          <w:i w:val="false"/>
          <w:color w:val="000000"/>
          <w:sz w:val="28"/>
        </w:rPr>
        <w:t>
      1. Жекеше нотариустың, бағалаушының, жеке сот орындаушысының, медиатордың, аудиторлық ұйым құрамында жұмыс істейтін аудитордың немесе аудиторлық ұйым басшысының өз өкілеттіктерін өз қызметінің міндеттеріне қайшы және өзі немесе басқа адамдар немесе ұйымдар үшін пайда табу және артықшылық алу не басқа адамдарға немесе ұйымдарға зиян келтіру мақсатында пайдалануы, егер бұл әрекет азаматтардың немесе ұйымдардың құқықтары мен заңды мүдделеріне не қоғамның немесе мемлекеттің заңмен қорғалатын мүдделеріне елеулі зиян келтірсе,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Кәмелетке толмаған адамға немесе әрекетке қабілетсіз адамға қатысты көрінеу не бірнеше мәрте жасалған дәл сол әрекет -</w:t>
      </w:r>
      <w:r>
        <w:br/>
      </w:r>
      <w:r>
        <w:rPr>
          <w:rFonts w:ascii="Times New Roman"/>
          <w:b w:val="false"/>
          <w:i w:val="false"/>
          <w:color w:val="000000"/>
          <w:sz w:val="28"/>
        </w:rPr>
        <w:t>
      мүлкі тәркіленіп немесе онсыз, бес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250-бап. Жеке күзет қызметі қызметшілерінің</w:t>
      </w:r>
      <w:r>
        <w:br/>
      </w:r>
      <w:r>
        <w:rPr>
          <w:rFonts w:ascii="Times New Roman"/>
          <w:b w:val="false"/>
          <w:i w:val="false"/>
          <w:color w:val="000000"/>
          <w:sz w:val="28"/>
        </w:rPr>
        <w:t>
</w:t>
      </w:r>
      <w:r>
        <w:rPr>
          <w:rFonts w:ascii="Times New Roman"/>
          <w:b/>
          <w:i w:val="false"/>
          <w:color w:val="000000"/>
          <w:sz w:val="28"/>
        </w:rPr>
        <w:t>               өкілеттіктерін асыра пайдалануы</w:t>
      </w:r>
      <w:r>
        <w:br/>
      </w:r>
      <w:r>
        <w:rPr>
          <w:rFonts w:ascii="Times New Roman"/>
          <w:b w:val="false"/>
          <w:i w:val="false"/>
          <w:color w:val="000000"/>
          <w:sz w:val="28"/>
        </w:rPr>
        <w:t>
      1. Жеке күзет қызметі басшысының немесе қызметшісінің лицензияға сәйкес өздеріне берілген өкілеттіктерін өзінің қызметтік міндеттеріне қарсы асыра пайдалануы, егер бұл әрекет күш қолданып немесе оны қолдану қатерін төндіріп жасалса,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Қару немесе арнаулы құралдар қолданып жасалған немесе ауыр зардап келтірген дәл сол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251-бап. Парамен коммерциялық сатып алу</w:t>
      </w:r>
      <w:r>
        <w:br/>
      </w:r>
      <w:r>
        <w:rPr>
          <w:rFonts w:ascii="Times New Roman"/>
          <w:b w:val="false"/>
          <w:i w:val="false"/>
          <w:color w:val="000000"/>
          <w:sz w:val="28"/>
        </w:rPr>
        <w:t>
      1. Коммерциялық немесе өзге ұйымда басқару функцияларын атқаратын адамға ақшаны, бағалы қағаздарды немесе өзге мүлікті заңсыз беру, сол сияқты оның өзінің қызмет бабын пайдалануы, сондай-ақ сатып алушы адамның мүддесіне жалпы қамқорлығы немесе қызметі бойынша салғырттығы үшін оған мүліктік сипатта заңсыз қызмет көрсету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Бірнеше мәрте не адамдар тобының алдын ала сөз байласуымен не ірі мөлшерде жасалған дәл сол әрекеттер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әрекеттер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4. Коммерциялық немесе өзге ұйымда басқару функцияларын атқаратын адамның ақшаны, бағалы қағаздарды, басқа да мүлікті заңсыз алуы, сол сияқты өзінің қызмет бабын пайдаланғаны үшін, сондай-ақ сатып алуды жүзеге асыратын адамның мүддесіне қызметі бойынша жалпы қамқорлығы немесе салғырттығы үшін мүліктік сипатта көрсетілген қызметті пайдалануы -</w:t>
      </w:r>
      <w:r>
        <w:br/>
      </w:r>
      <w:r>
        <w:rPr>
          <w:rFonts w:ascii="Times New Roman"/>
          <w:b w:val="false"/>
          <w:i w:val="false"/>
          <w:color w:val="000000"/>
          <w:sz w:val="28"/>
        </w:rPr>
        <w:t>
      мүлкі тәркіленіп, екі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5. Осы баптың төртінші бөлігінде көзделген әрекеттер, егер олар:</w:t>
      </w:r>
      <w:r>
        <w:br/>
      </w:r>
      <w:r>
        <w:rPr>
          <w:rFonts w:ascii="Times New Roman"/>
          <w:b w:val="false"/>
          <w:i w:val="false"/>
          <w:color w:val="000000"/>
          <w:sz w:val="28"/>
        </w:rPr>
        <w:t>
      1) адамдар тобының алдын ала сөз байласуымен жасалса;</w:t>
      </w:r>
      <w:r>
        <w:br/>
      </w:r>
      <w:r>
        <w:rPr>
          <w:rFonts w:ascii="Times New Roman"/>
          <w:b w:val="false"/>
          <w:i w:val="false"/>
          <w:color w:val="000000"/>
          <w:sz w:val="28"/>
        </w:rPr>
        <w:t>
      2) бірнеше рет жасалса;</w:t>
      </w:r>
      <w:r>
        <w:br/>
      </w:r>
      <w:r>
        <w:rPr>
          <w:rFonts w:ascii="Times New Roman"/>
          <w:b w:val="false"/>
          <w:i w:val="false"/>
          <w:color w:val="000000"/>
          <w:sz w:val="28"/>
        </w:rPr>
        <w:t>
      3) қорқытып алумен ұласса;</w:t>
      </w:r>
      <w:r>
        <w:br/>
      </w:r>
      <w:r>
        <w:rPr>
          <w:rFonts w:ascii="Times New Roman"/>
          <w:b w:val="false"/>
          <w:i w:val="false"/>
          <w:color w:val="000000"/>
          <w:sz w:val="28"/>
        </w:rPr>
        <w:t>
      4) ірі мөлшерде жасалса,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жеті жылдан он екі жылға дейінгі мерзімге бас бостандығынан айыруға жазаланады.</w:t>
      </w:r>
      <w:r>
        <w:br/>
      </w:r>
      <w:r>
        <w:rPr>
          <w:rFonts w:ascii="Times New Roman"/>
          <w:b w:val="false"/>
          <w:i w:val="false"/>
          <w:color w:val="000000"/>
          <w:sz w:val="28"/>
        </w:rPr>
        <w:t>
      6. Осы баптың төртінші немесе бесінші бөліктерінде көзделген әрекеттер, егер оларды қылмыстық топ жасаса немесе олар аса ірі мөлшерде жасалса, -</w:t>
      </w:r>
      <w:r>
        <w:br/>
      </w:r>
      <w:r>
        <w:rPr>
          <w:rFonts w:ascii="Times New Roman"/>
          <w:b w:val="false"/>
          <w:i w:val="false"/>
          <w:color w:val="000000"/>
          <w:sz w:val="28"/>
        </w:rPr>
        <w:t>
      мүлкі тәркіленіп, бес жылға дейінгі мерзімге белгілі бір лауазымдарды атқару немесе белгілі бір қызметпен айналысу құқығынан айыра отырып он жылдан он бес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Осы баптың бірінші немесе екінші бөліктерінде көзделген әрекеттерді жасаған адам, егер оған қатысты қорқытып алушылық орын алған болса немесе егер ол құқық қорғау немесе арнаулы мемлекеттік органға сатып алушылық туралы өз еркімен хабарласа, қылмыстық жауаптылықтан босатылады.</w:t>
      </w:r>
      <w:r>
        <w:br/>
      </w:r>
      <w:r>
        <w:rPr>
          <w:rFonts w:ascii="Times New Roman"/>
          <w:b w:val="false"/>
          <w:i w:val="false"/>
          <w:color w:val="000000"/>
          <w:sz w:val="28"/>
        </w:rPr>
        <w:t>
      2. Бұрын жасалған заңды әрекеттер үшін алдын ала уағдаластық болмаған жағдайда мүлікті беру немесе алу, мүліктік сипатта, қызметтер көрсету немесе мұндай қызметтерді сыйлық немесе сыйақы ретінде пайдалану, егер мүліктің немесе көрсетілетін қызметтердің құны екі айлық есептік көрсеткіштен аспайтын болса, онша маңызды болмауына байланысты қылмыс болып табылмайды және тәртіптік немесе әкімшілік тәртіппен қудаланады.</w:t>
      </w:r>
    </w:p>
    <w:p>
      <w:pPr>
        <w:spacing w:after="0"/>
        <w:ind w:left="0"/>
        <w:jc w:val="both"/>
      </w:pPr>
      <w:r>
        <w:rPr>
          <w:rFonts w:ascii="Times New Roman"/>
          <w:b/>
          <w:i w:val="false"/>
          <w:color w:val="000000"/>
          <w:sz w:val="28"/>
        </w:rPr>
        <w:t>      252-бап. Міндеттеріне адал қарамау</w:t>
      </w:r>
      <w:r>
        <w:br/>
      </w:r>
      <w:r>
        <w:rPr>
          <w:rFonts w:ascii="Times New Roman"/>
          <w:b w:val="false"/>
          <w:i w:val="false"/>
          <w:color w:val="000000"/>
          <w:sz w:val="28"/>
        </w:rPr>
        <w:t>
      Коммерциялық немесе өзге ұйымда басқару функцияларын атқаратын адамның өз қызметіне адал қарамауы немесе ұқыпсыз қарауы салдарынан өз міндеттерін атқармауы немесе тиісінше атқармауы, егер бұл кісі өліміне немесе өзге де ауыр зардаптарға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i w:val="false"/>
          <w:color w:val="000000"/>
        </w:rPr>
        <w:t xml:space="preserve"> 10-тарау. Қоғамдық қауіпсіздікке және қоғамдық тәртіпке қарсы қылмыстық құқық бұзушылық</w:t>
      </w:r>
    </w:p>
    <w:p>
      <w:pPr>
        <w:spacing w:after="0"/>
        <w:ind w:left="0"/>
        <w:jc w:val="both"/>
      </w:pPr>
      <w:r>
        <w:rPr>
          <w:rFonts w:ascii="Times New Roman"/>
          <w:b/>
          <w:i w:val="false"/>
          <w:color w:val="000000"/>
          <w:sz w:val="28"/>
        </w:rPr>
        <w:t>      253-бап. Терроризм актісі</w:t>
      </w:r>
      <w:r>
        <w:br/>
      </w:r>
      <w:r>
        <w:rPr>
          <w:rFonts w:ascii="Times New Roman"/>
          <w:b w:val="false"/>
          <w:i w:val="false"/>
          <w:color w:val="000000"/>
          <w:sz w:val="28"/>
        </w:rPr>
        <w:t>
      1. Терроризм актісі, яғни жарылыс жасау, өрт қою немесе адамдардың қаза болуы, елеулі мүліктік залал келтіру не қоғамға қауіпті өзге де зардаптардың туындау қаупін төндіретін өзге де іс-әрекеттер жасау, егер осы іс-әрекеттер қоғамдық қауіпсіздікті бұзу, халықты үрейлендіру не Қазақстан Республикасы мемлекеттік органдарының, шет мемлекеттің не халықаралық ұйымның шешім қабылдауына ықпал ету, соғысқа арандату не халықаралық жағдайды шиеленістіру мақсатында жасалса, сондай-ақ аталған іс-әрекеттерді дәл сол мақсатта жасау қатерін төндіру, -</w:t>
      </w:r>
      <w:r>
        <w:br/>
      </w:r>
      <w:r>
        <w:rPr>
          <w:rFonts w:ascii="Times New Roman"/>
          <w:b w:val="false"/>
          <w:i w:val="false"/>
          <w:color w:val="000000"/>
          <w:sz w:val="28"/>
        </w:rPr>
        <w:t>
      мүлкі тәркіленіп немесе онсыз төрт жылдан он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бірнеше рет;</w:t>
      </w:r>
      <w:r>
        <w:br/>
      </w:r>
      <w:r>
        <w:rPr>
          <w:rFonts w:ascii="Times New Roman"/>
          <w:b w:val="false"/>
          <w:i w:val="false"/>
          <w:color w:val="000000"/>
          <w:sz w:val="28"/>
        </w:rPr>
        <w:t>
      2) азаматтардың өмірі мен денсаулығына нақты қауіп төндіруі мүмкін қару немесе қару ретінде пайдаланылатын заттар, жарылғыш заттар немесе жарылыс құрылғылары қолданып жасалса -</w:t>
      </w:r>
      <w:r>
        <w:br/>
      </w:r>
      <w:r>
        <w:rPr>
          <w:rFonts w:ascii="Times New Roman"/>
          <w:b w:val="false"/>
          <w:i w:val="false"/>
          <w:color w:val="000000"/>
          <w:sz w:val="28"/>
        </w:rPr>
        <w:t>
      мүлкі тәркіленіп немесе онсыз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жаппай қырып-жоятын қаруды, радиоактивті материалдарды қолданумен немесе қолдану қатерін төндірумен және жаппай уландыруды, эпидемия мен эпизоотияны таратуды, сол сияқты адамдарды жаппай қырып- жоюға әкеп соғуы мүмкін өзге де іс-әрекеттерді жасаумен немесе жасау қатерін төндірумен бірге жасалса;</w:t>
      </w:r>
      <w:r>
        <w:br/>
      </w:r>
      <w:r>
        <w:rPr>
          <w:rFonts w:ascii="Times New Roman"/>
          <w:b w:val="false"/>
          <w:i w:val="false"/>
          <w:color w:val="000000"/>
          <w:sz w:val="28"/>
        </w:rPr>
        <w:t>
      2) абайсызда кісі өліміне немесе өзге де ауыр зардаптарға әкеп соқса, -</w:t>
      </w:r>
      <w:r>
        <w:br/>
      </w:r>
      <w:r>
        <w:rPr>
          <w:rFonts w:ascii="Times New Roman"/>
          <w:b w:val="false"/>
          <w:i w:val="false"/>
          <w:color w:val="000000"/>
          <w:sz w:val="28"/>
        </w:rPr>
        <w:t>
      мүлкі тәркіленіп немесе онсыз он жылдан он бес жылға дейінгі мерзімге бас бостандығынан айыруға жазаланады.</w:t>
      </w:r>
      <w:r>
        <w:br/>
      </w:r>
      <w:r>
        <w:rPr>
          <w:rFonts w:ascii="Times New Roman"/>
          <w:b w:val="false"/>
          <w:i w:val="false"/>
          <w:color w:val="000000"/>
          <w:sz w:val="28"/>
        </w:rPr>
        <w:t>
      4. Қоғамдық қауіпсіздікті бұзу, халықты үрейлендіру, Қазақстан Республикасы мемлекеттік органдарының, шет мемлекеттің немесе халықаралық ұйымның шешімдер қабылдауына ықпал ету, соғысқа арандату не халықаралық жағдайды шиеленістіру мақсатында адамның өміріне қастандық жасау, сол сияқты дәл сол мақсатта, сондай-ақ оның мемлекеттік немесе өзге де саяси қызметін тоқтату не осындай қызметі үшін кек алу мақсатында мемлекет немесе қоғам қайраткерінің өміріне қастандық жасау не халықаралық қорғау аясындағы адамдарға немесе ұйымдарға, ғимараттарға, құрылыстарға шабуыл жасаумен, адамды кепілге алумен, ғимараттарды, құрылыстарды, қатынас және байланыс құралдарын басып алумен, әуе немесе су көлігін, жылжымалы темір жол құрамын не өзге де қоғамдық көлікті айдап әкетумен, сол сияқты басып алумен ұласқан кісі өміріне қол сұғу -</w:t>
      </w:r>
      <w:r>
        <w:br/>
      </w:r>
      <w:r>
        <w:rPr>
          <w:rFonts w:ascii="Times New Roman"/>
          <w:b w:val="false"/>
          <w:i w:val="false"/>
          <w:color w:val="000000"/>
          <w:sz w:val="28"/>
        </w:rPr>
        <w:t>
      мүлкі тәркіленіп немесе онсыз он бес жылдан жиырма жылға дейінгі мерзімге бас бостандығынан айыруға не өмір бойы бас бостандығынан айыруға не өлім жазасына жазаланады.</w:t>
      </w:r>
      <w:r>
        <w:br/>
      </w:r>
      <w:r>
        <w:rPr>
          <w:rFonts w:ascii="Times New Roman"/>
          <w:b w:val="false"/>
          <w:i w:val="false"/>
          <w:color w:val="000000"/>
          <w:sz w:val="28"/>
        </w:rPr>
        <w:t>
      Ескерту. Терроризм актісін дайындауға қатысатын адам, егер ол мемлекеттік органдарға дер кезінде ескертуімен немесе өзге тәсілмен терроризм актісін болғызбауға септігін тигізсе және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254-бап. Терроризмді не экстремизмді насихаттау немесе</w:t>
      </w:r>
      <w:r>
        <w:br/>
      </w:r>
      <w:r>
        <w:rPr>
          <w:rFonts w:ascii="Times New Roman"/>
          <w:b w:val="false"/>
          <w:i w:val="false"/>
          <w:color w:val="000000"/>
          <w:sz w:val="28"/>
        </w:rPr>
        <w:t>
</w:t>
      </w:r>
      <w:r>
        <w:rPr>
          <w:rFonts w:ascii="Times New Roman"/>
          <w:b/>
          <w:i w:val="false"/>
          <w:color w:val="000000"/>
          <w:sz w:val="28"/>
        </w:rPr>
        <w:t>               терроризм актісін жасауға жария түрде шақыру</w:t>
      </w:r>
      <w:r>
        <w:br/>
      </w:r>
      <w:r>
        <w:rPr>
          <w:rFonts w:ascii="Times New Roman"/>
          <w:b w:val="false"/>
          <w:i w:val="false"/>
          <w:color w:val="000000"/>
          <w:sz w:val="28"/>
        </w:rPr>
        <w:t>
      1. Терроризмді не экстремизмді насихаттау немесе терроризм не экстремизм актісін жасауға жария түрде шақыру, сол сияқты көрсетілген мазмұндағы материалдарды тарату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2. Адам өзінің қызмет бабын пайдалануымен не қоғамдық бірлестіктің басшысы жасаған не бұқаралық ақпарат құралдары немесе ақпараттық коммуникациялық желілер пайдалана отырып жасалған не адамдар тобы жасаған немесе адамдар тобының алдын ала сөз байласуымен жасалған дәл сол әрекеттер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255-бап. Террористік топ құру, оған басшылық ету және</w:t>
      </w:r>
      <w:r>
        <w:br/>
      </w:r>
      <w:r>
        <w:rPr>
          <w:rFonts w:ascii="Times New Roman"/>
          <w:b w:val="false"/>
          <w:i w:val="false"/>
          <w:color w:val="000000"/>
          <w:sz w:val="28"/>
        </w:rPr>
        <w:t>
</w:t>
      </w:r>
      <w:r>
        <w:rPr>
          <w:rFonts w:ascii="Times New Roman"/>
          <w:b/>
          <w:i w:val="false"/>
          <w:color w:val="000000"/>
          <w:sz w:val="28"/>
        </w:rPr>
        <w:t>               оның әрекетіне қатысу</w:t>
      </w:r>
      <w:r>
        <w:br/>
      </w:r>
      <w:r>
        <w:rPr>
          <w:rFonts w:ascii="Times New Roman"/>
          <w:b w:val="false"/>
          <w:i w:val="false"/>
          <w:color w:val="000000"/>
          <w:sz w:val="28"/>
        </w:rPr>
        <w:t>
      1. Террористік топ құру, сол сияқты оған басшылық жасау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r>
        <w:br/>
      </w:r>
      <w:r>
        <w:rPr>
          <w:rFonts w:ascii="Times New Roman"/>
          <w:b w:val="false"/>
          <w:i w:val="false"/>
          <w:color w:val="000000"/>
          <w:sz w:val="28"/>
        </w:rPr>
        <w:t>
      2. Террористік топтың әрекетіне немесе ол жасап жатқан терроризм актілеріне қатысу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не қоғамдық бірлестіктің басшысы жасаған әрекеттер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256-бап. Террористік немесе экстремистік әрекетті</w:t>
      </w:r>
      <w:r>
        <w:br/>
      </w:r>
      <w:r>
        <w:rPr>
          <w:rFonts w:ascii="Times New Roman"/>
          <w:b w:val="false"/>
          <w:i w:val="false"/>
          <w:color w:val="000000"/>
          <w:sz w:val="28"/>
        </w:rPr>
        <w:t>
</w:t>
      </w:r>
      <w:r>
        <w:rPr>
          <w:rFonts w:ascii="Times New Roman"/>
          <w:b/>
          <w:i w:val="false"/>
          <w:color w:val="000000"/>
          <w:sz w:val="28"/>
        </w:rPr>
        <w:t>               қаржыландыру және терроризмге не экстремизмге</w:t>
      </w:r>
      <w:r>
        <w:br/>
      </w:r>
      <w:r>
        <w:rPr>
          <w:rFonts w:ascii="Times New Roman"/>
          <w:b w:val="false"/>
          <w:i w:val="false"/>
          <w:color w:val="000000"/>
          <w:sz w:val="28"/>
        </w:rPr>
        <w:t>
</w:t>
      </w:r>
      <w:r>
        <w:rPr>
          <w:rFonts w:ascii="Times New Roman"/>
          <w:b/>
          <w:i w:val="false"/>
          <w:color w:val="000000"/>
          <w:sz w:val="28"/>
        </w:rPr>
        <w:t>               өзге де дем берушілік</w:t>
      </w:r>
      <w:r>
        <w:br/>
      </w:r>
      <w:r>
        <w:rPr>
          <w:rFonts w:ascii="Times New Roman"/>
          <w:b w:val="false"/>
          <w:i w:val="false"/>
          <w:color w:val="000000"/>
          <w:sz w:val="28"/>
        </w:rPr>
        <w:t>
      1. Жеке адамға, не адамдар тобына, не заңды тұлғаға олардың қызметінің террористік немесе экстремистік сипатын не берілген мүлік, көрсетілген ақпараттық, қаржылық және өзге қызмет түрлері террористік немесе экстремистік қызметті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адамның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қайырмалдығы, демеушілік және қайырымдылық көмегі, ақпараттық және өзге де қызмет түрлерін көрсетуі не қаржылық қызмет көрсетуі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2. Бірнеше рет, не адамдар тобының алдын ала сөз байласуымен, не ірі мөлшерде жасалған дәл сол әрекеттер,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Ескерту. Күш қолдану қатерін төндіріп террористік немесе экстремистік әрекетті қаржыландыруды және терроризмге не экстремизмге өзге де жәрдемдесуде жүзеге асырушы және ол туралы ерікті түрде мәлімдеуші, сондай-ақ қылмыстың ашылуына немесе жолын кесуге белсенді түрде жәрдемдескен адам, егер оның іс-әрекетінде өзге де қылмыс құрамы болмаса, қылмыстық жауаптылықтан босатылады.</w:t>
      </w:r>
    </w:p>
    <w:p>
      <w:pPr>
        <w:spacing w:after="0"/>
        <w:ind w:left="0"/>
        <w:jc w:val="both"/>
      </w:pPr>
      <w:r>
        <w:rPr>
          <w:rFonts w:ascii="Times New Roman"/>
          <w:b/>
          <w:i w:val="false"/>
          <w:color w:val="000000"/>
          <w:sz w:val="28"/>
        </w:rPr>
        <w:t>      257-бап. Террористік не экстремистік әрекетті ұйымдастыру</w:t>
      </w:r>
      <w:r>
        <w:br/>
      </w:r>
      <w:r>
        <w:rPr>
          <w:rFonts w:ascii="Times New Roman"/>
          <w:b w:val="false"/>
          <w:i w:val="false"/>
          <w:color w:val="000000"/>
          <w:sz w:val="28"/>
        </w:rPr>
        <w:t>
</w:t>
      </w:r>
      <w:r>
        <w:rPr>
          <w:rFonts w:ascii="Times New Roman"/>
          <w:b/>
          <w:i w:val="false"/>
          <w:color w:val="000000"/>
          <w:sz w:val="28"/>
        </w:rPr>
        <w:t>               мақсатында адамдарды азғырып көндіру немесе</w:t>
      </w:r>
      <w:r>
        <w:br/>
      </w:r>
      <w:r>
        <w:rPr>
          <w:rFonts w:ascii="Times New Roman"/>
          <w:b w:val="false"/>
          <w:i w:val="false"/>
          <w:color w:val="000000"/>
          <w:sz w:val="28"/>
        </w:rPr>
        <w:t>
</w:t>
      </w:r>
      <w:r>
        <w:rPr>
          <w:rFonts w:ascii="Times New Roman"/>
          <w:b/>
          <w:i w:val="false"/>
          <w:color w:val="000000"/>
          <w:sz w:val="28"/>
        </w:rPr>
        <w:t>               даярлау не қаруландыру</w:t>
      </w:r>
      <w:r>
        <w:br/>
      </w:r>
      <w:r>
        <w:rPr>
          <w:rFonts w:ascii="Times New Roman"/>
          <w:b w:val="false"/>
          <w:i w:val="false"/>
          <w:color w:val="000000"/>
          <w:sz w:val="28"/>
        </w:rPr>
        <w:t>
      1. Террористік не экстремистік әрекетті ұйымдастыру мақсатында адамдарды азғырып көндіру немесе даярлау не қаруландыру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r>
        <w:br/>
      </w:r>
      <w:r>
        <w:rPr>
          <w:rFonts w:ascii="Times New Roman"/>
          <w:b w:val="false"/>
          <w:i w:val="false"/>
          <w:color w:val="000000"/>
          <w:sz w:val="28"/>
        </w:rPr>
        <w:t>
      2. Адам өзінің қызмет бабын пайдалана отырып немесе кәмелетке толмағандарға қатысты жасалған дәл сол әрекеттер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258-бап. Адамды кепілге алу</w:t>
      </w:r>
      <w:r>
        <w:br/>
      </w:r>
      <w:r>
        <w:rPr>
          <w:rFonts w:ascii="Times New Roman"/>
          <w:b w:val="false"/>
          <w:i w:val="false"/>
          <w:color w:val="000000"/>
          <w:sz w:val="28"/>
        </w:rPr>
        <w:t>
      1. Кепілге алынған адамды босату шарты ретінде мемлекетті, ұйымды немесе басқа адамды қандай да бір іс-әрекет жасауға немесе қандай да бір іс-әрекет жасаудан тартынуға мәжбүрлеу мақсатында адамды кепілге алу немесе кепіл ретінде ұстау -</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өміріне немесе денсаулығына қауіпті күш қолданып;</w:t>
      </w:r>
      <w:r>
        <w:br/>
      </w:r>
      <w:r>
        <w:rPr>
          <w:rFonts w:ascii="Times New Roman"/>
          <w:b w:val="false"/>
          <w:i w:val="false"/>
          <w:color w:val="000000"/>
          <w:sz w:val="28"/>
        </w:rPr>
        <w:t>
      4) қару немесе қару ретінде пайдаланылатын заттар қолданыла отырып;</w:t>
      </w:r>
      <w:r>
        <w:br/>
      </w:r>
      <w:r>
        <w:rPr>
          <w:rFonts w:ascii="Times New Roman"/>
          <w:b w:val="false"/>
          <w:i w:val="false"/>
          <w:color w:val="000000"/>
          <w:sz w:val="28"/>
        </w:rPr>
        <w:t>
      5) көрінеу кәмелетке толмағанға қатысты;</w:t>
      </w:r>
      <w:r>
        <w:br/>
      </w:r>
      <w:r>
        <w:rPr>
          <w:rFonts w:ascii="Times New Roman"/>
          <w:b w:val="false"/>
          <w:i w:val="false"/>
          <w:color w:val="000000"/>
          <w:sz w:val="28"/>
        </w:rPr>
        <w:t>
      6) кінәліге жүктілік жағдайы көрінеу белгілі әйелге қатысты;</w:t>
      </w:r>
      <w:r>
        <w:br/>
      </w:r>
      <w:r>
        <w:rPr>
          <w:rFonts w:ascii="Times New Roman"/>
          <w:b w:val="false"/>
          <w:i w:val="false"/>
          <w:color w:val="000000"/>
          <w:sz w:val="28"/>
        </w:rPr>
        <w:t>
      7) көрінеу дәрменсіз күйдегі адамға қатысты;</w:t>
      </w:r>
      <w:r>
        <w:br/>
      </w:r>
      <w:r>
        <w:rPr>
          <w:rFonts w:ascii="Times New Roman"/>
          <w:b w:val="false"/>
          <w:i w:val="false"/>
          <w:color w:val="000000"/>
          <w:sz w:val="28"/>
        </w:rPr>
        <w:t>
      8) екі немесе одан да көп адамға қатысты;</w:t>
      </w:r>
      <w:r>
        <w:br/>
      </w:r>
      <w:r>
        <w:rPr>
          <w:rFonts w:ascii="Times New Roman"/>
          <w:b w:val="false"/>
          <w:i w:val="false"/>
          <w:color w:val="000000"/>
          <w:sz w:val="28"/>
        </w:rPr>
        <w:t>
      9) пайдакүнемдік ниетпен немесе жалдау арқылы жасалса -</w:t>
      </w:r>
      <w:r>
        <w:br/>
      </w:r>
      <w:r>
        <w:rPr>
          <w:rFonts w:ascii="Times New Roman"/>
          <w:b w:val="false"/>
          <w:i w:val="false"/>
          <w:color w:val="000000"/>
          <w:sz w:val="28"/>
        </w:rPr>
        <w:t>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 қылмыстық топ жасаса не олар абайсызда кісі өліміне немесе өзге де ауыр зардаптарға әкеп соқса, -</w:t>
      </w:r>
      <w:r>
        <w:br/>
      </w:r>
      <w:r>
        <w:rPr>
          <w:rFonts w:ascii="Times New Roman"/>
          <w:b w:val="false"/>
          <w:i w:val="false"/>
          <w:color w:val="000000"/>
          <w:sz w:val="28"/>
        </w:rPr>
        <w:t>
      он жылдан он бес жылға дейінгі мерзімге бас бостандығынан айыруға жазаланады.</w:t>
      </w:r>
      <w:r>
        <w:br/>
      </w:r>
      <w:r>
        <w:rPr>
          <w:rFonts w:ascii="Times New Roman"/>
          <w:b w:val="false"/>
          <w:i w:val="false"/>
          <w:color w:val="000000"/>
          <w:sz w:val="28"/>
        </w:rPr>
        <w:t>
      Ескерту. Кепілге алынған адамды өз еркімен немесе биліктің талап етуі бойынша босатқан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259-бап. Ұйымдасқан топ, қылмыстық ұйым құру және оған</w:t>
      </w:r>
      <w:r>
        <w:br/>
      </w:r>
      <w:r>
        <w:rPr>
          <w:rFonts w:ascii="Times New Roman"/>
          <w:b w:val="false"/>
          <w:i w:val="false"/>
          <w:color w:val="000000"/>
          <w:sz w:val="28"/>
        </w:rPr>
        <w:t>
</w:t>
      </w:r>
      <w:r>
        <w:rPr>
          <w:rFonts w:ascii="Times New Roman"/>
          <w:b/>
          <w:i w:val="false"/>
          <w:color w:val="000000"/>
          <w:sz w:val="28"/>
        </w:rPr>
        <w:t>               басшылық жасау, сол сияқты оған қатысу</w:t>
      </w:r>
      <w:r>
        <w:br/>
      </w:r>
      <w:r>
        <w:rPr>
          <w:rFonts w:ascii="Times New Roman"/>
          <w:b w:val="false"/>
          <w:i w:val="false"/>
          <w:color w:val="000000"/>
          <w:sz w:val="28"/>
        </w:rPr>
        <w:t>
      1. Ұйымдасқан топ немесе қылмыстық ұйым құру, сол сияқты оған немесе қылмыстық ұйымның құрылымдық бөлімшесіне басшылық жасау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2. Ұйымдасқан топқа немесе қылмыстық ұйымға қатысу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мүлкі тәркіленіп, сегіз жылдан он үш жылға дейінгі мерзімге бас бостандығынан айыруға жазаланады.</w:t>
      </w:r>
      <w:r>
        <w:br/>
      </w:r>
      <w:r>
        <w:rPr>
          <w:rFonts w:ascii="Times New Roman"/>
          <w:b w:val="false"/>
          <w:i w:val="false"/>
          <w:color w:val="000000"/>
          <w:sz w:val="28"/>
        </w:rPr>
        <w:t>
      Ескерту. Осы Кодекстің 259, 260, 261, 262, 265-баптарында қылмыстық топқа қатысуын өз еркімен тоқтатқан және қылмыстық топ жасап жатқан немесе жасаған қылмыстарды ашуға немесе олардың жолын кесуге белсенді түрде жәрдемдескен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260-бап. Қылмыстық қоғамдастық құру және оған басшылық</w:t>
      </w:r>
      <w:r>
        <w:br/>
      </w:r>
      <w:r>
        <w:rPr>
          <w:rFonts w:ascii="Times New Roman"/>
          <w:b w:val="false"/>
          <w:i w:val="false"/>
          <w:color w:val="000000"/>
          <w:sz w:val="28"/>
        </w:rPr>
        <w:t>
</w:t>
      </w:r>
      <w:r>
        <w:rPr>
          <w:rFonts w:ascii="Times New Roman"/>
          <w:b/>
          <w:i w:val="false"/>
          <w:color w:val="000000"/>
          <w:sz w:val="28"/>
        </w:rPr>
        <w:t>               жасау, сол сияқты оған қатысу</w:t>
      </w:r>
      <w:r>
        <w:br/>
      </w:r>
      <w:r>
        <w:rPr>
          <w:rFonts w:ascii="Times New Roman"/>
          <w:b w:val="false"/>
          <w:i w:val="false"/>
          <w:color w:val="000000"/>
          <w:sz w:val="28"/>
        </w:rPr>
        <w:t>
      1. Бір немесе бірнеше қылмыс жасау мақсатында қылмыстық қоғамдастық құру не оған басшылық жасау, сол сияқты ұйымдасқан топтар (қылмыстық ұйымдар) басшыларының немесе өзге де қатысушыларының бірлестігін құру немесе дербес әрекет ететін ұйымдасқан топтардың (қылмыстық ұйымдардың) қылмыстық іс-әрекеттерін үйлестіру -</w:t>
      </w:r>
      <w:r>
        <w:br/>
      </w:r>
      <w:r>
        <w:rPr>
          <w:rFonts w:ascii="Times New Roman"/>
          <w:b w:val="false"/>
          <w:i w:val="false"/>
          <w:color w:val="000000"/>
          <w:sz w:val="28"/>
        </w:rPr>
        <w:t>
      мүлкі тәркіленіп он екі жылдан он бес жылға дейінгі мерзімге бас бостандығынан айыруға жазаланады.</w:t>
      </w:r>
      <w:r>
        <w:br/>
      </w:r>
      <w:r>
        <w:rPr>
          <w:rFonts w:ascii="Times New Roman"/>
          <w:b w:val="false"/>
          <w:i w:val="false"/>
          <w:color w:val="000000"/>
          <w:sz w:val="28"/>
        </w:rPr>
        <w:t>
      2. Ұйымдасқан топтар, қылмыстық ұйымдар, қылмыстық ұйымдардың құрылымдық бөлімшелері басшыларының қылмыстық қоғамдастыққа қатысуы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3. Қылмыстық іс-әрекеттерді үйлестіру мақсатында ұйымдасқан топтар, қылмыстық ұйымдар басшыларының, өзге де қатысушыларының жиналысына, соның ішінде байланыс құралдарын пайдалана отырып қатысу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r>
        <w:br/>
      </w:r>
      <w:r>
        <w:rPr>
          <w:rFonts w:ascii="Times New Roman"/>
          <w:b w:val="false"/>
          <w:i w:val="false"/>
          <w:color w:val="000000"/>
          <w:sz w:val="28"/>
        </w:rPr>
        <w:t>
      5. Осы баптың бірінші, екінші немесе үшінші бөліктерінде көзделген, ұйымдасқан топтардың (қылмыстық ұйымдардың) басшылары арасында жетекші орын алатын адам жасаған әрекеттер -</w:t>
      </w:r>
      <w:r>
        <w:br/>
      </w:r>
      <w:r>
        <w:rPr>
          <w:rFonts w:ascii="Times New Roman"/>
          <w:b w:val="false"/>
          <w:i w:val="false"/>
          <w:color w:val="000000"/>
          <w:sz w:val="28"/>
        </w:rPr>
        <w:t>
      мүлкі тәркіленіп, он бес жылдан жиырма жылға дейінгі мерзімге не өмір бойы бас бостандығынан айыруға жазаланады.</w:t>
      </w:r>
    </w:p>
    <w:p>
      <w:pPr>
        <w:spacing w:after="0"/>
        <w:ind w:left="0"/>
        <w:jc w:val="both"/>
      </w:pPr>
      <w:r>
        <w:rPr>
          <w:rFonts w:ascii="Times New Roman"/>
          <w:b/>
          <w:i w:val="false"/>
          <w:color w:val="000000"/>
          <w:sz w:val="28"/>
        </w:rPr>
        <w:t>      261-бап. Трансұлттық ұйымдасқан топ, трансұлттық</w:t>
      </w:r>
      <w:r>
        <w:br/>
      </w:r>
      <w:r>
        <w:rPr>
          <w:rFonts w:ascii="Times New Roman"/>
          <w:b w:val="false"/>
          <w:i w:val="false"/>
          <w:color w:val="000000"/>
          <w:sz w:val="28"/>
        </w:rPr>
        <w:t>
</w:t>
      </w:r>
      <w:r>
        <w:rPr>
          <w:rFonts w:ascii="Times New Roman"/>
          <w:b/>
          <w:i w:val="false"/>
          <w:color w:val="000000"/>
          <w:sz w:val="28"/>
        </w:rPr>
        <w:t>               қылмыстық ұйым құру және оған басшылық жасау,</w:t>
      </w:r>
      <w:r>
        <w:br/>
      </w:r>
      <w:r>
        <w:rPr>
          <w:rFonts w:ascii="Times New Roman"/>
          <w:b w:val="false"/>
          <w:i w:val="false"/>
          <w:color w:val="000000"/>
          <w:sz w:val="28"/>
        </w:rPr>
        <w:t>
</w:t>
      </w:r>
      <w:r>
        <w:rPr>
          <w:rFonts w:ascii="Times New Roman"/>
          <w:b/>
          <w:i w:val="false"/>
          <w:color w:val="000000"/>
          <w:sz w:val="28"/>
        </w:rPr>
        <w:t>               сол сияқты оған қатысу</w:t>
      </w:r>
      <w:r>
        <w:br/>
      </w:r>
      <w:r>
        <w:rPr>
          <w:rFonts w:ascii="Times New Roman"/>
          <w:b w:val="false"/>
          <w:i w:val="false"/>
          <w:color w:val="000000"/>
          <w:sz w:val="28"/>
        </w:rPr>
        <w:t>
      1. Трансұлттық ұйымдасқан топ немесе трансұлттық қылмыстық ұйым</w:t>
      </w:r>
      <w:r>
        <w:br/>
      </w:r>
      <w:r>
        <w:rPr>
          <w:rFonts w:ascii="Times New Roman"/>
          <w:b w:val="false"/>
          <w:i w:val="false"/>
          <w:color w:val="000000"/>
          <w:sz w:val="28"/>
        </w:rPr>
        <w:t>
құру, сол сияқты оған немесе трансұлттық қылмыстық ұйымның құрылымдық</w:t>
      </w:r>
      <w:r>
        <w:br/>
      </w:r>
      <w:r>
        <w:rPr>
          <w:rFonts w:ascii="Times New Roman"/>
          <w:b w:val="false"/>
          <w:i w:val="false"/>
          <w:color w:val="000000"/>
          <w:sz w:val="28"/>
        </w:rPr>
        <w:t>
бөлімшесіне басшылық жасау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2. Трансұлттық ұйымдасқан топқа немесе трансұлттық қылмыстық ұйымға қатысу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262-бап. Трансұлттық қылмыстық қоғамдастық құру және оған</w:t>
      </w:r>
      <w:r>
        <w:br/>
      </w:r>
      <w:r>
        <w:rPr>
          <w:rFonts w:ascii="Times New Roman"/>
          <w:b w:val="false"/>
          <w:i w:val="false"/>
          <w:color w:val="000000"/>
          <w:sz w:val="28"/>
        </w:rPr>
        <w:t>
</w:t>
      </w:r>
      <w:r>
        <w:rPr>
          <w:rFonts w:ascii="Times New Roman"/>
          <w:b/>
          <w:i w:val="false"/>
          <w:color w:val="000000"/>
          <w:sz w:val="28"/>
        </w:rPr>
        <w:t>               басшылық жасау, сол сияқты оған қатысу</w:t>
      </w:r>
      <w:r>
        <w:br/>
      </w:r>
      <w:r>
        <w:rPr>
          <w:rFonts w:ascii="Times New Roman"/>
          <w:b w:val="false"/>
          <w:i w:val="false"/>
          <w:color w:val="000000"/>
          <w:sz w:val="28"/>
        </w:rPr>
        <w:t>
      1. Трансұлттық қылмыстық қоғамдастық құру, сол сияқты оған</w:t>
      </w:r>
      <w:r>
        <w:br/>
      </w:r>
      <w:r>
        <w:rPr>
          <w:rFonts w:ascii="Times New Roman"/>
          <w:b w:val="false"/>
          <w:i w:val="false"/>
          <w:color w:val="000000"/>
          <w:sz w:val="28"/>
        </w:rPr>
        <w:t>
басшылық жасау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жазаланады.</w:t>
      </w:r>
      <w:r>
        <w:br/>
      </w:r>
      <w:r>
        <w:rPr>
          <w:rFonts w:ascii="Times New Roman"/>
          <w:b w:val="false"/>
          <w:i w:val="false"/>
          <w:color w:val="000000"/>
          <w:sz w:val="28"/>
        </w:rPr>
        <w:t>
      2. Трансұлттық қылмыстық қоғамдастыққа қатысу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мүлкі тәркіленіп, он жеті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263-бап. Қылмыстық топтың әрекетін қаржыландыру, сол</w:t>
      </w:r>
      <w:r>
        <w:br/>
      </w:r>
      <w:r>
        <w:rPr>
          <w:rFonts w:ascii="Times New Roman"/>
          <w:b w:val="false"/>
          <w:i w:val="false"/>
          <w:color w:val="000000"/>
          <w:sz w:val="28"/>
        </w:rPr>
        <w:t>
</w:t>
      </w:r>
      <w:r>
        <w:rPr>
          <w:rFonts w:ascii="Times New Roman"/>
          <w:b/>
          <w:i w:val="false"/>
          <w:color w:val="000000"/>
          <w:sz w:val="28"/>
        </w:rPr>
        <w:t>               сияқты  мүлікті сақтау, бөлу, қаржыландыру</w:t>
      </w:r>
      <w:r>
        <w:br/>
      </w:r>
      <w:r>
        <w:rPr>
          <w:rFonts w:ascii="Times New Roman"/>
          <w:b w:val="false"/>
          <w:i w:val="false"/>
          <w:color w:val="000000"/>
          <w:sz w:val="28"/>
        </w:rPr>
        <w:t>
</w:t>
      </w:r>
      <w:r>
        <w:rPr>
          <w:rFonts w:ascii="Times New Roman"/>
          <w:b/>
          <w:i w:val="false"/>
          <w:color w:val="000000"/>
          <w:sz w:val="28"/>
        </w:rPr>
        <w:t>               арналарын әзірлеу</w:t>
      </w:r>
      <w:r>
        <w:br/>
      </w:r>
      <w:r>
        <w:rPr>
          <w:rFonts w:ascii="Times New Roman"/>
          <w:b w:val="false"/>
          <w:i w:val="false"/>
          <w:color w:val="000000"/>
          <w:sz w:val="28"/>
        </w:rPr>
        <w:t>
      1. Ұйымдасқан топты, қылмыстық ұйымды, қылмыстық қоғамдастықты, трансұлттық ұйымдасқан топты, трансұлттық қылмыстық ұйымды, трансұлттық қылмыстық қоғамдастықты немесе банданы қамтамасыз ету үшін пайдаланылатынын көрінеу біле тұра адамның жеке тұлғаға не адамдар тобына не заңды тұлғаға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қайырмалдықтар, демеушілік және қайырымдылық көмек, ақпараттық және өзге де қызмет түрлерін көрсетуі не қаржылық қызмет көрсетуі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2. Қылмыстық топқа қатысушының мүлікті сақтауы, бөлуі, сондай-ақ қаржыландыру арналарын әзірлеуі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мүлкі тәркіленіп, жеті жылдан он жылға дейінгі мерзімге белгілі бір лауазымдарды атқару немесе белгілі бір қызметпен айналысу құқығынан айыра отырып, жеті жылдан он екі жылға дейінгі мерзімге бас бостандығынан айыруға жазаланады.</w:t>
      </w:r>
      <w:r>
        <w:br/>
      </w:r>
      <w:r>
        <w:rPr>
          <w:rFonts w:ascii="Times New Roman"/>
          <w:b w:val="false"/>
          <w:i w:val="false"/>
          <w:color w:val="000000"/>
          <w:sz w:val="28"/>
        </w:rPr>
        <w:t>
      Ескерту. Қылмыстық топтың әрекетін қаржыландыруды күш көрсету қатерін төндіріп жүзеге асырған және бұл туралы өз еркімен мәлімдеген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264-бап. Заңсыз әскерилендірілген құралымды ұйымдастыру</w:t>
      </w:r>
      <w:r>
        <w:br/>
      </w:r>
      <w:r>
        <w:rPr>
          <w:rFonts w:ascii="Times New Roman"/>
          <w:b w:val="false"/>
          <w:i w:val="false"/>
          <w:color w:val="000000"/>
          <w:sz w:val="28"/>
        </w:rPr>
        <w:t>
      1. Заңсыз әскерилендірілген құралым құру, сол сияқты осындай құралымға басшылық жасау -</w:t>
      </w:r>
      <w:r>
        <w:br/>
      </w:r>
      <w:r>
        <w:rPr>
          <w:rFonts w:ascii="Times New Roman"/>
          <w:b w:val="false"/>
          <w:i w:val="false"/>
          <w:color w:val="000000"/>
          <w:sz w:val="28"/>
        </w:rPr>
        <w:t>
      мүлкі тәркіленіп немесе онсыз екі жылдан жеті жылға дейінгі мерзімге бас бостандығынан айыруға жазаланады.</w:t>
      </w:r>
      <w:r>
        <w:br/>
      </w:r>
      <w:r>
        <w:rPr>
          <w:rFonts w:ascii="Times New Roman"/>
          <w:b w:val="false"/>
          <w:i w:val="false"/>
          <w:color w:val="000000"/>
          <w:sz w:val="28"/>
        </w:rPr>
        <w:t>
      2. Заңсыз әскерилендірілген құралымға қатысу -</w:t>
      </w:r>
      <w:r>
        <w:br/>
      </w:r>
      <w:r>
        <w:rPr>
          <w:rFonts w:ascii="Times New Roman"/>
          <w:b w:val="false"/>
          <w:i w:val="false"/>
          <w:color w:val="000000"/>
          <w:sz w:val="28"/>
        </w:rPr>
        <w:t>
      үш мың айлық есептік көрсеткішке дейінгі мөлшерде айыппұл салуға, не сол мерзімдегі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Заңсыз әскерилендірілген құрылымға қатысуын ерікті түрде тоқтатқан және қаруы мен әскери жабдығын тапсырған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265-бап. Бандитизм</w:t>
      </w:r>
      <w:r>
        <w:br/>
      </w:r>
      <w:r>
        <w:rPr>
          <w:rFonts w:ascii="Times New Roman"/>
          <w:b w:val="false"/>
          <w:i w:val="false"/>
          <w:color w:val="000000"/>
          <w:sz w:val="28"/>
        </w:rPr>
        <w:t>
      1. Тұрақты қарулы топ (банда) құру, сол сияқты осындай топқа (бандаға) басшылық жасау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r>
        <w:br/>
      </w:r>
      <w:r>
        <w:rPr>
          <w:rFonts w:ascii="Times New Roman"/>
          <w:b w:val="false"/>
          <w:i w:val="false"/>
          <w:color w:val="000000"/>
          <w:sz w:val="28"/>
        </w:rPr>
        <w:t>
      2. Тұрақты қарулы топқа (бандаға) немесе ол жасап жатқан шабуылдарға қатысу-</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266-бап. Ғимараттарға, құрылыстарға қатынас және байланыс</w:t>
      </w:r>
      <w:r>
        <w:br/>
      </w:r>
      <w:r>
        <w:rPr>
          <w:rFonts w:ascii="Times New Roman"/>
          <w:b w:val="false"/>
          <w:i w:val="false"/>
          <w:color w:val="000000"/>
          <w:sz w:val="28"/>
        </w:rPr>
        <w:t>
</w:t>
      </w:r>
      <w:r>
        <w:rPr>
          <w:rFonts w:ascii="Times New Roman"/>
          <w:b/>
          <w:i w:val="false"/>
          <w:color w:val="000000"/>
          <w:sz w:val="28"/>
        </w:rPr>
        <w:t>               құралдарына шабуыл жасау немесе оларды басып алу</w:t>
      </w:r>
      <w:r>
        <w:br/>
      </w:r>
      <w:r>
        <w:rPr>
          <w:rFonts w:ascii="Times New Roman"/>
          <w:b w:val="false"/>
          <w:i w:val="false"/>
          <w:color w:val="000000"/>
          <w:sz w:val="28"/>
        </w:rPr>
        <w:t>
      1. Ғимараттарға, құрылыстарға (оның ішінде Қазақстан Республикасының континенттік қайраңында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r>
        <w:br/>
      </w: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өміріне немесе денсаулығына қауіпті күш қолданып;</w:t>
      </w:r>
      <w:r>
        <w:br/>
      </w:r>
      <w:r>
        <w:rPr>
          <w:rFonts w:ascii="Times New Roman"/>
          <w:b w:val="false"/>
          <w:i w:val="false"/>
          <w:color w:val="000000"/>
          <w:sz w:val="28"/>
        </w:rPr>
        <w:t>
      4) қару не қару ретінде пайдаланылатын басқа заттар қолданыла отырып;</w:t>
      </w:r>
      <w:r>
        <w:br/>
      </w:r>
      <w:r>
        <w:rPr>
          <w:rFonts w:ascii="Times New Roman"/>
          <w:b w:val="false"/>
          <w:i w:val="false"/>
          <w:color w:val="000000"/>
          <w:sz w:val="28"/>
        </w:rPr>
        <w:t>
      5) пайдакүнемдік ниетпен немесе жалдау арқылы;</w:t>
      </w:r>
      <w:r>
        <w:br/>
      </w:r>
      <w:r>
        <w:rPr>
          <w:rFonts w:ascii="Times New Roman"/>
          <w:b w:val="false"/>
          <w:i w:val="false"/>
          <w:color w:val="000000"/>
          <w:sz w:val="28"/>
        </w:rPr>
        <w:t>
      6) мемлекеттік органдардың немесе мемлекеттік мекемелердің ғимараттарына қатысты жасалса, -</w:t>
      </w:r>
      <w:r>
        <w:br/>
      </w:r>
      <w:r>
        <w:rPr>
          <w:rFonts w:ascii="Times New Roman"/>
          <w:b w:val="false"/>
          <w:i w:val="false"/>
          <w:color w:val="000000"/>
          <w:sz w:val="28"/>
        </w:rPr>
        <w:t>
      мүлкі тәркіленіп немесе онсыз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 қылмыстық топ жасаса не олар абайсызда кісі өліміне немесе өзге ауыр зардаптарға әкеп соқса, -</w:t>
      </w:r>
      <w:r>
        <w:br/>
      </w:r>
      <w:r>
        <w:rPr>
          <w:rFonts w:ascii="Times New Roman"/>
          <w:b w:val="false"/>
          <w:i w:val="false"/>
          <w:color w:val="000000"/>
          <w:sz w:val="28"/>
        </w:rPr>
        <w:t>
      мүлкі тәркіленіп немесе онсыз сегіз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267-бап. Әуе немесе су кемесін не жылжымалы теміржол</w:t>
      </w:r>
      <w:r>
        <w:br/>
      </w:r>
      <w:r>
        <w:rPr>
          <w:rFonts w:ascii="Times New Roman"/>
          <w:b w:val="false"/>
          <w:i w:val="false"/>
          <w:color w:val="000000"/>
          <w:sz w:val="28"/>
        </w:rPr>
        <w:t>
</w:t>
      </w:r>
      <w:r>
        <w:rPr>
          <w:rFonts w:ascii="Times New Roman"/>
          <w:b/>
          <w:i w:val="false"/>
          <w:color w:val="000000"/>
          <w:sz w:val="28"/>
        </w:rPr>
        <w:t>               құрамын айдап әкету, сол сияқты басып алу</w:t>
      </w:r>
      <w:r>
        <w:br/>
      </w:r>
      <w:r>
        <w:rPr>
          <w:rFonts w:ascii="Times New Roman"/>
          <w:b w:val="false"/>
          <w:i w:val="false"/>
          <w:color w:val="000000"/>
          <w:sz w:val="28"/>
        </w:rPr>
        <w:t>
      1. Әуе немесе су кемесін не жылжымалы теміржол құрамын айдап әкету, сол сияқты айдап әкету мақсатында осындай көлік пен құрамды басып алу -</w:t>
      </w:r>
      <w:r>
        <w:br/>
      </w:r>
      <w:r>
        <w:rPr>
          <w:rFonts w:ascii="Times New Roman"/>
          <w:b w:val="false"/>
          <w:i w:val="false"/>
          <w:color w:val="000000"/>
          <w:sz w:val="28"/>
        </w:rPr>
        <w:t>
      екі жылдан сегіз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өміріне немесе денсаулығына қауіпті күш қолданып немесе осындай күш қолдану қатерін төндіріп;</w:t>
      </w:r>
      <w:r>
        <w:br/>
      </w:r>
      <w:r>
        <w:rPr>
          <w:rFonts w:ascii="Times New Roman"/>
          <w:b w:val="false"/>
          <w:i w:val="false"/>
          <w:color w:val="000000"/>
          <w:sz w:val="28"/>
        </w:rPr>
        <w:t>
      4) қару немесе қару ретінде пайдаланылатын заттар қолданыла отырып жасалса, -</w:t>
      </w:r>
      <w:r>
        <w:br/>
      </w:r>
      <w:r>
        <w:rPr>
          <w:rFonts w:ascii="Times New Roman"/>
          <w:b w:val="false"/>
          <w:i w:val="false"/>
          <w:color w:val="000000"/>
          <w:sz w:val="28"/>
        </w:rPr>
        <w:t>
      мүлкі тәркіленіп немесе онсыз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 қылмыстық топ жасаса не олар абайсызда кісі өліміне немесе өзге ауыр зардаптарға әкеп соқса, -</w:t>
      </w:r>
      <w:r>
        <w:br/>
      </w:r>
      <w:r>
        <w:rPr>
          <w:rFonts w:ascii="Times New Roman"/>
          <w:b w:val="false"/>
          <w:i w:val="false"/>
          <w:color w:val="000000"/>
          <w:sz w:val="28"/>
        </w:rPr>
        <w:t>
      мүлкі тәркіленіп немесе онсыз сегіз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268-бап. Теңіз қарақшылығы</w:t>
      </w:r>
      <w:r>
        <w:br/>
      </w:r>
      <w:r>
        <w:rPr>
          <w:rFonts w:ascii="Times New Roman"/>
          <w:b w:val="false"/>
          <w:i w:val="false"/>
          <w:color w:val="000000"/>
          <w:sz w:val="28"/>
        </w:rPr>
        <w:t>
      1. Теңіз немесе өзен кемесіне бөтеннің мүлкін басып алу мақсатында күш қолданып не күш қолдану қатерін төндіріп шабуыл жасау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2. Бірнеше мәрте не қару немесе қару ретінде пайдаланылатын заттар қолданылып жасалған дәл сол әрекет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оларды қылмыстық топ жасаса не олар абайсызда кісі өліміне не өзге ауыр зардаптарға әкеп соқса,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269-бап. Жаппай тәртіпсіздік</w:t>
      </w:r>
      <w:r>
        <w:br/>
      </w:r>
      <w:r>
        <w:rPr>
          <w:rFonts w:ascii="Times New Roman"/>
          <w:b w:val="false"/>
          <w:i w:val="false"/>
          <w:color w:val="000000"/>
          <w:sz w:val="28"/>
        </w:rPr>
        <w:t>
      1. Күш қолданумен, қиратумен, өртеумен, бұзумен, мүлікті жоюмен, атыс қаруын, жарылғыш заттарды немесе жарылыс құрылғыларын қолданумен, сондай-ақ билік өкіліне қарулы қарсылық көрсетумен ұласқан жаппай тәртіпсіздікті ұйымдастыру -</w:t>
      </w:r>
      <w:r>
        <w:br/>
      </w:r>
      <w:r>
        <w:rPr>
          <w:rFonts w:ascii="Times New Roman"/>
          <w:b w:val="false"/>
          <w:i w:val="false"/>
          <w:color w:val="000000"/>
          <w:sz w:val="28"/>
        </w:rPr>
        <w:t>
      төрт жылдан он жылға дейінгі мерзімге бас бостандығынан айыруға жазаланады.</w:t>
      </w:r>
      <w:r>
        <w:br/>
      </w:r>
      <w:r>
        <w:rPr>
          <w:rFonts w:ascii="Times New Roman"/>
          <w:b w:val="false"/>
          <w:i w:val="false"/>
          <w:color w:val="000000"/>
          <w:sz w:val="28"/>
        </w:rPr>
        <w:t>
      2. Осы баптың бірінші бөлігінде көзделген жаппай тәртіпсіздікке қатысу-</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3. Билік өкілдерінің заңды талаптарына белсенді түрде бағынбауға және жаппай тәртіпсіздікке шақыру не жаппай тәртіпсіздікке арандату, сол сияқты азаматтарға зорлық-зомбылық жасауға шақыру -</w:t>
      </w:r>
      <w:r>
        <w:br/>
      </w: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270-бап. Терроризм актісі туралы көрінеу жалған хабар</w:t>
      </w:r>
      <w:r>
        <w:br/>
      </w:r>
      <w:r>
        <w:rPr>
          <w:rFonts w:ascii="Times New Roman"/>
          <w:b w:val="false"/>
          <w:i w:val="false"/>
          <w:color w:val="000000"/>
          <w:sz w:val="28"/>
        </w:rPr>
        <w:t>
</w:t>
      </w:r>
      <w:r>
        <w:rPr>
          <w:rFonts w:ascii="Times New Roman"/>
          <w:b/>
          <w:i w:val="false"/>
          <w:color w:val="000000"/>
          <w:sz w:val="28"/>
        </w:rPr>
        <w:t>               беру</w:t>
      </w:r>
      <w:r>
        <w:br/>
      </w:r>
      <w:r>
        <w:rPr>
          <w:rFonts w:ascii="Times New Roman"/>
          <w:b w:val="false"/>
          <w:i w:val="false"/>
          <w:color w:val="000000"/>
          <w:sz w:val="28"/>
        </w:rPr>
        <w:t>
      Дайындалып жатқан терроризм актісі туралы көрінеу жалған хабар беру -алты жылға дейінгі мерзімге бас бостандығынан айыруға жазаланады.</w:t>
      </w:r>
    </w:p>
    <w:p>
      <w:pPr>
        <w:spacing w:after="0"/>
        <w:ind w:left="0"/>
        <w:jc w:val="both"/>
      </w:pPr>
      <w:r>
        <w:rPr>
          <w:rFonts w:ascii="Times New Roman"/>
          <w:b/>
          <w:i w:val="false"/>
          <w:color w:val="000000"/>
          <w:sz w:val="28"/>
        </w:rPr>
        <w:t>      271-бап. Жаппай зақымдау қаруын, қару-жарақты  және</w:t>
      </w:r>
      <w:r>
        <w:br/>
      </w:r>
      <w:r>
        <w:rPr>
          <w:rFonts w:ascii="Times New Roman"/>
          <w:b w:val="false"/>
          <w:i w:val="false"/>
          <w:color w:val="000000"/>
          <w:sz w:val="28"/>
        </w:rPr>
        <w:t>
</w:t>
      </w:r>
      <w:r>
        <w:rPr>
          <w:rFonts w:ascii="Times New Roman"/>
          <w:b/>
          <w:i w:val="false"/>
          <w:color w:val="000000"/>
          <w:sz w:val="28"/>
        </w:rPr>
        <w:t>               әскери техниканы жасау кезінде пайдаланылатын</w:t>
      </w:r>
      <w:r>
        <w:br/>
      </w:r>
      <w:r>
        <w:rPr>
          <w:rFonts w:ascii="Times New Roman"/>
          <w:b w:val="false"/>
          <w:i w:val="false"/>
          <w:color w:val="000000"/>
          <w:sz w:val="28"/>
        </w:rPr>
        <w:t>
</w:t>
      </w:r>
      <w:r>
        <w:rPr>
          <w:rFonts w:ascii="Times New Roman"/>
          <w:b/>
          <w:i w:val="false"/>
          <w:color w:val="000000"/>
          <w:sz w:val="28"/>
        </w:rPr>
        <w:t>               технологияларды, ғылыми-техникалық ақпаратты</w:t>
      </w:r>
      <w:r>
        <w:br/>
      </w:r>
      <w:r>
        <w:rPr>
          <w:rFonts w:ascii="Times New Roman"/>
          <w:b w:val="false"/>
          <w:i w:val="false"/>
          <w:color w:val="000000"/>
          <w:sz w:val="28"/>
        </w:rPr>
        <w:t>
</w:t>
      </w:r>
      <w:r>
        <w:rPr>
          <w:rFonts w:ascii="Times New Roman"/>
          <w:b/>
          <w:i w:val="false"/>
          <w:color w:val="000000"/>
          <w:sz w:val="28"/>
        </w:rPr>
        <w:t>               және көрсетілетін қызметтерді заңсыз экспорттау</w:t>
      </w:r>
      <w:r>
        <w:br/>
      </w:r>
      <w:r>
        <w:rPr>
          <w:rFonts w:ascii="Times New Roman"/>
          <w:b w:val="false"/>
          <w:i w:val="false"/>
          <w:color w:val="000000"/>
          <w:sz w:val="28"/>
        </w:rPr>
        <w:t>
      Жаппай зақымдау қаруын, олардың жеткізу құралдарын, қару-жарақты және әскери техниканы жасау кезінде пайдаланылуы мүмкін және арнайы экспорттық бақылау орнатылған технологияларды, ғылыми-техникалық ақпаратты және көрсетілетін қызметтерді заңсыз экспорттау -</w:t>
      </w:r>
      <w:r>
        <w:br/>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272-бап. Атом энергиясын пайдалану объектілерінде</w:t>
      </w:r>
      <w:r>
        <w:br/>
      </w:r>
      <w:r>
        <w:rPr>
          <w:rFonts w:ascii="Times New Roman"/>
          <w:b w:val="false"/>
          <w:i w:val="false"/>
          <w:color w:val="000000"/>
          <w:sz w:val="28"/>
        </w:rPr>
        <w:t>
</w:t>
      </w:r>
      <w:r>
        <w:rPr>
          <w:rFonts w:ascii="Times New Roman"/>
          <w:b/>
          <w:i w:val="false"/>
          <w:color w:val="000000"/>
          <w:sz w:val="28"/>
        </w:rPr>
        <w:t>               қауіпсіздік қағидаларын бұзу</w:t>
      </w:r>
      <w:r>
        <w:br/>
      </w:r>
      <w:r>
        <w:rPr>
          <w:rFonts w:ascii="Times New Roman"/>
          <w:b w:val="false"/>
          <w:i w:val="false"/>
          <w:color w:val="000000"/>
          <w:sz w:val="28"/>
        </w:rPr>
        <w:t>
      1. Атом энергиясын пайдалану объектілерін орналастыру, жобалау, салу, іске қосу, пайдалану, жөндеу, пайдаланудан алып тастау кезінде, сол сияқты ядролық материалдармен, радиоактивті заттармен, радиоактивті қалдықтармен немесе иондаушы сәулелену көздерімен айналысу кезінде қауіпсіздік қағидаларын бұзу, егер бұл әрекет абайсызда адам денсаулығына ауырлығы орташа зиян келтіруге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бас бостандығынан айыруға жазаланады.</w:t>
      </w:r>
      <w:r>
        <w:br/>
      </w:r>
      <w:r>
        <w:rPr>
          <w:rFonts w:ascii="Times New Roman"/>
          <w:b w:val="false"/>
          <w:i w:val="false"/>
          <w:color w:val="000000"/>
          <w:sz w:val="28"/>
        </w:rPr>
        <w:t>
      2. Абайсызда адамның денсаулығына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Абайсызда кісі өліміне немесе қоршаған ортаның радиоактивтік зақымдануына немесе өзге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273-бап. Тау-кен немесе құрылыс жұмыстарын жүргізу</w:t>
      </w:r>
      <w:r>
        <w:br/>
      </w:r>
      <w:r>
        <w:rPr>
          <w:rFonts w:ascii="Times New Roman"/>
          <w:b w:val="false"/>
          <w:i w:val="false"/>
          <w:color w:val="000000"/>
          <w:sz w:val="28"/>
        </w:rPr>
        <w:t>
</w:t>
      </w:r>
      <w:r>
        <w:rPr>
          <w:rFonts w:ascii="Times New Roman"/>
          <w:b/>
          <w:i w:val="false"/>
          <w:color w:val="000000"/>
          <w:sz w:val="28"/>
        </w:rPr>
        <w:t>               кезінде қауіпсіздік қағидаларын бұзу</w:t>
      </w:r>
      <w:r>
        <w:br/>
      </w:r>
      <w:r>
        <w:rPr>
          <w:rFonts w:ascii="Times New Roman"/>
          <w:b w:val="false"/>
          <w:i w:val="false"/>
          <w:color w:val="000000"/>
          <w:sz w:val="28"/>
        </w:rPr>
        <w:t>
      1. Тау-кен немесе құрылыс жұмыстарын жүргізу кезінде қауіпсіздік қағидаларын бұзу, егер бұл абайсызда адам денсаулығына ауыр немесе ауырлығы орташа зиян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кісі өліміне немесе өзге де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274-бап. Сапасыз салынған құрылыс</w:t>
      </w:r>
      <w:r>
        <w:br/>
      </w:r>
      <w:r>
        <w:rPr>
          <w:rFonts w:ascii="Times New Roman"/>
          <w:b w:val="false"/>
          <w:i w:val="false"/>
          <w:color w:val="000000"/>
          <w:sz w:val="28"/>
        </w:rPr>
        <w:t>
      1. Құрылыс ұйымдары басшыларының, жұмыс жүргізушілердің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келмейтін ғимараттар мен құрылыстарды, автомобиль жолдарын, тоннельдерді, электр станцияларын, тұрғын үйлерді немесе өзге де құрылыс объектілерін пайдалануға тапсыруы және (немесе) пайдалануға қабылдауы, сол сияқты оларды сапасыз жөндеуі, егер бұл абайсызда адам денсаулығына ауыр немесе ауырлығы орташа зиян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кісі өліміне немесе өзге де ауыр зардаптарға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275-бап. Сәулет, қала құрылысы және құрылыс қызметі</w:t>
      </w:r>
      <w:r>
        <w:br/>
      </w:r>
      <w:r>
        <w:rPr>
          <w:rFonts w:ascii="Times New Roman"/>
          <w:b w:val="false"/>
          <w:i w:val="false"/>
          <w:color w:val="000000"/>
          <w:sz w:val="28"/>
        </w:rPr>
        <w:t>
</w:t>
      </w:r>
      <w:r>
        <w:rPr>
          <w:rFonts w:ascii="Times New Roman"/>
          <w:b/>
          <w:i w:val="false"/>
          <w:color w:val="000000"/>
          <w:sz w:val="28"/>
        </w:rPr>
        <w:t>               саласындағы қағидаларды немесе нормативтердің</w:t>
      </w:r>
      <w:r>
        <w:br/>
      </w:r>
      <w:r>
        <w:rPr>
          <w:rFonts w:ascii="Times New Roman"/>
          <w:b w:val="false"/>
          <w:i w:val="false"/>
          <w:color w:val="000000"/>
          <w:sz w:val="28"/>
        </w:rPr>
        <w:t>
</w:t>
      </w:r>
      <w:r>
        <w:rPr>
          <w:rFonts w:ascii="Times New Roman"/>
          <w:b/>
          <w:i w:val="false"/>
          <w:color w:val="000000"/>
          <w:sz w:val="28"/>
        </w:rPr>
        <w:t>               талаптарын бұзу</w:t>
      </w:r>
      <w:r>
        <w:br/>
      </w:r>
      <w:r>
        <w:rPr>
          <w:rFonts w:ascii="Times New Roman"/>
          <w:b w:val="false"/>
          <w:i w:val="false"/>
          <w:color w:val="000000"/>
          <w:sz w:val="28"/>
        </w:rPr>
        <w:t>
      1. Абайсызда кісі өліміне немесе өзге де ауыр зардаптарға  әкеп соққан сәулет, қала құрылысы және құрылыс қызметі саласындағы қағидаларды немесе нормативтердің талаптарын бұзу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2.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276-бап. Сараптамалық жұмыстарды немесе инжинирингтік</w:t>
      </w:r>
      <w:r>
        <w:br/>
      </w:r>
      <w:r>
        <w:rPr>
          <w:rFonts w:ascii="Times New Roman"/>
          <w:b w:val="false"/>
          <w:i w:val="false"/>
          <w:color w:val="000000"/>
          <w:sz w:val="28"/>
        </w:rPr>
        <w:t>
</w:t>
      </w:r>
      <w:r>
        <w:rPr>
          <w:rFonts w:ascii="Times New Roman"/>
          <w:b/>
          <w:i w:val="false"/>
          <w:color w:val="000000"/>
          <w:sz w:val="28"/>
        </w:rPr>
        <w:t>               қызмет көрсетуді тиісінше орындамау</w:t>
      </w:r>
      <w:r>
        <w:br/>
      </w:r>
      <w:r>
        <w:rPr>
          <w:rFonts w:ascii="Times New Roman"/>
          <w:b w:val="false"/>
          <w:i w:val="false"/>
          <w:color w:val="000000"/>
          <w:sz w:val="28"/>
        </w:rPr>
        <w:t>
      1. Абайсызда кісі өліміне немесе өзге де ауыр зардаптарға  әкеп соққан сараптамалық жұмыстарды немесе инжинирингтік қызмет көрсетуді тиісінше орындамау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2.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277-бап. Жарылыс қаупі бар объектілерде қауіпсіздік</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Жарылыс қаупі бар объектілерде немесе жарылыс қаупі бар цехтарда қауіпсіздік қағидаларын бұзу, егер бұл абайсызда адамның денсаулығына ауыр немесе ауырлығы орташа зардаптарға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кісі өліміне немесе өзге де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278-бап. Ғарыш қызметін жүзеге асыру кезінде қауіпсіздік</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Ғарыш қызметін жүзеге асыру кезінде қауіпсіздік қағидаларын бұзу, егер бұл абайсызда адамның денсаулығына ауыр немесе ауырлығы орташа зиян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кісі өліміне немесе өзге де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лауазымдарда атқару немесе белгілі бір қызметпен айналысу құқығынан айыра отырып не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279-бап. Радиоактивті заттармен, радиоактивті</w:t>
      </w:r>
      <w:r>
        <w:br/>
      </w:r>
      <w:r>
        <w:rPr>
          <w:rFonts w:ascii="Times New Roman"/>
          <w:b w:val="false"/>
          <w:i w:val="false"/>
          <w:color w:val="000000"/>
          <w:sz w:val="28"/>
        </w:rPr>
        <w:t>
</w:t>
      </w:r>
      <w:r>
        <w:rPr>
          <w:rFonts w:ascii="Times New Roman"/>
          <w:b/>
          <w:i w:val="false"/>
          <w:color w:val="000000"/>
          <w:sz w:val="28"/>
        </w:rPr>
        <w:t>               қалдықтармен, ядролық материалдармен заңсыз</w:t>
      </w:r>
      <w:r>
        <w:br/>
      </w:r>
      <w:r>
        <w:rPr>
          <w:rFonts w:ascii="Times New Roman"/>
          <w:b w:val="false"/>
          <w:i w:val="false"/>
          <w:color w:val="000000"/>
          <w:sz w:val="28"/>
        </w:rPr>
        <w:t>
</w:t>
      </w:r>
      <w:r>
        <w:rPr>
          <w:rFonts w:ascii="Times New Roman"/>
          <w:b/>
          <w:i w:val="false"/>
          <w:color w:val="000000"/>
          <w:sz w:val="28"/>
        </w:rPr>
        <w:t>               айналысу</w:t>
      </w:r>
      <w:r>
        <w:br/>
      </w:r>
      <w:r>
        <w:rPr>
          <w:rFonts w:ascii="Times New Roman"/>
          <w:b w:val="false"/>
          <w:i w:val="false"/>
          <w:color w:val="000000"/>
          <w:sz w:val="28"/>
        </w:rPr>
        <w:t>
      1. Радиоактивті заттарды, радиоактивті қалдықтарды немесе ядролық материалдарды заңсыз иемдену, сақтау, тасымалдау, пайдалану, беру, қайта өңдеу, бүлдіру, тозаңдату немесе көму -</w:t>
      </w:r>
      <w:r>
        <w:br/>
      </w:r>
      <w:r>
        <w:rPr>
          <w:rFonts w:ascii="Times New Roman"/>
          <w:b w:val="false"/>
          <w:i w:val="false"/>
          <w:color w:val="000000"/>
          <w:sz w:val="28"/>
        </w:rPr>
        <w:t>
      мүлкі тәркіленіп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Радиоактивті заттарды, радиоактивті қалдықтарды немесе ядролық материалдарды заңсыз өткізу, сол сияқты өткізу мақсатында радиоактивті заттарды, радиоактивті қалдықтарды немесе ядролық материалдарды заңсыз иемдену, сақтау, тасымалдау -</w:t>
      </w:r>
      <w:r>
        <w:br/>
      </w:r>
      <w:r>
        <w:rPr>
          <w:rFonts w:ascii="Times New Roman"/>
          <w:b w:val="false"/>
          <w:i w:val="false"/>
          <w:color w:val="000000"/>
          <w:sz w:val="28"/>
        </w:rPr>
        <w:t>
      мүлкі тәркіленіп немесе онсыз екі жылдан алты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не абайсызда кісі өліміне немесе өзге де ауыр зардаптарға әкеп соққан әрекеттер -</w:t>
      </w:r>
      <w:r>
        <w:br/>
      </w:r>
      <w:r>
        <w:rPr>
          <w:rFonts w:ascii="Times New Roman"/>
          <w:b w:val="false"/>
          <w:i w:val="false"/>
          <w:color w:val="000000"/>
          <w:sz w:val="28"/>
        </w:rPr>
        <w:t>
      мүлкі тәркіленіп немесе онсыз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280-бап. Радиоактивті заттарды, радиоактивті қалдықтарды</w:t>
      </w:r>
      <w:r>
        <w:br/>
      </w:r>
      <w:r>
        <w:rPr>
          <w:rFonts w:ascii="Times New Roman"/>
          <w:b w:val="false"/>
          <w:i w:val="false"/>
          <w:color w:val="000000"/>
          <w:sz w:val="28"/>
        </w:rPr>
        <w:t>
</w:t>
      </w:r>
      <w:r>
        <w:rPr>
          <w:rFonts w:ascii="Times New Roman"/>
          <w:b/>
          <w:i w:val="false"/>
          <w:color w:val="000000"/>
          <w:sz w:val="28"/>
        </w:rPr>
        <w:t>               немесе ядролық материалдарды ұрлау не қорқытып</w:t>
      </w:r>
      <w:r>
        <w:br/>
      </w:r>
      <w:r>
        <w:rPr>
          <w:rFonts w:ascii="Times New Roman"/>
          <w:b w:val="false"/>
          <w:i w:val="false"/>
          <w:color w:val="000000"/>
          <w:sz w:val="28"/>
        </w:rPr>
        <w:t>
</w:t>
      </w:r>
      <w:r>
        <w:rPr>
          <w:rFonts w:ascii="Times New Roman"/>
          <w:b/>
          <w:i w:val="false"/>
          <w:color w:val="000000"/>
          <w:sz w:val="28"/>
        </w:rPr>
        <w:t>               алу</w:t>
      </w:r>
      <w:r>
        <w:br/>
      </w:r>
      <w:r>
        <w:rPr>
          <w:rFonts w:ascii="Times New Roman"/>
          <w:b w:val="false"/>
          <w:i w:val="false"/>
          <w:color w:val="000000"/>
          <w:sz w:val="28"/>
        </w:rPr>
        <w:t>
      1. Радиоактивті заттарды, радиоактивті қалдықтарды немесе ядролық материалдарды ұрлау не қорқытып алу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адам өзінің қызмет бабын пайдалана отырып;</w:t>
      </w:r>
      <w:r>
        <w:br/>
      </w:r>
      <w:r>
        <w:rPr>
          <w:rFonts w:ascii="Times New Roman"/>
          <w:b w:val="false"/>
          <w:i w:val="false"/>
          <w:color w:val="000000"/>
          <w:sz w:val="28"/>
        </w:rPr>
        <w:t>
      4) өмірге немесе денсаулыққа қауіпті күш қолданып не сондай күш қолдану қатерін төндіріп жасалса, -</w:t>
      </w:r>
      <w:r>
        <w:br/>
      </w:r>
      <w:r>
        <w:rPr>
          <w:rFonts w:ascii="Times New Roman"/>
          <w:b w:val="false"/>
          <w:i w:val="false"/>
          <w:color w:val="000000"/>
          <w:sz w:val="28"/>
        </w:rPr>
        <w:t>
      мүлкі тәркіленіп немесе онсыз төрт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өмірге немесе денсаулыққа қауіпті күш қолданып не сондай күш қолдану қатерін төндіріп жасалған;</w:t>
      </w:r>
      <w:r>
        <w:br/>
      </w:r>
      <w:r>
        <w:rPr>
          <w:rFonts w:ascii="Times New Roman"/>
          <w:b w:val="false"/>
          <w:i w:val="false"/>
          <w:color w:val="000000"/>
          <w:sz w:val="28"/>
        </w:rPr>
        <w:t>
      2) қылмыстық топ жасаған әрекеттер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281-бап. Радиоактивті заттармен, радиоактивті</w:t>
      </w:r>
      <w:r>
        <w:br/>
      </w:r>
      <w:r>
        <w:rPr>
          <w:rFonts w:ascii="Times New Roman"/>
          <w:b w:val="false"/>
          <w:i w:val="false"/>
          <w:color w:val="000000"/>
          <w:sz w:val="28"/>
        </w:rPr>
        <w:t>
</w:t>
      </w:r>
      <w:r>
        <w:rPr>
          <w:rFonts w:ascii="Times New Roman"/>
          <w:b/>
          <w:i w:val="false"/>
          <w:color w:val="000000"/>
          <w:sz w:val="28"/>
        </w:rPr>
        <w:t>               қалдықтармен, ядролық материалдармен жұмыс істеу</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Радиоактивті заттарды, радиоактивті қалдықтарды немесе ядролық материалдарды сақтау, пайдалану, есепке алу, көму, тасымалдау қағидаларын және олармен жұмыс істеудің басқа да қағидаларын бұзу, егер бұл әрекеттер кісі өліміне немесе өзге де ауыр зардаптарға әкеп соғуы мүмкін болса,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бір мың айлық есептік көрсеткішке дейінгі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кісі өліміне немесе өзге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жеті жылға дейінгі мерзімге бас бостандығынан айыруға жазаланады.</w:t>
      </w:r>
    </w:p>
    <w:p>
      <w:pPr>
        <w:spacing w:after="0"/>
        <w:ind w:left="0"/>
        <w:jc w:val="both"/>
      </w:pPr>
      <w:r>
        <w:rPr>
          <w:rFonts w:ascii="Times New Roman"/>
          <w:b/>
          <w:i w:val="false"/>
          <w:color w:val="000000"/>
          <w:sz w:val="28"/>
        </w:rPr>
        <w:t>      282-бап. Айналыстан алынған заттардың немесе айналысы</w:t>
      </w:r>
      <w:r>
        <w:br/>
      </w:r>
      <w:r>
        <w:rPr>
          <w:rFonts w:ascii="Times New Roman"/>
          <w:b w:val="false"/>
          <w:i w:val="false"/>
          <w:color w:val="000000"/>
          <w:sz w:val="28"/>
        </w:rPr>
        <w:t>
</w:t>
      </w:r>
      <w:r>
        <w:rPr>
          <w:rFonts w:ascii="Times New Roman"/>
          <w:b/>
          <w:i w:val="false"/>
          <w:color w:val="000000"/>
          <w:sz w:val="28"/>
        </w:rPr>
        <w:t>               шектелген заттардың контрабандасы</w:t>
      </w:r>
      <w:r>
        <w:br/>
      </w:r>
      <w:r>
        <w:rPr>
          <w:rFonts w:ascii="Times New Roman"/>
          <w:b w:val="false"/>
          <w:i w:val="false"/>
          <w:color w:val="000000"/>
          <w:sz w:val="28"/>
        </w:rPr>
        <w:t>
      1. Есірткі, психотроптық заттарды, оларға тақылеттес заттарды, прекурсорларды, күшті әсер ететін, улы, уландырғыш, радиоактивті заттарды, радиоактивті қалдықтарды немесе ядролық материалдарды, жарылғыш заттарды, қару-жарақты, әскери техниканы, жарылыс құрылғыларын, атыс қаруын немесе оқ-дәрілерді, жаппай қырып-жою қаруының ядролық, химиялық, биологиялық немесе басқа да түрлерін, жаппай қырып-жою қаруын жасау үшін пайдаланылуы мүмкін материалдарды, жабдықтарды немесе компоненттерді Кеден одағының кедендік шекарасы арқылы кедендік бақылаудан тыс немесе одан жасырын не құжаттарды немесе кедендік сәйкестендіру құралдарын алдап пайдалану арқылы не декларацияланбаумен немесе дәйексіз декларациялаумен алып өту, сол сияқты Қазақстан Республикасының Мемлекеттік шекарасы арқылы заңсыз өткізу -</w:t>
      </w:r>
      <w:r>
        <w:br/>
      </w:r>
      <w:r>
        <w:rPr>
          <w:rFonts w:ascii="Times New Roman"/>
          <w:b w:val="false"/>
          <w:i w:val="false"/>
          <w:color w:val="000000"/>
          <w:sz w:val="28"/>
        </w:rPr>
        <w:t>
      мүлкі тәркіленіп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рет,</w:t>
      </w:r>
      <w:r>
        <w:br/>
      </w:r>
      <w:r>
        <w:rPr>
          <w:rFonts w:ascii="Times New Roman"/>
          <w:b w:val="false"/>
          <w:i w:val="false"/>
          <w:color w:val="000000"/>
          <w:sz w:val="28"/>
        </w:rPr>
        <w:t>
      2) адам өзінің қызмет бабын пайдалана отырып;</w:t>
      </w:r>
      <w:r>
        <w:br/>
      </w:r>
      <w:r>
        <w:rPr>
          <w:rFonts w:ascii="Times New Roman"/>
          <w:b w:val="false"/>
          <w:i w:val="false"/>
          <w:color w:val="000000"/>
          <w:sz w:val="28"/>
        </w:rPr>
        <w:t>
      3) шекаралық немесе кедендік бақылауды жүзеге асырушы адамға күш қолданып;</w:t>
      </w:r>
      <w:r>
        <w:br/>
      </w:r>
      <w:r>
        <w:rPr>
          <w:rFonts w:ascii="Times New Roman"/>
          <w:b w:val="false"/>
          <w:i w:val="false"/>
          <w:color w:val="000000"/>
          <w:sz w:val="28"/>
        </w:rPr>
        <w:t>
      4) адамдар тобының алдын ала сөз байласуымен;</w:t>
      </w:r>
      <w:r>
        <w:br/>
      </w:r>
      <w:r>
        <w:rPr>
          <w:rFonts w:ascii="Times New Roman"/>
          <w:b w:val="false"/>
          <w:i w:val="false"/>
          <w:color w:val="000000"/>
          <w:sz w:val="28"/>
        </w:rPr>
        <w:t>
      5) есірткі, психотроптық заттарға, оларға тақылеттес заттарға, прекурсорларға қатысты ірі мөлшерде жасалса,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есірткі, психотроптық заттармен немесе оларға тақылеттес заттармен байланысты аса ірі мөлшерде жасалған әрекеттер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283-бап. Қаруды, оқ-дәрілерді, жарылғыш заттарды және</w:t>
      </w:r>
      <w:r>
        <w:br/>
      </w:r>
      <w:r>
        <w:rPr>
          <w:rFonts w:ascii="Times New Roman"/>
          <w:b w:val="false"/>
          <w:i w:val="false"/>
          <w:color w:val="000000"/>
          <w:sz w:val="28"/>
        </w:rPr>
        <w:t>
</w:t>
      </w:r>
      <w:r>
        <w:rPr>
          <w:rFonts w:ascii="Times New Roman"/>
          <w:b/>
          <w:i w:val="false"/>
          <w:color w:val="000000"/>
          <w:sz w:val="28"/>
        </w:rPr>
        <w:t>               жарылыс құрылғыларын заңсыз иемденіп алу,</w:t>
      </w:r>
      <w:r>
        <w:br/>
      </w:r>
      <w:r>
        <w:rPr>
          <w:rFonts w:ascii="Times New Roman"/>
          <w:b w:val="false"/>
          <w:i w:val="false"/>
          <w:color w:val="000000"/>
          <w:sz w:val="28"/>
        </w:rPr>
        <w:t>
</w:t>
      </w:r>
      <w:r>
        <w:rPr>
          <w:rFonts w:ascii="Times New Roman"/>
          <w:b/>
          <w:i w:val="false"/>
          <w:color w:val="000000"/>
          <w:sz w:val="28"/>
        </w:rPr>
        <w:t>               біреуге беру, өткізу, сақтау, тасымалдау немесе</w:t>
      </w:r>
      <w:r>
        <w:br/>
      </w:r>
      <w:r>
        <w:rPr>
          <w:rFonts w:ascii="Times New Roman"/>
          <w:b w:val="false"/>
          <w:i w:val="false"/>
          <w:color w:val="000000"/>
          <w:sz w:val="28"/>
        </w:rPr>
        <w:t>
</w:t>
      </w:r>
      <w:r>
        <w:rPr>
          <w:rFonts w:ascii="Times New Roman"/>
          <w:b/>
          <w:i w:val="false"/>
          <w:color w:val="000000"/>
          <w:sz w:val="28"/>
        </w:rPr>
        <w:t>               алып жүру</w:t>
      </w:r>
      <w:r>
        <w:br/>
      </w:r>
      <w:r>
        <w:rPr>
          <w:rFonts w:ascii="Times New Roman"/>
          <w:b w:val="false"/>
          <w:i w:val="false"/>
          <w:color w:val="000000"/>
          <w:sz w:val="28"/>
        </w:rPr>
        <w:t>
      1. Суық қаруды алып жүру аңшылық кәсіпшілікке байланысты болған жағдайды қоспағанда, суық қаруды заңсыз алып жүру немесе өткізу, сол сияқты тиісті рұқсаты жоқ жеке тұлғаларға, ұйымдарға қару-жарақты және оған оқ-дәріні сауда ұйымдары қызметкерлерінің сатуы,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Атыс қаруын (тегіс ұңғылы аңшы мылтығынан басқа), оқ-дәрілерді, жарылғыш заттарды немесе жарылыс құрылғыларын заңсыз сатып алу, біреуге беру, өткізу, сақтау, тасымалдау немесе алып жүру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екінші бөлігінде көзделген адамдар тобының алдын ала сөз байласуымен немесе бірнеше мәрте жасалған әрекеттер -</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4. Осы баптың екінші немесе үшінші бөліктерінде көзделген, қылмыстық топ жасаған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Ескерту. Осы бапта көрсетілген заттарды өз еркімен тапсырған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284-бап. Қаруды заңсыз жасау</w:t>
      </w:r>
      <w:r>
        <w:br/>
      </w:r>
      <w:r>
        <w:rPr>
          <w:rFonts w:ascii="Times New Roman"/>
          <w:b w:val="false"/>
          <w:i w:val="false"/>
          <w:color w:val="000000"/>
          <w:sz w:val="28"/>
        </w:rPr>
        <w:t>
      1. Атыс қаруын, оның жинақтаушы бөлшектерін заңсыз жасау немесе жөндеу, сол сияқты оқ-дәрілерді, жарылғыш заттарды немесе жарылыс құрылғыларын заңсыз даярлау -</w:t>
      </w:r>
      <w:r>
        <w:br/>
      </w:r>
      <w:r>
        <w:rPr>
          <w:rFonts w:ascii="Times New Roman"/>
          <w:b w:val="false"/>
          <w:i w:val="false"/>
          <w:color w:val="000000"/>
          <w:sz w:val="28"/>
        </w:rPr>
        <w:t>
      мүлкі тәркіленіп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Адамдар тобының алдын ала сөз байласуымен немесе бірнеше мәрте жасалған дәл сол әрекеттер -</w:t>
      </w:r>
      <w:r>
        <w:br/>
      </w:r>
      <w:r>
        <w:rPr>
          <w:rFonts w:ascii="Times New Roman"/>
          <w:b w:val="false"/>
          <w:i w:val="false"/>
          <w:color w:val="000000"/>
          <w:sz w:val="28"/>
        </w:rPr>
        <w:t>
      мүлкі тәркіленіп немесе онсыз үш жылдан сегіз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немесе онсыз бес жылдан он жылға дейінгі мерзімге бас бостандығынан айыруға жазаланады.</w:t>
      </w:r>
      <w:r>
        <w:br/>
      </w:r>
      <w:r>
        <w:rPr>
          <w:rFonts w:ascii="Times New Roman"/>
          <w:b w:val="false"/>
          <w:i w:val="false"/>
          <w:color w:val="000000"/>
          <w:sz w:val="28"/>
        </w:rPr>
        <w:t>
      4. Газ қаруын, суық қаруды, соның ішінде лақтырғыш қаруды заңсыз жасау -</w:t>
      </w:r>
      <w:r>
        <w:br/>
      </w:r>
      <w:r>
        <w:rPr>
          <w:rFonts w:ascii="Times New Roman"/>
          <w:b w:val="false"/>
          <w:i w:val="false"/>
          <w:color w:val="000000"/>
          <w:sz w:val="28"/>
        </w:rPr>
        <w:t>
      мүлкі тәркіленіп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Ескерту. Осы бапта көрсетілген заттарды өз еркімен тапсырған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285-бап. Атыс қаруын ұқыпсыз сақтау</w:t>
      </w:r>
      <w:r>
        <w:br/>
      </w:r>
      <w:r>
        <w:rPr>
          <w:rFonts w:ascii="Times New Roman"/>
          <w:b w:val="false"/>
          <w:i w:val="false"/>
          <w:color w:val="000000"/>
          <w:sz w:val="28"/>
        </w:rPr>
        <w:t>
      Атыс қаруын басқа адамның пайдалануы үшін жағдай туғызып оны ұқыпсыз сақтау, егер бұл адам өліміне немесе өзге де ауыр зардаптарға әкеп соқса,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286-бап. Қаруды, оқ-дәріні, жарылғыш заттарды немесе</w:t>
      </w:r>
      <w:r>
        <w:br/>
      </w:r>
      <w:r>
        <w:rPr>
          <w:rFonts w:ascii="Times New Roman"/>
          <w:b w:val="false"/>
          <w:i w:val="false"/>
          <w:color w:val="000000"/>
          <w:sz w:val="28"/>
        </w:rPr>
        <w:t>
</w:t>
      </w:r>
      <w:r>
        <w:rPr>
          <w:rFonts w:ascii="Times New Roman"/>
          <w:b/>
          <w:i w:val="false"/>
          <w:color w:val="000000"/>
          <w:sz w:val="28"/>
        </w:rPr>
        <w:t>               жарылыс құрылғыларын күзету жөніндегі</w:t>
      </w:r>
      <w:r>
        <w:br/>
      </w:r>
      <w:r>
        <w:rPr>
          <w:rFonts w:ascii="Times New Roman"/>
          <w:b w:val="false"/>
          <w:i w:val="false"/>
          <w:color w:val="000000"/>
          <w:sz w:val="28"/>
        </w:rPr>
        <w:t>
</w:t>
      </w:r>
      <w:r>
        <w:rPr>
          <w:rFonts w:ascii="Times New Roman"/>
          <w:b/>
          <w:i w:val="false"/>
          <w:color w:val="000000"/>
          <w:sz w:val="28"/>
        </w:rPr>
        <w:t>               міндеттерді тиісінше орындамау</w:t>
      </w:r>
      <w:r>
        <w:br/>
      </w:r>
      <w:r>
        <w:rPr>
          <w:rFonts w:ascii="Times New Roman"/>
          <w:b w:val="false"/>
          <w:i w:val="false"/>
          <w:color w:val="000000"/>
          <w:sz w:val="28"/>
        </w:rPr>
        <w:t>
      1. Атыс қаруын, оқ-дәріні, жарылғыш заттарды немесе жарылыс құрылғыларын күзету тапсырылған адамның өз міндеттерін тиісінше орындамауы, егер бұл олардың ұрлануына немесе жойылуына не өзге де ауыр зардаптардың тууына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Жаппай қырып-жоятын қаруды не жаппай қырып-жоятын қару жасау кезінде пайдаланылуы мүмкін материалдарды немесе жабдықтарды күзету жөніндегі міндеттерді тиісінше орындамау, егер бұл ауыр зардаптарға әкеп соқса не олардың туындау қаупін туғызса,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287-бап. Қаруды, оқ-дәріні, жарылғыш заттар мен жарылыс</w:t>
      </w:r>
      <w:r>
        <w:br/>
      </w:r>
      <w:r>
        <w:rPr>
          <w:rFonts w:ascii="Times New Roman"/>
          <w:b w:val="false"/>
          <w:i w:val="false"/>
          <w:color w:val="000000"/>
          <w:sz w:val="28"/>
        </w:rPr>
        <w:t>
</w:t>
      </w:r>
      <w:r>
        <w:rPr>
          <w:rFonts w:ascii="Times New Roman"/>
          <w:b/>
          <w:i w:val="false"/>
          <w:color w:val="000000"/>
          <w:sz w:val="28"/>
        </w:rPr>
        <w:t>               құрылғыларын ұрлау не қорқытып алу</w:t>
      </w:r>
      <w:r>
        <w:br/>
      </w:r>
      <w:r>
        <w:rPr>
          <w:rFonts w:ascii="Times New Roman"/>
          <w:b w:val="false"/>
          <w:i w:val="false"/>
          <w:color w:val="000000"/>
          <w:sz w:val="28"/>
        </w:rPr>
        <w:t>
      1. Атыс қаруын, оның жинақтаушы бөлшектерін, оқ-дәріні, жарылғыш заттарды немесе жарылыс құрылғыларын ұрлау не қорқытып алу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2. Жаппай қырып-жою қаруын, сол сияқты жаппай қырып-жою қаруын жасау кезінде пайдаланылуы мүмкін материалдарды немесе жабдықтарды ұрлау не қорқытып алу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адам өзінің қызмет бабын пайдалана отырып;</w:t>
      </w:r>
      <w:r>
        <w:br/>
      </w:r>
      <w:r>
        <w:rPr>
          <w:rFonts w:ascii="Times New Roman"/>
          <w:b w:val="false"/>
          <w:i w:val="false"/>
          <w:color w:val="000000"/>
          <w:sz w:val="28"/>
        </w:rPr>
        <w:t>
      2) бірнеше рет;</w:t>
      </w:r>
      <w:r>
        <w:br/>
      </w:r>
      <w:r>
        <w:rPr>
          <w:rFonts w:ascii="Times New Roman"/>
          <w:b w:val="false"/>
          <w:i w:val="false"/>
          <w:color w:val="000000"/>
          <w:sz w:val="28"/>
        </w:rPr>
        <w:t>
      3) өмірге немесе денсаулыққа қауіпті емес күш қолданып не сондай күш қолдану қатерін төндіріп;</w:t>
      </w:r>
      <w:r>
        <w:br/>
      </w:r>
      <w:r>
        <w:rPr>
          <w:rFonts w:ascii="Times New Roman"/>
          <w:b w:val="false"/>
          <w:i w:val="false"/>
          <w:color w:val="000000"/>
          <w:sz w:val="28"/>
        </w:rPr>
        <w:t>
      4. адамдар тобының алдын ала сөз байласуымен жасалса, -</w:t>
      </w:r>
      <w:r>
        <w:br/>
      </w:r>
      <w:r>
        <w:rPr>
          <w:rFonts w:ascii="Times New Roman"/>
          <w:b w:val="false"/>
          <w:i w:val="false"/>
          <w:color w:val="000000"/>
          <w:sz w:val="28"/>
        </w:rPr>
        <w:t>
      мүлкін тәркілеп немесе онсыз бес жылдан он екі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w:t>
      </w:r>
      <w:r>
        <w:br/>
      </w:r>
      <w:r>
        <w:rPr>
          <w:rFonts w:ascii="Times New Roman"/>
          <w:b w:val="false"/>
          <w:i w:val="false"/>
          <w:color w:val="000000"/>
          <w:sz w:val="28"/>
        </w:rPr>
        <w:t>
      1) қылмыстық топтың қатысуымен;</w:t>
      </w:r>
      <w:r>
        <w:br/>
      </w:r>
      <w:r>
        <w:rPr>
          <w:rFonts w:ascii="Times New Roman"/>
          <w:b w:val="false"/>
          <w:i w:val="false"/>
          <w:color w:val="000000"/>
          <w:sz w:val="28"/>
        </w:rPr>
        <w:t>
      2) өмірге немесе денсаулыққа қауіпті күш қолданып не сондай күш қолдану қатерін төндіріп жасалса, -</w:t>
      </w:r>
      <w:r>
        <w:br/>
      </w:r>
      <w:r>
        <w:rPr>
          <w:rFonts w:ascii="Times New Roman"/>
          <w:b w:val="false"/>
          <w:i w:val="false"/>
          <w:color w:val="000000"/>
          <w:sz w:val="28"/>
        </w:rPr>
        <w:t>
      мүлкі тәркіленіп немесе онсыз сегіз жылдан он бес жылға дейінгі мерзімге бас бостандығынан айыруға жазаланады.</w:t>
      </w:r>
    </w:p>
    <w:p>
      <w:pPr>
        <w:spacing w:after="0"/>
        <w:ind w:left="0"/>
        <w:jc w:val="both"/>
      </w:pPr>
      <w:r>
        <w:rPr>
          <w:rFonts w:ascii="Times New Roman"/>
          <w:b/>
          <w:i w:val="false"/>
          <w:color w:val="000000"/>
          <w:sz w:val="28"/>
        </w:rPr>
        <w:t>      288-бап. Өрт қауіпсіздігі талаптарын бұзу</w:t>
      </w:r>
      <w:r>
        <w:br/>
      </w:r>
      <w:r>
        <w:rPr>
          <w:rFonts w:ascii="Times New Roman"/>
          <w:b w:val="false"/>
          <w:i w:val="false"/>
          <w:color w:val="000000"/>
          <w:sz w:val="28"/>
        </w:rPr>
        <w:t>
      1. Өрт қауіпсіздігі талаптарын сақтауға жауапты адамның оларды бұзуы, егер бұл абайсызда адам денсаулығына ауыр немесе орташа ауырлықтағы зиян немесе азаматқа, ұйымға немесе мемлекетке ірі залал келтіруге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кісі өліміне немесе өзге де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екі немесе одан да көп адамның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289-бап. Бұзақылық</w:t>
      </w:r>
      <w:r>
        <w:br/>
      </w:r>
      <w:r>
        <w:rPr>
          <w:rFonts w:ascii="Times New Roman"/>
          <w:b w:val="false"/>
          <w:i w:val="false"/>
          <w:color w:val="000000"/>
          <w:sz w:val="28"/>
        </w:rPr>
        <w:t>
      1. Бұзақылық, яғни қоғамды анық құрметтемеуді білдіретін қоғамдық тәртіпті бұзу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Аса қатыгездікпен жасалған, яғни азаматтарға қарсы күш қолданумен не оны қолдану қатерін төндіріп, сол сияқты бөтеннің мүлкін жоюмен немесе бүлдірумен не ерекше арсыздықпен ерекшеленетін әдепсіз іс-әрекет жасаумен ұласқан бұзақылық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екінші бөлігінде көзделген әрекет, егер ол:</w:t>
      </w:r>
      <w:r>
        <w:br/>
      </w:r>
      <w:r>
        <w:rPr>
          <w:rFonts w:ascii="Times New Roman"/>
          <w:b w:val="false"/>
          <w:i w:val="false"/>
          <w:color w:val="000000"/>
          <w:sz w:val="28"/>
        </w:rPr>
        <w:t>
      1) адамдар тобымен, адамдар тобының алдын ала сөз байласуымен жасалса;</w:t>
      </w:r>
      <w:r>
        <w:br/>
      </w:r>
      <w:r>
        <w:rPr>
          <w:rFonts w:ascii="Times New Roman"/>
          <w:b w:val="false"/>
          <w:i w:val="false"/>
          <w:color w:val="000000"/>
          <w:sz w:val="28"/>
        </w:rPr>
        <w:t>
      2) билік өкіліне не қоғамдық тәртіпті қорғау жөніндегі міндеттерді атқарушы немесе қоғамдық тәртіпті бұзуға тыйым салушы өзге де адамға қарсылық көрсетумен байланысты болса;</w:t>
      </w:r>
      <w:r>
        <w:br/>
      </w:r>
      <w:r>
        <w:rPr>
          <w:rFonts w:ascii="Times New Roman"/>
          <w:b w:val="false"/>
          <w:i w:val="false"/>
          <w:color w:val="000000"/>
          <w:sz w:val="28"/>
        </w:rPr>
        <w:t>
      3) бірнеше мәрте жасалса;</w:t>
      </w:r>
      <w:r>
        <w:br/>
      </w:r>
      <w:r>
        <w:rPr>
          <w:rFonts w:ascii="Times New Roman"/>
          <w:b w:val="false"/>
          <w:i w:val="false"/>
          <w:color w:val="000000"/>
          <w:sz w:val="28"/>
        </w:rPr>
        <w:t>
      4) әуе, өзен, теңіз кемесінің, теміржол көлігінің бортында жасалса,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екінші немесе үшінші бөліктерінде көзделген:</w:t>
      </w:r>
      <w:r>
        <w:br/>
      </w:r>
      <w:r>
        <w:rPr>
          <w:rFonts w:ascii="Times New Roman"/>
          <w:b w:val="false"/>
          <w:i w:val="false"/>
          <w:color w:val="000000"/>
          <w:sz w:val="28"/>
        </w:rPr>
        <w:t>
      1) қылмыстық топтың қатысуымен;</w:t>
      </w:r>
      <w:r>
        <w:br/>
      </w:r>
      <w:r>
        <w:rPr>
          <w:rFonts w:ascii="Times New Roman"/>
          <w:b w:val="false"/>
          <w:i w:val="false"/>
          <w:color w:val="000000"/>
          <w:sz w:val="28"/>
        </w:rPr>
        <w:t>
      2) атыс қаруын, газ қаруын, пышақты, кастеттерді және өзге де суық қаруды не денсаулыққа зиян келтіру үшін арнайы бейімделген басқа да заттарды қолданып немесе қолдануға тырысып жасалған әрекет, -</w:t>
      </w:r>
      <w:r>
        <w:br/>
      </w: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290-бап. Тағылық</w:t>
      </w:r>
      <w:r>
        <w:br/>
      </w:r>
      <w:r>
        <w:rPr>
          <w:rFonts w:ascii="Times New Roman"/>
          <w:b w:val="false"/>
          <w:i w:val="false"/>
          <w:color w:val="000000"/>
          <w:sz w:val="28"/>
        </w:rPr>
        <w:t>
      Тағылық, яғни мемлекет қорғайтын ғимараттарды, өзге де құрылыстарды, тарих және мәдениет ескерткіштерін, табиғи объектілерді жазулармен немесе суреттермен немесе қоғамдық адамгершілікті қорлайтын өзге де іс-әрекеттермен қорлау, сол сияқты көлікте немесе өзге де қоғамдық орындарда мүлікті қасақана бүлдіру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left"/>
      </w:pPr>
      <w:r>
        <w:rPr>
          <w:rFonts w:ascii="Times New Roman"/>
          <w:b/>
          <w:i w:val="false"/>
          <w:color w:val="000000"/>
        </w:rPr>
        <w:t xml:space="preserve"> 11-тарау. Халықтың денсаулығына және адамгершілікке қарсы қылмыстық құқық бұзушылық</w:t>
      </w:r>
    </w:p>
    <w:p>
      <w:pPr>
        <w:spacing w:after="0"/>
        <w:ind w:left="0"/>
        <w:jc w:val="both"/>
      </w:pPr>
      <w:r>
        <w:rPr>
          <w:rFonts w:ascii="Times New Roman"/>
          <w:b/>
          <w:i w:val="false"/>
          <w:color w:val="000000"/>
          <w:sz w:val="28"/>
        </w:rPr>
        <w:t>      291-бап. Өткізу мақсатынсыз есірткі, психотроптық заттардың, оларға тақылеттес заттардың, олардың прекурсорларының заңсыз айналымы</w:t>
      </w:r>
      <w:r>
        <w:br/>
      </w:r>
      <w:r>
        <w:rPr>
          <w:rFonts w:ascii="Times New Roman"/>
          <w:b w:val="false"/>
          <w:i w:val="false"/>
          <w:color w:val="000000"/>
          <w:sz w:val="28"/>
        </w:rPr>
        <w:t>
      1. Қоғамдық орындарда есірткі, психотроптық заттарды, оларға тақылеттес заттарды, олардың прекурсорларын медициналық емес тұтыну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Есірткі, психотроптық заттарды, оларға тақылеттес заттарды, олардың прекурсорларын өткізу мақсатынсыз заңсыз жасау, қайта өңдеу, иемденіп алу, сақтау, тасымалдау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3. Есірткі, психотроптық заттарды, оларға тақылеттес заттарды ірі мөлшерде өткізу мақсатынсыз заңсыз жасау, қайта өңдеу, иемденіп алу, сақтау, тасымалдау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4. Есірткі, психотроптық заттарды, оларға тақылеттес заттарды аса ірі мөлшерде өткізу мақсатынсыз заңсыз жасау, қайта өңдеу, иемденіп алу, сақтау, тасымалдау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Есірткі және психотроптық заттардың мөлшері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Заңына қоса берілген Заңсыз айналымда жүргені анықталған есірткі, психотроптық заттарды және олардың прекурсорларын шағын, ірі және аса ірі мөлшерге жатқызу туралы жиынтық кестеде белгіленеді. Есірткі мен психотроптық заттарға тақылеттес заттардың ірі емес, ірі және аса ірі мөлшері олар тақылеттес болып табылатын есірткі және психотроптық заттардың ірі емес, ірі және аса ірі мөлшеріне сәйкес келеді.</w:t>
      </w:r>
      <w:r>
        <w:br/>
      </w:r>
      <w:r>
        <w:rPr>
          <w:rFonts w:ascii="Times New Roman"/>
          <w:b w:val="false"/>
          <w:i w:val="false"/>
          <w:color w:val="000000"/>
          <w:sz w:val="28"/>
        </w:rPr>
        <w:t>
      2) Жеке тұтыну үшін сатып алған есірткі, психотроптық заттарды, оларға тақылеттес заттарды, олардың прекурсорларын өз еркімен тапсырған не есірткі, психотроптық заттарды немесе оларға тақылеттес заттарды медициналық емес мақсатта тұтынуына байланысты медициналық көмек көрсетілуі үшін медициналық мекемеге өз еркімен барған не есірткі, психотроптық заттардың, оларға тақылеттес заттардың, олардың прекурсорларының заңсыз айналымына байланысты қылмыстарды ашуға немесе олардың жолын кесуге, оларды жасаған адамдарды әшкерелеуге, қылмыстық жолмен алынған мүлікті табуға белсенді көмек көрсеткен адам осы бап бойынша қылмыстық жауаптылықтан босатылады.</w:t>
      </w:r>
    </w:p>
    <w:p>
      <w:pPr>
        <w:spacing w:after="0"/>
        <w:ind w:left="0"/>
        <w:jc w:val="both"/>
      </w:pPr>
      <w:r>
        <w:rPr>
          <w:rFonts w:ascii="Times New Roman"/>
          <w:b/>
          <w:i w:val="false"/>
          <w:color w:val="000000"/>
          <w:sz w:val="28"/>
        </w:rPr>
        <w:t>      292-бап. Есірткі, психотроптық заттарды, оларға</w:t>
      </w:r>
      <w:r>
        <w:br/>
      </w:r>
      <w:r>
        <w:rPr>
          <w:rFonts w:ascii="Times New Roman"/>
          <w:b w:val="false"/>
          <w:i w:val="false"/>
          <w:color w:val="000000"/>
          <w:sz w:val="28"/>
        </w:rPr>
        <w:t>
</w:t>
      </w:r>
      <w:r>
        <w:rPr>
          <w:rFonts w:ascii="Times New Roman"/>
          <w:b/>
          <w:i w:val="false"/>
          <w:color w:val="000000"/>
          <w:sz w:val="28"/>
        </w:rPr>
        <w:t>               тақылеттес заттарды өткізу мақсатында заңсыз</w:t>
      </w:r>
      <w:r>
        <w:br/>
      </w:r>
      <w:r>
        <w:rPr>
          <w:rFonts w:ascii="Times New Roman"/>
          <w:b w:val="false"/>
          <w:i w:val="false"/>
          <w:color w:val="000000"/>
          <w:sz w:val="28"/>
        </w:rPr>
        <w:t>
</w:t>
      </w:r>
      <w:r>
        <w:rPr>
          <w:rFonts w:ascii="Times New Roman"/>
          <w:b/>
          <w:i w:val="false"/>
          <w:color w:val="000000"/>
          <w:sz w:val="28"/>
        </w:rPr>
        <w:t>               жасау, қайта өңдеу, иемденіп алу, сақтау,</w:t>
      </w:r>
      <w:r>
        <w:br/>
      </w:r>
      <w:r>
        <w:rPr>
          <w:rFonts w:ascii="Times New Roman"/>
          <w:b w:val="false"/>
          <w:i w:val="false"/>
          <w:color w:val="000000"/>
          <w:sz w:val="28"/>
        </w:rPr>
        <w:t>
</w:t>
      </w:r>
      <w:r>
        <w:rPr>
          <w:rFonts w:ascii="Times New Roman"/>
          <w:b/>
          <w:i w:val="false"/>
          <w:color w:val="000000"/>
          <w:sz w:val="28"/>
        </w:rPr>
        <w:t>               тасымалдау, оларды жөнелту не өткізу</w:t>
      </w:r>
      <w:r>
        <w:br/>
      </w:r>
      <w:r>
        <w:rPr>
          <w:rFonts w:ascii="Times New Roman"/>
          <w:b w:val="false"/>
          <w:i w:val="false"/>
          <w:color w:val="000000"/>
          <w:sz w:val="28"/>
        </w:rPr>
        <w:t>
      1. Есірткі, психотроптық заттарды, оларға тақылеттес заттарды өткізу мақсатында заңсыз жасау, қайта өңдеу, иемденіп алу, сақтау, тасымалдау, оларды жөнелту не өткізу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2. Есірткі, психотроптық заттарға, оларға тақылеттес заттарға қатысты ірі мөлшерде жасалған дәл сол әрекеттер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көрсетілген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есірткі, психотроптық заттарға, оларға тақылеттес заттарға қатысты аса ірі мөлшерде;</w:t>
      </w:r>
      <w:r>
        <w:br/>
      </w:r>
      <w:r>
        <w:rPr>
          <w:rFonts w:ascii="Times New Roman"/>
          <w:b w:val="false"/>
          <w:i w:val="false"/>
          <w:color w:val="000000"/>
          <w:sz w:val="28"/>
        </w:rPr>
        <w:t>
      4) лауазымды адамның қызмет бабын пайдалануымен жасалса,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қылмыстық топ жасаған әрекеттер, сол сияқты есірткі, психотроптық заттарды, оларға тақылеттес заттарды білім беру ұйымдарында не көрінеу кәмелетке толмаған адамға өткізу,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293-бап. Есірткі, психотроптық заттарды, оларға</w:t>
      </w:r>
      <w:r>
        <w:br/>
      </w:r>
      <w:r>
        <w:rPr>
          <w:rFonts w:ascii="Times New Roman"/>
          <w:b w:val="false"/>
          <w:i w:val="false"/>
          <w:color w:val="000000"/>
          <w:sz w:val="28"/>
        </w:rPr>
        <w:t>
</w:t>
      </w:r>
      <w:r>
        <w:rPr>
          <w:rFonts w:ascii="Times New Roman"/>
          <w:b/>
          <w:i w:val="false"/>
          <w:color w:val="000000"/>
          <w:sz w:val="28"/>
        </w:rPr>
        <w:t>               тақылеттес заттарды ұрлау не қорқытып алу</w:t>
      </w:r>
      <w:r>
        <w:br/>
      </w:r>
      <w:r>
        <w:rPr>
          <w:rFonts w:ascii="Times New Roman"/>
          <w:b w:val="false"/>
          <w:i w:val="false"/>
          <w:color w:val="000000"/>
          <w:sz w:val="28"/>
        </w:rPr>
        <w:t>
      1. Есірткі, психотроптық заттарды, оларға тақылеттес заттарды ұрлау не қорқытып алу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адамның өз қызмет бабын пайдалануы арқылы;</w:t>
      </w:r>
      <w:r>
        <w:br/>
      </w:r>
      <w:r>
        <w:rPr>
          <w:rFonts w:ascii="Times New Roman"/>
          <w:b w:val="false"/>
          <w:i w:val="false"/>
          <w:color w:val="000000"/>
          <w:sz w:val="28"/>
        </w:rPr>
        <w:t>
      4) өмірге немесе денсаулыққа қауіпті емес күш қолданып не осындай күш қолдану қатерін төндіріп жасалса, -</w:t>
      </w:r>
      <w:r>
        <w:br/>
      </w:r>
      <w:r>
        <w:rPr>
          <w:rFonts w:ascii="Times New Roman"/>
          <w:b w:val="false"/>
          <w:i w:val="false"/>
          <w:color w:val="000000"/>
          <w:sz w:val="28"/>
        </w:rPr>
        <w:t>
      мүлкі тәркіленіп, алты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w:t>
      </w:r>
      <w:r>
        <w:br/>
      </w:r>
      <w:r>
        <w:rPr>
          <w:rFonts w:ascii="Times New Roman"/>
          <w:b w:val="false"/>
          <w:i w:val="false"/>
          <w:color w:val="000000"/>
          <w:sz w:val="28"/>
        </w:rPr>
        <w:t>
      1) қылмыстық топтың қатысуымен;</w:t>
      </w:r>
      <w:r>
        <w:br/>
      </w:r>
      <w:r>
        <w:rPr>
          <w:rFonts w:ascii="Times New Roman"/>
          <w:b w:val="false"/>
          <w:i w:val="false"/>
          <w:color w:val="000000"/>
          <w:sz w:val="28"/>
        </w:rPr>
        <w:t>
      2) есірткі, психотроптық заттарға, оларға тақылеттес заттарға қатысты ірі мөлшерде;</w:t>
      </w:r>
      <w:r>
        <w:br/>
      </w:r>
      <w:r>
        <w:rPr>
          <w:rFonts w:ascii="Times New Roman"/>
          <w:b w:val="false"/>
          <w:i w:val="false"/>
          <w:color w:val="000000"/>
          <w:sz w:val="28"/>
        </w:rPr>
        <w:t>
      3) өмірге немесе денсаулыққа қауіпті күш қолданып не сондай күш қолдану қатерін төндіріп жасалса,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есірткі, психотроптық заттарға, оларға тақылеттес заттарға қатысты аса ірі мөлшерде жасалған әрекеттер,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294-бап. Есірткі, психотроптық заттарды немесе оларға</w:t>
      </w:r>
      <w:r>
        <w:br/>
      </w:r>
      <w:r>
        <w:rPr>
          <w:rFonts w:ascii="Times New Roman"/>
          <w:b w:val="false"/>
          <w:i w:val="false"/>
          <w:color w:val="000000"/>
          <w:sz w:val="28"/>
        </w:rPr>
        <w:t>
</w:t>
      </w:r>
      <w:r>
        <w:rPr>
          <w:rFonts w:ascii="Times New Roman"/>
          <w:b/>
          <w:i w:val="false"/>
          <w:color w:val="000000"/>
          <w:sz w:val="28"/>
        </w:rPr>
        <w:t>               тақылеттес заттарды тұтынуға көндіру</w:t>
      </w:r>
      <w:r>
        <w:br/>
      </w:r>
      <w:r>
        <w:rPr>
          <w:rFonts w:ascii="Times New Roman"/>
          <w:b w:val="false"/>
          <w:i w:val="false"/>
          <w:color w:val="000000"/>
          <w:sz w:val="28"/>
        </w:rPr>
        <w:t>
      1. Есірткі, психотроптық заттарды немесе оларға тақылеттес заттарды тұтынуға көндіру -</w:t>
      </w:r>
      <w:r>
        <w:br/>
      </w: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 жасалса,</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1) көрінеу кәмелетке толмаған адамға не екі немесе одан да көп адамға қатысты;</w:t>
      </w:r>
      <w:r>
        <w:br/>
      </w:r>
      <w:r>
        <w:rPr>
          <w:rFonts w:ascii="Times New Roman"/>
          <w:b w:val="false"/>
          <w:i w:val="false"/>
          <w:color w:val="000000"/>
          <w:sz w:val="28"/>
        </w:rPr>
        <w:t>
      2) күш қолданып немесе күш қолдану қатерін төндіріп;</w:t>
      </w:r>
      <w:r>
        <w:br/>
      </w:r>
      <w:r>
        <w:rPr>
          <w:rFonts w:ascii="Times New Roman"/>
          <w:b w:val="false"/>
          <w:i w:val="false"/>
          <w:color w:val="000000"/>
          <w:sz w:val="28"/>
        </w:rPr>
        <w:t>
      3) қылмыстық топ жасаса, -</w:t>
      </w:r>
      <w:r>
        <w:br/>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 абайсызда жәбірленушінің өліміне немесе өзге де ауыр зардаптарға әкеп соқса, -</w:t>
      </w:r>
      <w:r>
        <w:br/>
      </w:r>
      <w:r>
        <w:rPr>
          <w:rFonts w:ascii="Times New Roman"/>
          <w:b w:val="false"/>
          <w:i w:val="false"/>
          <w:color w:val="000000"/>
          <w:sz w:val="28"/>
        </w:rPr>
        <w:t>
      мүлкі тәркіленіп, он бес жылдан жиырма жылға дейінгі мерзімге не өмір бойы бас бостандығынан айыруға жазаланады.</w:t>
      </w:r>
    </w:p>
    <w:p>
      <w:pPr>
        <w:spacing w:after="0"/>
        <w:ind w:left="0"/>
        <w:jc w:val="both"/>
      </w:pPr>
      <w:r>
        <w:rPr>
          <w:rFonts w:ascii="Times New Roman"/>
          <w:b/>
          <w:i w:val="false"/>
          <w:color w:val="000000"/>
          <w:sz w:val="28"/>
        </w:rPr>
        <w:t>      295-бап. Құрамында есірткі заттар бар, өсіруге тыйым</w:t>
      </w:r>
      <w:r>
        <w:br/>
      </w:r>
      <w:r>
        <w:rPr>
          <w:rFonts w:ascii="Times New Roman"/>
          <w:b w:val="false"/>
          <w:i w:val="false"/>
          <w:color w:val="000000"/>
          <w:sz w:val="28"/>
        </w:rPr>
        <w:t>
</w:t>
      </w:r>
      <w:r>
        <w:rPr>
          <w:rFonts w:ascii="Times New Roman"/>
          <w:b/>
          <w:i w:val="false"/>
          <w:color w:val="000000"/>
          <w:sz w:val="28"/>
        </w:rPr>
        <w:t>               салынған өсімдіктерді заңсыз егу</w:t>
      </w:r>
      <w:r>
        <w:br/>
      </w:r>
      <w:r>
        <w:rPr>
          <w:rFonts w:ascii="Times New Roman"/>
          <w:b w:val="false"/>
          <w:i w:val="false"/>
          <w:color w:val="000000"/>
          <w:sz w:val="28"/>
        </w:rPr>
        <w:t>
      1. Өсіруге тыйым салынған өсімдіктерді егу немесе өсіру немесе сораның, көкнәрдің немесе құрамында есірткі заттар бар басқа да өсімдіктердің сұрыптарын егу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ірі мөлшерде жасалса, -</w:t>
      </w:r>
      <w:r>
        <w:br/>
      </w:r>
      <w:r>
        <w:rPr>
          <w:rFonts w:ascii="Times New Roman"/>
          <w:b w:val="false"/>
          <w:i w:val="false"/>
          <w:color w:val="000000"/>
          <w:sz w:val="28"/>
        </w:rPr>
        <w:t>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296-бап. Улы заттардың, сондай-ақ есірткі, психотроптық</w:t>
      </w:r>
      <w:r>
        <w:br/>
      </w:r>
      <w:r>
        <w:rPr>
          <w:rFonts w:ascii="Times New Roman"/>
          <w:b w:val="false"/>
          <w:i w:val="false"/>
          <w:color w:val="000000"/>
          <w:sz w:val="28"/>
        </w:rPr>
        <w:t>
</w:t>
      </w:r>
      <w:r>
        <w:rPr>
          <w:rFonts w:ascii="Times New Roman"/>
          <w:b/>
          <w:i w:val="false"/>
          <w:color w:val="000000"/>
          <w:sz w:val="28"/>
        </w:rPr>
        <w:t>               немесе улы заттарды дайындау немесе қайта өңдеу</w:t>
      </w:r>
      <w:r>
        <w:br/>
      </w:r>
      <w:r>
        <w:rPr>
          <w:rFonts w:ascii="Times New Roman"/>
          <w:b w:val="false"/>
          <w:i w:val="false"/>
          <w:color w:val="000000"/>
          <w:sz w:val="28"/>
        </w:rPr>
        <w:t>
</w:t>
      </w:r>
      <w:r>
        <w:rPr>
          <w:rFonts w:ascii="Times New Roman"/>
          <w:b/>
          <w:i w:val="false"/>
          <w:color w:val="000000"/>
          <w:sz w:val="28"/>
        </w:rPr>
        <w:t>               үшін пайдаланылатын заттардың,</w:t>
      </w:r>
      <w:r>
        <w:br/>
      </w:r>
      <w:r>
        <w:rPr>
          <w:rFonts w:ascii="Times New Roman"/>
          <w:b w:val="false"/>
          <w:i w:val="false"/>
          <w:color w:val="000000"/>
          <w:sz w:val="28"/>
        </w:rPr>
        <w:t>
</w:t>
      </w:r>
      <w:r>
        <w:rPr>
          <w:rFonts w:ascii="Times New Roman"/>
          <w:b/>
          <w:i w:val="false"/>
          <w:color w:val="000000"/>
          <w:sz w:val="28"/>
        </w:rPr>
        <w:t>               құрал-саймандардың немесе жабдықтардың заңсыз</w:t>
      </w:r>
      <w:r>
        <w:br/>
      </w:r>
      <w:r>
        <w:rPr>
          <w:rFonts w:ascii="Times New Roman"/>
          <w:b w:val="false"/>
          <w:i w:val="false"/>
          <w:color w:val="000000"/>
          <w:sz w:val="28"/>
        </w:rPr>
        <w:t>
</w:t>
      </w:r>
      <w:r>
        <w:rPr>
          <w:rFonts w:ascii="Times New Roman"/>
          <w:b/>
          <w:i w:val="false"/>
          <w:color w:val="000000"/>
          <w:sz w:val="28"/>
        </w:rPr>
        <w:t>               айналымы</w:t>
      </w:r>
      <w:r>
        <w:br/>
      </w:r>
      <w:r>
        <w:rPr>
          <w:rFonts w:ascii="Times New Roman"/>
          <w:b w:val="false"/>
          <w:i w:val="false"/>
          <w:color w:val="000000"/>
          <w:sz w:val="28"/>
        </w:rPr>
        <w:t>
      1. Есірткі, психотроптық заттар болып табылмайтын улы заттарды не оларды дайындауға немесе қайта өңдеуге арналған құрал-саймандарды немесе жабдықтарды өткізу мақсатында заңсыз дайындау, қайта өңдеу, иемденіп алу, сақтау, тасымалдау, жөнелту, сол сияқты заңсыз өткізу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2. Есірткі, психотроптық заттарды дайындау немесе қайта өңдеу үшін пайдаланылатын заттарды, құрал-саймандарды немесе жабдықтарды өткізу мақсатында заңсыз дайындау, иемденіп алу, сақтау, тасымалдау, жөнелту, сол сияқты заңсыз өткізу -</w:t>
      </w:r>
      <w:r>
        <w:br/>
      </w:r>
      <w:r>
        <w:rPr>
          <w:rFonts w:ascii="Times New Roman"/>
          <w:b w:val="false"/>
          <w:i w:val="false"/>
          <w:color w:val="000000"/>
          <w:sz w:val="28"/>
        </w:rPr>
        <w:t>
      мүлкі тәркіленіп немесе онсыз алты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адамның өзінің қызмет бабын пайдалану арқылы;</w:t>
      </w:r>
      <w:r>
        <w:br/>
      </w:r>
      <w:r>
        <w:rPr>
          <w:rFonts w:ascii="Times New Roman"/>
          <w:b w:val="false"/>
          <w:i w:val="false"/>
          <w:color w:val="000000"/>
          <w:sz w:val="28"/>
        </w:rPr>
        <w:t>
      2) адамдар тобы алдын ала сөз байласуымен;</w:t>
      </w:r>
      <w:r>
        <w:br/>
      </w:r>
      <w:r>
        <w:rPr>
          <w:rFonts w:ascii="Times New Roman"/>
          <w:b w:val="false"/>
          <w:i w:val="false"/>
          <w:color w:val="000000"/>
          <w:sz w:val="28"/>
        </w:rPr>
        <w:t>
      3) бірнеше рет жасалған әрекеттер -</w:t>
      </w:r>
      <w:r>
        <w:br/>
      </w:r>
      <w:r>
        <w:rPr>
          <w:rFonts w:ascii="Times New Roman"/>
          <w:b w:val="false"/>
          <w:i w:val="false"/>
          <w:color w:val="000000"/>
          <w:sz w:val="28"/>
        </w:rPr>
        <w:t>
      мүлкі тәркіленіп немесе онсыз бес жылдан сегіз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297-бап. Есірткі, психотроптық заттарды немесе оларға</w:t>
      </w:r>
      <w:r>
        <w:br/>
      </w:r>
      <w:r>
        <w:rPr>
          <w:rFonts w:ascii="Times New Roman"/>
          <w:b w:val="false"/>
          <w:i w:val="false"/>
          <w:color w:val="000000"/>
          <w:sz w:val="28"/>
        </w:rPr>
        <w:t>
</w:t>
      </w:r>
      <w:r>
        <w:rPr>
          <w:rFonts w:ascii="Times New Roman"/>
          <w:b/>
          <w:i w:val="false"/>
          <w:color w:val="000000"/>
          <w:sz w:val="28"/>
        </w:rPr>
        <w:t>               тақылеттес заттарды тұтыну үшін притондар</w:t>
      </w:r>
      <w:r>
        <w:br/>
      </w:r>
      <w:r>
        <w:rPr>
          <w:rFonts w:ascii="Times New Roman"/>
          <w:b w:val="false"/>
          <w:i w:val="false"/>
          <w:color w:val="000000"/>
          <w:sz w:val="28"/>
        </w:rPr>
        <w:t>
</w:t>
      </w:r>
      <w:r>
        <w:rPr>
          <w:rFonts w:ascii="Times New Roman"/>
          <w:b/>
          <w:i w:val="false"/>
          <w:color w:val="000000"/>
          <w:sz w:val="28"/>
        </w:rPr>
        <w:t>               ұйымдастыру немесе оларды ұстау немесе осы</w:t>
      </w:r>
      <w:r>
        <w:br/>
      </w:r>
      <w:r>
        <w:rPr>
          <w:rFonts w:ascii="Times New Roman"/>
          <w:b w:val="false"/>
          <w:i w:val="false"/>
          <w:color w:val="000000"/>
          <w:sz w:val="28"/>
        </w:rPr>
        <w:t>
</w:t>
      </w:r>
      <w:r>
        <w:rPr>
          <w:rFonts w:ascii="Times New Roman"/>
          <w:b/>
          <w:i w:val="false"/>
          <w:color w:val="000000"/>
          <w:sz w:val="28"/>
        </w:rPr>
        <w:t>               мақсаттар үшін үй-жайлар беру</w:t>
      </w:r>
      <w:r>
        <w:br/>
      </w:r>
      <w:r>
        <w:rPr>
          <w:rFonts w:ascii="Times New Roman"/>
          <w:b w:val="false"/>
          <w:i w:val="false"/>
          <w:color w:val="000000"/>
          <w:sz w:val="28"/>
        </w:rPr>
        <w:t>
      1. Есірткі, психотроптық заттарды немесе оларға тақылеттес заттарды тұтыну үшін притондар ұйымдастыру немесе оларды ұстау немесе осы мақсаттар үшін үй-жайлар беру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2. Дәл сол әрекеттерді:</w:t>
      </w:r>
      <w:r>
        <w:br/>
      </w:r>
      <w:r>
        <w:rPr>
          <w:rFonts w:ascii="Times New Roman"/>
          <w:b w:val="false"/>
          <w:i w:val="false"/>
          <w:color w:val="000000"/>
          <w:sz w:val="28"/>
        </w:rPr>
        <w:t>
      1) адам өзінің қызмет бабын пайдалана отырып;</w:t>
      </w:r>
      <w:r>
        <w:br/>
      </w:r>
      <w:r>
        <w:rPr>
          <w:rFonts w:ascii="Times New Roman"/>
          <w:b w:val="false"/>
          <w:i w:val="false"/>
          <w:color w:val="000000"/>
          <w:sz w:val="28"/>
        </w:rPr>
        <w:t>
      2) бірнеше рет;</w:t>
      </w:r>
      <w:r>
        <w:br/>
      </w:r>
      <w:r>
        <w:rPr>
          <w:rFonts w:ascii="Times New Roman"/>
          <w:b w:val="false"/>
          <w:i w:val="false"/>
          <w:color w:val="000000"/>
          <w:sz w:val="28"/>
        </w:rPr>
        <w:t>
      3) қылмыстық топ жасаса,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298-бап. Есірткі, психотроптық немесе улы заттарды ұстау</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Есірткі, психотроптық немесе улы заттарды өндіру, дайындау, қайта өңдеу, иемденіп алу, сақтау, есепке алу, босату, тасымалдау, әкелу, әкету, жөнелту не жою ережелерін бұзу, егер бұл әрекетті аталған ережелерді сақтау міндетіне кіретін адам жасаса, -</w:t>
      </w:r>
      <w:r>
        <w:br/>
      </w:r>
      <w:r>
        <w:rPr>
          <w:rFonts w:ascii="Times New Roman"/>
          <w:b w:val="false"/>
          <w:i w:val="false"/>
          <w:color w:val="000000"/>
          <w:sz w:val="28"/>
        </w:rPr>
        <w:t>
      үш жылға дейінгі мерзімге белгілі бір лауазымды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Есірткі, психотроптық немесе улы заттардың ұрлануына не өзге де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299-бап. Санитариялық қағидаларды немесе гигиеналық</w:t>
      </w:r>
      <w:r>
        <w:br/>
      </w:r>
      <w:r>
        <w:rPr>
          <w:rFonts w:ascii="Times New Roman"/>
          <w:b w:val="false"/>
          <w:i w:val="false"/>
          <w:color w:val="000000"/>
          <w:sz w:val="28"/>
        </w:rPr>
        <w:t>
</w:t>
      </w:r>
      <w:r>
        <w:rPr>
          <w:rFonts w:ascii="Times New Roman"/>
          <w:b/>
          <w:i w:val="false"/>
          <w:color w:val="000000"/>
          <w:sz w:val="28"/>
        </w:rPr>
        <w:t>               нормативтерді бұзу</w:t>
      </w:r>
      <w:r>
        <w:br/>
      </w:r>
      <w:r>
        <w:rPr>
          <w:rFonts w:ascii="Times New Roman"/>
          <w:b w:val="false"/>
          <w:i w:val="false"/>
          <w:color w:val="000000"/>
          <w:sz w:val="28"/>
        </w:rPr>
        <w:t>
      1. Абайсызда адамдардың жаппай сырқаттануына, ауру жұқтыруына, сәулеленуіне немесе улануына әкеп соққан санитариялық қағидаларды немесе гигиеналық нормативтерді бұзу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адам өліміне әкеп соққан дәл сол әрекет -</w:t>
      </w:r>
      <w:r>
        <w:br/>
      </w: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300-бап. Адамдардың өміріне немесе денсаулығына қауіп</w:t>
      </w:r>
      <w:r>
        <w:br/>
      </w:r>
      <w:r>
        <w:rPr>
          <w:rFonts w:ascii="Times New Roman"/>
          <w:b w:val="false"/>
          <w:i w:val="false"/>
          <w:color w:val="000000"/>
          <w:sz w:val="28"/>
        </w:rPr>
        <w:t>
</w:t>
      </w:r>
      <w:r>
        <w:rPr>
          <w:rFonts w:ascii="Times New Roman"/>
          <w:b/>
          <w:i w:val="false"/>
          <w:color w:val="000000"/>
          <w:sz w:val="28"/>
        </w:rPr>
        <w:t>               төндіретін мән-жайлар туралы ақпаратты жасыру</w:t>
      </w:r>
      <w:r>
        <w:br/>
      </w:r>
      <w:r>
        <w:rPr>
          <w:rFonts w:ascii="Times New Roman"/>
          <w:b w:val="false"/>
          <w:i w:val="false"/>
          <w:color w:val="000000"/>
          <w:sz w:val="28"/>
        </w:rPr>
        <w:t>
      1. Адамдардың өміріне немесе денсаулығына не қоршаған ортаға қауіп төндіретін оқиғалар, фактілер немесе құбылыстар туралы ақпаратты халықты осындай ақпаратпен қамтамасыз етуге міндетті адамның жасыруы немесе бұрмалауы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адам денсаулығына зиян келтіруге не өзге де ауыр зардаптарға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301-бап. Қауіпсіздік талаптарына сай келмейтін тауарларды</w:t>
      </w:r>
      <w:r>
        <w:br/>
      </w:r>
      <w:r>
        <w:rPr>
          <w:rFonts w:ascii="Times New Roman"/>
          <w:b w:val="false"/>
          <w:i w:val="false"/>
          <w:color w:val="000000"/>
          <w:sz w:val="28"/>
        </w:rPr>
        <w:t>
</w:t>
      </w:r>
      <w:r>
        <w:rPr>
          <w:rFonts w:ascii="Times New Roman"/>
          <w:b/>
          <w:i w:val="false"/>
          <w:color w:val="000000"/>
          <w:sz w:val="28"/>
        </w:rPr>
        <w:t>               шығару немесе сату, жұмыстарды орындау не қызмет</w:t>
      </w:r>
      <w:r>
        <w:br/>
      </w:r>
      <w:r>
        <w:rPr>
          <w:rFonts w:ascii="Times New Roman"/>
          <w:b w:val="false"/>
          <w:i w:val="false"/>
          <w:color w:val="000000"/>
          <w:sz w:val="28"/>
        </w:rPr>
        <w:t>
</w:t>
      </w:r>
      <w:r>
        <w:rPr>
          <w:rFonts w:ascii="Times New Roman"/>
          <w:b/>
          <w:i w:val="false"/>
          <w:color w:val="000000"/>
          <w:sz w:val="28"/>
        </w:rPr>
        <w:t>               көрсету</w:t>
      </w:r>
      <w:r>
        <w:br/>
      </w:r>
      <w:r>
        <w:rPr>
          <w:rFonts w:ascii="Times New Roman"/>
          <w:b w:val="false"/>
          <w:i w:val="false"/>
          <w:color w:val="000000"/>
          <w:sz w:val="28"/>
        </w:rPr>
        <w:t>
      1. Тұтынушылар өмірінің немесе денсаулығының қауіпсіздігі талаптарына сай келмейтін тауарларды шығару немесе сату, жұмыстарды орындау не қызмет көрсету, сол сияқты аталған тауарлардың, жұмыстың немесе қызметтің қауіпсіздік талаптарына сай келетіндігін куәландыратын ресми құжатты заңсыз беру немесе пайдалану, егер бұл әрекеттер абайсызда адам денсаулығына зиян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әрекеттер, егер олар:</w:t>
      </w:r>
      <w:r>
        <w:br/>
      </w:r>
      <w:r>
        <w:rPr>
          <w:rFonts w:ascii="Times New Roman"/>
          <w:b w:val="false"/>
          <w:i w:val="false"/>
          <w:color w:val="000000"/>
          <w:sz w:val="28"/>
        </w:rPr>
        <w:t>
      1) жас балаларға арналған тауарларға, жұмыстарға немесе көрсетілетін қызметтерге қатысты жасалса;</w:t>
      </w:r>
      <w:r>
        <w:br/>
      </w:r>
      <w:r>
        <w:rPr>
          <w:rFonts w:ascii="Times New Roman"/>
          <w:b w:val="false"/>
          <w:i w:val="false"/>
          <w:color w:val="000000"/>
          <w:sz w:val="28"/>
        </w:rPr>
        <w:t>
      2) абайсызда екі немесе одан да көп адамның денсаулығына зиян келтірілуіне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абайсызда адам өліміне әкеп соққан әрекеттер -</w:t>
      </w:r>
      <w:r>
        <w:br/>
      </w:r>
      <w:r>
        <w:rPr>
          <w:rFonts w:ascii="Times New Roman"/>
          <w:b w:val="false"/>
          <w:i w:val="false"/>
          <w:color w:val="000000"/>
          <w:sz w:val="28"/>
        </w:rPr>
        <w:t>
      төрт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302-бап. Заңсыз ойын бизнесін ұйымдастыру</w:t>
      </w:r>
      <w:r>
        <w:br/>
      </w:r>
      <w:r>
        <w:rPr>
          <w:rFonts w:ascii="Times New Roman"/>
          <w:b w:val="false"/>
          <w:i w:val="false"/>
          <w:color w:val="000000"/>
          <w:sz w:val="28"/>
        </w:rPr>
        <w:t>
      1. Ойын мекемесін заңсыз ашу не ұстау немесе ойын бизнесі саласындағы қызметті заңсыз ұйымдастыру, сол сияқты заңсыз ойын бизнесі үшін үй-жайлар беру не ойын бизнесі туралы Қазақстан Республикасының заңнамасында белгіленген орындардан тыс құмар ойындарын ұйымдастыру және өткізу не ойын бизнесі саласындағы қызметі лицензиясыз жүзеге асыру -</w:t>
      </w:r>
      <w:r>
        <w:br/>
      </w: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кәмелетке толмаған адамды пайдаланылып немесе ол құмар ойындарына қатыстырылып;</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ірі мөлшерде табыс табумен;</w:t>
      </w:r>
      <w:r>
        <w:br/>
      </w:r>
      <w:r>
        <w:rPr>
          <w:rFonts w:ascii="Times New Roman"/>
          <w:b w:val="false"/>
          <w:i w:val="false"/>
          <w:color w:val="000000"/>
          <w:sz w:val="28"/>
        </w:rPr>
        <w:t>
      4) адам өзінің қызмет бабын пайдалана отырып жасалса, -</w:t>
      </w:r>
      <w:r>
        <w:br/>
      </w: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1) қылмыстық топ;</w:t>
      </w:r>
      <w:r>
        <w:br/>
      </w:r>
      <w:r>
        <w:rPr>
          <w:rFonts w:ascii="Times New Roman"/>
          <w:b w:val="false"/>
          <w:i w:val="false"/>
          <w:color w:val="000000"/>
          <w:sz w:val="28"/>
        </w:rPr>
        <w:t>
      2) аса ірі мөлшерде табыс табумен;</w:t>
      </w:r>
      <w:r>
        <w:br/>
      </w:r>
      <w:r>
        <w:rPr>
          <w:rFonts w:ascii="Times New Roman"/>
          <w:b w:val="false"/>
          <w:i w:val="false"/>
          <w:color w:val="000000"/>
          <w:sz w:val="28"/>
        </w:rPr>
        <w:t>
      3)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өзі немесе сенімді адамы арқылы заңда белгіленген тыйым салуға қарамастан жасаса, егер бұл әрекеттер мұндай қызметте жеңілдіктер мен артықшылықтар берумен немесе өзге нысандағы қамқоршылығымен байланысты болса, -</w:t>
      </w:r>
      <w:r>
        <w:br/>
      </w:r>
      <w:r>
        <w:rPr>
          <w:rFonts w:ascii="Times New Roman"/>
          <w:b w:val="false"/>
          <w:i w:val="false"/>
          <w:color w:val="000000"/>
          <w:sz w:val="28"/>
        </w:rPr>
        <w:t>
      мүлкі тәркіленіп, төрт жылдан жеті жылға дейінгі мерзімге бас бостандығынан айыруға, ал 3) тармағында көзделген жағдайларда - белгілі бір лауазымдарды атқару немесе белгілі бір қызметпен айналысу құқығынан өмір бойы айыруға жазаланады.</w:t>
      </w:r>
    </w:p>
    <w:p>
      <w:pPr>
        <w:spacing w:after="0"/>
        <w:ind w:left="0"/>
        <w:jc w:val="both"/>
      </w:pPr>
      <w:r>
        <w:rPr>
          <w:rFonts w:ascii="Times New Roman"/>
          <w:b/>
          <w:i w:val="false"/>
          <w:color w:val="000000"/>
          <w:sz w:val="28"/>
        </w:rPr>
        <w:t>      303-бап. Жезөкшелікпен айналысуға тарту</w:t>
      </w:r>
      <w:r>
        <w:br/>
      </w:r>
      <w:r>
        <w:rPr>
          <w:rFonts w:ascii="Times New Roman"/>
          <w:b w:val="false"/>
          <w:i w:val="false"/>
          <w:color w:val="000000"/>
          <w:sz w:val="28"/>
        </w:rPr>
        <w:t>
      1. Күш қолданып немесе күш қолдану қатерін төндіру, тәуелді жағдайын пайдалану, бопсалау, мүлкін жою немесе бүлдіру арқылы не алдау жолымен жезөкшелікпен айналысуға тарту -</w:t>
      </w:r>
      <w:r>
        <w:br/>
      </w: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Қылмыстық топ жасаған не бірнеше мәрте жасалған дәл сол әрекет -</w:t>
      </w:r>
      <w:r>
        <w:br/>
      </w:r>
      <w:r>
        <w:rPr>
          <w:rFonts w:ascii="Times New Roman"/>
          <w:b w:val="false"/>
          <w:i w:val="false"/>
          <w:color w:val="000000"/>
          <w:sz w:val="28"/>
        </w:rPr>
        <w:t>
      мүлкін тәркіленіп,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304-бап. Жезөкшелікпен айналысуға арналған притондар</w:t>
      </w:r>
      <w:r>
        <w:br/>
      </w:r>
      <w:r>
        <w:rPr>
          <w:rFonts w:ascii="Times New Roman"/>
          <w:b w:val="false"/>
          <w:i w:val="false"/>
          <w:color w:val="000000"/>
          <w:sz w:val="28"/>
        </w:rPr>
        <w:t>
</w:t>
      </w:r>
      <w:r>
        <w:rPr>
          <w:rFonts w:ascii="Times New Roman"/>
          <w:b/>
          <w:i w:val="false"/>
          <w:color w:val="000000"/>
          <w:sz w:val="28"/>
        </w:rPr>
        <w:t>               ұйымдастыру немесе оларды ұстау және жеңгетайлық</w:t>
      </w:r>
      <w:r>
        <w:br/>
      </w:r>
      <w:r>
        <w:rPr>
          <w:rFonts w:ascii="Times New Roman"/>
          <w:b w:val="false"/>
          <w:i w:val="false"/>
          <w:color w:val="000000"/>
          <w:sz w:val="28"/>
        </w:rPr>
        <w:t>
      1. Жезөкшелікпен айналысуға арналған притондар ұйымдастыру немесе оларды ұстау, сол сияқты пайдакүнемдік мақсаттағы жеңгетайлық -</w:t>
      </w:r>
      <w:r>
        <w:br/>
      </w: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үш жылға дейінгі мерзімге бас бостандығына шектеуге, не сол мерзімге бас бостандығынан айыруға жазаланады.</w:t>
      </w:r>
      <w:r>
        <w:br/>
      </w:r>
      <w:r>
        <w:rPr>
          <w:rFonts w:ascii="Times New Roman"/>
          <w:b w:val="false"/>
          <w:i w:val="false"/>
          <w:color w:val="000000"/>
          <w:sz w:val="28"/>
        </w:rPr>
        <w:t>
      2. Қылмыстық топ жасаған не бірнеше мәрте жасалған дәл сол әрекеттер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305-бап. Дәрілік немесе басқа құралдарды пайдаланып</w:t>
      </w:r>
      <w:r>
        <w:br/>
      </w:r>
      <w:r>
        <w:rPr>
          <w:rFonts w:ascii="Times New Roman"/>
          <w:b w:val="false"/>
          <w:i w:val="false"/>
          <w:color w:val="000000"/>
          <w:sz w:val="28"/>
        </w:rPr>
        <w:t>
</w:t>
      </w:r>
      <w:r>
        <w:rPr>
          <w:rFonts w:ascii="Times New Roman"/>
          <w:b/>
          <w:i w:val="false"/>
          <w:color w:val="000000"/>
          <w:sz w:val="28"/>
        </w:rPr>
        <w:t>               есеңгірету үшін притондар ұйымдастыру немесе</w:t>
      </w:r>
      <w:r>
        <w:br/>
      </w:r>
      <w:r>
        <w:rPr>
          <w:rFonts w:ascii="Times New Roman"/>
          <w:b w:val="false"/>
          <w:i w:val="false"/>
          <w:color w:val="000000"/>
          <w:sz w:val="28"/>
        </w:rPr>
        <w:t>
</w:t>
      </w:r>
      <w:r>
        <w:rPr>
          <w:rFonts w:ascii="Times New Roman"/>
          <w:b/>
          <w:i w:val="false"/>
          <w:color w:val="000000"/>
          <w:sz w:val="28"/>
        </w:rPr>
        <w:t>               оларды ұстау</w:t>
      </w:r>
      <w:r>
        <w:br/>
      </w:r>
      <w:r>
        <w:rPr>
          <w:rFonts w:ascii="Times New Roman"/>
          <w:b w:val="false"/>
          <w:i w:val="false"/>
          <w:color w:val="000000"/>
          <w:sz w:val="28"/>
        </w:rPr>
        <w:t>
      1. Есірткі немесе психотроптық заттарға немесе оларға тақылеттес заттарға жатпайтын дәрілік немесе басқа құралдар мен заттарды пайдаланып есеңгірету үшін притондар ұйымдастыру немесе ұстау, сол сияқты осы мақсаттар үшін үй-жай беру -</w:t>
      </w:r>
      <w:r>
        <w:br/>
      </w: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Қылмыстық топ жасаған дәл сол әрекеттер -</w:t>
      </w:r>
      <w:r>
        <w:br/>
      </w:r>
      <w:r>
        <w:rPr>
          <w:rFonts w:ascii="Times New Roman"/>
          <w:b w:val="false"/>
          <w:i w:val="false"/>
          <w:color w:val="000000"/>
          <w:sz w:val="28"/>
        </w:rPr>
        <w:t>
      мүлкі тәркіленіп,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306-бап. Порнографиялық материалдарды немесе заттарды</w:t>
      </w:r>
      <w:r>
        <w:br/>
      </w:r>
      <w:r>
        <w:rPr>
          <w:rFonts w:ascii="Times New Roman"/>
          <w:b w:val="false"/>
          <w:i w:val="false"/>
          <w:color w:val="000000"/>
          <w:sz w:val="28"/>
        </w:rPr>
        <w:t>
</w:t>
      </w:r>
      <w:r>
        <w:rPr>
          <w:rFonts w:ascii="Times New Roman"/>
          <w:b/>
          <w:i w:val="false"/>
          <w:color w:val="000000"/>
          <w:sz w:val="28"/>
        </w:rPr>
        <w:t>               заңсыз тарату</w:t>
      </w:r>
      <w:r>
        <w:br/>
      </w:r>
      <w:r>
        <w:rPr>
          <w:rFonts w:ascii="Times New Roman"/>
          <w:b w:val="false"/>
          <w:i w:val="false"/>
          <w:color w:val="000000"/>
          <w:sz w:val="28"/>
        </w:rPr>
        <w:t>
      Порнографиялық материалдарды немесе заттарды тарату немесе жарнамалау мақсатында заңсыз дайындау, тарату, жарнамалау, сол сияқты порнографиялық сипаттағы баспа басылымдарын, кино-немесе бейнематериалдарды, суреттерді немесе өзге де заттарды заңсыз алып өту немесе сату -</w:t>
      </w:r>
      <w:r>
        <w:br/>
      </w: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307-бап. Кәмелетке толмағандардың порнографиялық</w:t>
      </w:r>
      <w:r>
        <w:br/>
      </w:r>
      <w:r>
        <w:rPr>
          <w:rFonts w:ascii="Times New Roman"/>
          <w:b w:val="false"/>
          <w:i w:val="false"/>
          <w:color w:val="000000"/>
          <w:sz w:val="28"/>
        </w:rPr>
        <w:t>
</w:t>
      </w:r>
      <w:r>
        <w:rPr>
          <w:rFonts w:ascii="Times New Roman"/>
          <w:b/>
          <w:i w:val="false"/>
          <w:color w:val="000000"/>
          <w:sz w:val="28"/>
        </w:rPr>
        <w:t>               бейнелері бар материалдарды немесе заттарды</w:t>
      </w:r>
      <w:r>
        <w:br/>
      </w:r>
      <w:r>
        <w:rPr>
          <w:rFonts w:ascii="Times New Roman"/>
          <w:b w:val="false"/>
          <w:i w:val="false"/>
          <w:color w:val="000000"/>
          <w:sz w:val="28"/>
        </w:rPr>
        <w:t>
</w:t>
      </w:r>
      <w:r>
        <w:rPr>
          <w:rFonts w:ascii="Times New Roman"/>
          <w:b/>
          <w:i w:val="false"/>
          <w:color w:val="000000"/>
          <w:sz w:val="28"/>
        </w:rPr>
        <w:t>               дайындау және айналымға шығару не оларды</w:t>
      </w:r>
      <w:r>
        <w:br/>
      </w:r>
      <w:r>
        <w:rPr>
          <w:rFonts w:ascii="Times New Roman"/>
          <w:b w:val="false"/>
          <w:i w:val="false"/>
          <w:color w:val="000000"/>
          <w:sz w:val="28"/>
        </w:rPr>
        <w:t>
</w:t>
      </w:r>
      <w:r>
        <w:rPr>
          <w:rFonts w:ascii="Times New Roman"/>
          <w:b/>
          <w:i w:val="false"/>
          <w:color w:val="000000"/>
          <w:sz w:val="28"/>
        </w:rPr>
        <w:t>               порнографиялық сипаттағы ойын-сауық</w:t>
      </w:r>
      <w:r>
        <w:br/>
      </w:r>
      <w:r>
        <w:rPr>
          <w:rFonts w:ascii="Times New Roman"/>
          <w:b w:val="false"/>
          <w:i w:val="false"/>
          <w:color w:val="000000"/>
          <w:sz w:val="28"/>
        </w:rPr>
        <w:t>
</w:t>
      </w:r>
      <w:r>
        <w:rPr>
          <w:rFonts w:ascii="Times New Roman"/>
          <w:b/>
          <w:i w:val="false"/>
          <w:color w:val="000000"/>
          <w:sz w:val="28"/>
        </w:rPr>
        <w:t>               іс-шараларына қатысу үшін тарту</w:t>
      </w:r>
      <w:r>
        <w:br/>
      </w:r>
      <w:r>
        <w:rPr>
          <w:rFonts w:ascii="Times New Roman"/>
          <w:b w:val="false"/>
          <w:i w:val="false"/>
          <w:color w:val="000000"/>
          <w:sz w:val="28"/>
        </w:rPr>
        <w:t>
      1. Кәмелетке толмағандардың порнографиялық бейнелері бар материалдарды немесе заттарды тарату, жария көрсету немесе жарнамалау мақсатында дайындау, сақтау немесе Қазақстан Республикасының Мемлекеттік шекарасы арқылы алып өту не тарату, жария көрсету немесе жарнамалау -</w:t>
      </w:r>
      <w:r>
        <w:br/>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2. Жасы он сегізге толған адамның порнографиялық сипаттағы ойын-сауық іс-шараларына кәмелетке толмағандарды орындаушылар ретінде қатысу үшін тарту -</w:t>
      </w:r>
      <w:r>
        <w:br/>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кәмелетке толмағанды тәрбиелеу жөніндегі міндеттер заңмен жүктелген ата-ана, педагог не өзге де адам жасаған;</w:t>
      </w:r>
      <w:r>
        <w:br/>
      </w:r>
      <w:r>
        <w:rPr>
          <w:rFonts w:ascii="Times New Roman"/>
          <w:b w:val="false"/>
          <w:i w:val="false"/>
          <w:color w:val="000000"/>
          <w:sz w:val="28"/>
        </w:rPr>
        <w:t>
      2) көрінеу жас балаға қатысты жасалған;</w:t>
      </w:r>
      <w:r>
        <w:br/>
      </w:r>
      <w:r>
        <w:rPr>
          <w:rFonts w:ascii="Times New Roman"/>
          <w:b w:val="false"/>
          <w:i w:val="false"/>
          <w:color w:val="000000"/>
          <w:sz w:val="28"/>
        </w:rPr>
        <w:t xml:space="preserve">
      3) адамдар тобы алдын ала сөз байласып немесе қылмыстық топ жасаған әрекеттер -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бес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308-бап. Қатыгездік пен күш қолдануға бас ұруды</w:t>
      </w:r>
      <w:r>
        <w:br/>
      </w:r>
      <w:r>
        <w:rPr>
          <w:rFonts w:ascii="Times New Roman"/>
          <w:b w:val="false"/>
          <w:i w:val="false"/>
          <w:color w:val="000000"/>
          <w:sz w:val="28"/>
        </w:rPr>
        <w:t>
</w:t>
      </w:r>
      <w:r>
        <w:rPr>
          <w:rFonts w:ascii="Times New Roman"/>
          <w:b/>
          <w:i w:val="false"/>
          <w:color w:val="000000"/>
          <w:sz w:val="28"/>
        </w:rPr>
        <w:t>               насихаттайтын туындыларды заңсыз тарату</w:t>
      </w:r>
      <w:r>
        <w:br/>
      </w:r>
      <w:r>
        <w:rPr>
          <w:rFonts w:ascii="Times New Roman"/>
          <w:b w:val="false"/>
          <w:i w:val="false"/>
          <w:color w:val="000000"/>
          <w:sz w:val="28"/>
        </w:rPr>
        <w:t>
      Қатыгездік пен күш қолдануға бас ұруды насихаттайтын кино- және бейне материалдарды және басқа туындыларды тарату немесе жарнамалау мақсатында заңсыз дайындау, тарату, жарнамалау, көрсету, сол сияқты қатыгездік пен күш қолдануға бас ұруды насихаттайтын баспа басылымдарын, кино- немесе бейнематериалдарды заңсыз сату -</w:t>
      </w:r>
      <w:r>
        <w:br/>
      </w:r>
      <w:r>
        <w:rPr>
          <w:rFonts w:ascii="Times New Roman"/>
          <w:b w:val="false"/>
          <w:i w:val="false"/>
          <w:color w:val="000000"/>
          <w:sz w:val="28"/>
        </w:rPr>
        <w:t>
      мүлкі тәркіленіп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309-бап. Өлгендердің мәйіттерін және олар жерленген</w:t>
      </w:r>
      <w:r>
        <w:br/>
      </w:r>
      <w:r>
        <w:rPr>
          <w:rFonts w:ascii="Times New Roman"/>
          <w:b w:val="false"/>
          <w:i w:val="false"/>
          <w:color w:val="000000"/>
          <w:sz w:val="28"/>
        </w:rPr>
        <w:t>
</w:t>
      </w:r>
      <w:r>
        <w:rPr>
          <w:rFonts w:ascii="Times New Roman"/>
          <w:b/>
          <w:i w:val="false"/>
          <w:color w:val="000000"/>
          <w:sz w:val="28"/>
        </w:rPr>
        <w:t>               жерлерді қорлау</w:t>
      </w:r>
      <w:r>
        <w:br/>
      </w:r>
      <w:r>
        <w:rPr>
          <w:rFonts w:ascii="Times New Roman"/>
          <w:b w:val="false"/>
          <w:i w:val="false"/>
          <w:color w:val="000000"/>
          <w:sz w:val="28"/>
        </w:rPr>
        <w:t>
      1. Өлгендердің мәйіттерін қорлау не олар жерленген жерлерді, құлпытас құрылыстарын немесе жерлеуге немесе еске алуға байланысты рәсімдер өткізуге арналған зират үйлерін жою, бүлдіру немесе аяққа басу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бірнеше рет;</w:t>
      </w:r>
      <w:r>
        <w:br/>
      </w:r>
      <w:r>
        <w:rPr>
          <w:rFonts w:ascii="Times New Roman"/>
          <w:b w:val="false"/>
          <w:i w:val="false"/>
          <w:color w:val="000000"/>
          <w:sz w:val="28"/>
        </w:rPr>
        <w:t>
      2) адамдар тобының, алдын ала сөз байласқан адамдар тобының немесе қылмыстық топтың қатысуымен жасалса;</w:t>
      </w:r>
      <w:r>
        <w:br/>
      </w:r>
      <w:r>
        <w:rPr>
          <w:rFonts w:ascii="Times New Roman"/>
          <w:b w:val="false"/>
          <w:i w:val="false"/>
          <w:color w:val="000000"/>
          <w:sz w:val="28"/>
        </w:rPr>
        <w:t>
      3) ұлттық, нәсілдік немесе діни өшпенділік не араздық тұрғысында жасалса;</w:t>
      </w:r>
      <w:r>
        <w:br/>
      </w:r>
      <w:r>
        <w:rPr>
          <w:rFonts w:ascii="Times New Roman"/>
          <w:b w:val="false"/>
          <w:i w:val="false"/>
          <w:color w:val="000000"/>
          <w:sz w:val="28"/>
        </w:rPr>
        <w:t>
      4) күш қолданып немесе күш қолдану қатерін төндіріп жасалса,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310-бап. Адам мәйітінің ағзалары мен тінін заңсыз алу</w:t>
      </w:r>
      <w:r>
        <w:br/>
      </w:r>
      <w:r>
        <w:rPr>
          <w:rFonts w:ascii="Times New Roman"/>
          <w:b w:val="false"/>
          <w:i w:val="false"/>
          <w:color w:val="000000"/>
          <w:sz w:val="28"/>
        </w:rPr>
        <w:t>
      1. Транспланттау не өзгедей пайдалану үшін адам мәйітінің ағзаларын немесе тінін заңсыз алу, сол сияқты адам мәйітінің ағзалары мен тініне қатысты мәмілелер жасасу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бостандығынан айыруға жазаланады.</w:t>
      </w:r>
      <w:r>
        <w:br/>
      </w:r>
      <w:r>
        <w:rPr>
          <w:rFonts w:ascii="Times New Roman"/>
          <w:b w:val="false"/>
          <w:i w:val="false"/>
          <w:color w:val="000000"/>
          <w:sz w:val="28"/>
        </w:rPr>
        <w:t>
      2. Дәл сол әрекеттерді:</w:t>
      </w:r>
      <w:r>
        <w:br/>
      </w:r>
      <w:r>
        <w:rPr>
          <w:rFonts w:ascii="Times New Roman"/>
          <w:b w:val="false"/>
          <w:i w:val="false"/>
          <w:color w:val="000000"/>
          <w:sz w:val="28"/>
        </w:rPr>
        <w:t>
      1) адамдар тобы, адамдар тобы алдын ала сөз байласып немесе қылмыстық топ;</w:t>
      </w:r>
      <w:r>
        <w:br/>
      </w:r>
      <w:r>
        <w:rPr>
          <w:rFonts w:ascii="Times New Roman"/>
          <w:b w:val="false"/>
          <w:i w:val="false"/>
          <w:color w:val="000000"/>
          <w:sz w:val="28"/>
        </w:rPr>
        <w:t>
      2) бірнеше рет;</w:t>
      </w:r>
      <w:r>
        <w:br/>
      </w:r>
      <w:r>
        <w:rPr>
          <w:rFonts w:ascii="Times New Roman"/>
          <w:b w:val="false"/>
          <w:i w:val="false"/>
          <w:color w:val="000000"/>
          <w:sz w:val="28"/>
        </w:rPr>
        <w:t xml:space="preserve">
      3) адам өзінің қызмет бабын пайдалана отырып жасаса, -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алты жылға дейінгі мерзімге бас бостандығынан айыруға жазаланады.</w:t>
      </w:r>
    </w:p>
    <w:p>
      <w:pPr>
        <w:spacing w:after="0"/>
        <w:ind w:left="0"/>
        <w:jc w:val="both"/>
      </w:pPr>
      <w:r>
        <w:rPr>
          <w:rFonts w:ascii="Times New Roman"/>
          <w:b/>
          <w:i w:val="false"/>
          <w:color w:val="000000"/>
          <w:sz w:val="28"/>
        </w:rPr>
        <w:t>      311-бап. Жануарларға қатыгездік жасау</w:t>
      </w:r>
      <w:r>
        <w:br/>
      </w:r>
      <w:r>
        <w:rPr>
          <w:rFonts w:ascii="Times New Roman"/>
          <w:b w:val="false"/>
          <w:i w:val="false"/>
          <w:color w:val="000000"/>
          <w:sz w:val="28"/>
        </w:rPr>
        <w:t>
      1. Жануарларға олардың өлуіне немесе мертігуіне әкеп соққан қатыгездік жасау, егер бұл әрекет бұзақылық пиғылмен немесе жауыздық әдістерді қолданып немесе жас балалардың көз алдында жасалса,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Адамдар тобы немесе адамдар тобы алдын ала сөз байласып  жасаған немесе бірнеше мәрте жасалған дәл сол әрекет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312-бап. Алкогольді ішімдіктерді ішу немесе қоғамдық орындарға мас күйінде келу</w:t>
      </w:r>
      <w:r>
        <w:br/>
      </w:r>
      <w:r>
        <w:rPr>
          <w:rFonts w:ascii="Times New Roman"/>
          <w:b w:val="false"/>
          <w:i w:val="false"/>
          <w:color w:val="000000"/>
          <w:sz w:val="28"/>
        </w:rPr>
        <w:t>
      Алкогольді ішімдіктерді құйып сатуға жергілікті атқарушы орган рұқсат еткен сауда және қоғамдық тамақтандыру ұйымдарынан басқа, көшелерде және басқа да қоғамдық орындарда алкогольді ішімдіктерді ішу немесе қоғамдық орындарға адамның қадір-қасиетіне және қоғамдық имандылыққа нұқсан келетіндей мас күйінде келу, егер мұндай әрекеттер дәл осындай әкімшілік құқық бұзушылық жасағаны үшін әкімшілік жаза қолданылғаннан кейін бір жыл ішінде жасалса,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p>
    <w:p>
      <w:pPr>
        <w:spacing w:after="0"/>
        <w:ind w:left="0"/>
        <w:jc w:val="left"/>
      </w:pPr>
      <w:r>
        <w:rPr>
          <w:rFonts w:ascii="Times New Roman"/>
          <w:b/>
          <w:i w:val="false"/>
          <w:color w:val="000000"/>
        </w:rPr>
        <w:t xml:space="preserve"> 12-тарау. Медициналық қылмыстық құқық бұзушылық</w:t>
      </w:r>
    </w:p>
    <w:p>
      <w:pPr>
        <w:spacing w:after="0"/>
        <w:ind w:left="0"/>
        <w:jc w:val="both"/>
      </w:pPr>
      <w:r>
        <w:rPr>
          <w:rFonts w:ascii="Times New Roman"/>
          <w:b/>
          <w:i w:val="false"/>
          <w:color w:val="000000"/>
          <w:sz w:val="28"/>
        </w:rPr>
        <w:t>      313-бап. Медицина және фармацевтика қызметкерінің кәсіби міндеттерін тиісінше орындамауы</w:t>
      </w:r>
      <w:r>
        <w:br/>
      </w:r>
      <w:r>
        <w:rPr>
          <w:rFonts w:ascii="Times New Roman"/>
          <w:b w:val="false"/>
          <w:i w:val="false"/>
          <w:color w:val="000000"/>
          <w:sz w:val="28"/>
        </w:rPr>
        <w:t>
      1. Медицина және фармацевтика қызметкерінің кәсіби міндеттеріне ұқыпсыз қарауы немесе адал қарамауы салдарынан оларды орындамауы немесе тиісінше орындамауы, сол сияқты медициналық көмек көрсету тәртібін немесе стандарттарын сақтамауы, егер бұл әрекет адам денсаулығына жеңіл зиян келтіруге әкеп соқса,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Абайсызда адам денсаулығына ауырлығы орташа зиян келтіруге әкеп соққан дәл сол әрекеттер -</w:t>
      </w:r>
      <w:r>
        <w:br/>
      </w: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3. Осы баптың бірінші бөлігінде көзделген, абайсызда адам денсаулығына ауыр зиян келтіруге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бостандығына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адам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5.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r>
        <w:br/>
      </w:r>
      <w:r>
        <w:rPr>
          <w:rFonts w:ascii="Times New Roman"/>
          <w:b w:val="false"/>
          <w:i w:val="false"/>
          <w:color w:val="000000"/>
          <w:sz w:val="28"/>
        </w:rPr>
        <w:t>
      6. Медицина қызметкерінің, сол сияқты өзге де халыққа тұрмыстық немесе өзге де қызмет көрсету ұйымы қызметкерінің кәсіби міндеттеріне ұқыпсыз қарауы немесе адал қарамауы салдарынан оларды тиісінше орындамауы, егер бұл әрекет басқа адамға АИТВ/ЖИТС жұқтыруға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p>
    <w:p>
      <w:pPr>
        <w:spacing w:after="0"/>
        <w:ind w:left="0"/>
        <w:jc w:val="both"/>
      </w:pPr>
      <w:r>
        <w:rPr>
          <w:rFonts w:ascii="Times New Roman"/>
          <w:b/>
          <w:i w:val="false"/>
          <w:color w:val="000000"/>
          <w:sz w:val="28"/>
        </w:rPr>
        <w:t>      314-бап. Клиникалық зерттеулер жүргізудің  және/</w:t>
      </w:r>
      <w:r>
        <w:br/>
      </w:r>
      <w:r>
        <w:rPr>
          <w:rFonts w:ascii="Times New Roman"/>
          <w:b w:val="false"/>
          <w:i w:val="false"/>
          <w:color w:val="000000"/>
          <w:sz w:val="28"/>
        </w:rPr>
        <w:t>
</w:t>
      </w:r>
      <w:r>
        <w:rPr>
          <w:rFonts w:ascii="Times New Roman"/>
          <w:b/>
          <w:i w:val="false"/>
          <w:color w:val="000000"/>
          <w:sz w:val="28"/>
        </w:rPr>
        <w:t>               профилактиканың, диагностиканың, емдеудің және</w:t>
      </w:r>
      <w:r>
        <w:br/>
      </w:r>
      <w:r>
        <w:rPr>
          <w:rFonts w:ascii="Times New Roman"/>
          <w:b w:val="false"/>
          <w:i w:val="false"/>
          <w:color w:val="000000"/>
          <w:sz w:val="28"/>
        </w:rPr>
        <w:t>
</w:t>
      </w:r>
      <w:r>
        <w:rPr>
          <w:rFonts w:ascii="Times New Roman"/>
          <w:b/>
          <w:i w:val="false"/>
          <w:color w:val="000000"/>
          <w:sz w:val="28"/>
        </w:rPr>
        <w:t>               медициналық оңалтудың жаңа әдістері мен</w:t>
      </w:r>
      <w:r>
        <w:br/>
      </w:r>
      <w:r>
        <w:rPr>
          <w:rFonts w:ascii="Times New Roman"/>
          <w:b w:val="false"/>
          <w:i w:val="false"/>
          <w:color w:val="000000"/>
          <w:sz w:val="28"/>
        </w:rPr>
        <w:t>
</w:t>
      </w:r>
      <w:r>
        <w:rPr>
          <w:rFonts w:ascii="Times New Roman"/>
          <w:b/>
          <w:i w:val="false"/>
          <w:color w:val="000000"/>
          <w:sz w:val="28"/>
        </w:rPr>
        <w:t>               құралдарын қолданудың тәртібін бұзу</w:t>
      </w:r>
      <w:r>
        <w:br/>
      </w:r>
      <w:r>
        <w:rPr>
          <w:rFonts w:ascii="Times New Roman"/>
          <w:b w:val="false"/>
          <w:i w:val="false"/>
          <w:color w:val="000000"/>
          <w:sz w:val="28"/>
        </w:rPr>
        <w:t>
      1.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қолданудың тәртібін бұзуы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Лауазымды адам жасаған не ауыр зардаптарға әкеп соққан дәл сол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315-бап. Заңсыз аборт жасау</w:t>
      </w:r>
      <w:r>
        <w:br/>
      </w:r>
      <w:r>
        <w:rPr>
          <w:rFonts w:ascii="Times New Roman"/>
          <w:b w:val="false"/>
          <w:i w:val="false"/>
          <w:color w:val="000000"/>
          <w:sz w:val="28"/>
        </w:rPr>
        <w:t>
      1. Тиісті бейіндегі жоғары медициналық білімі жоқ адамның аборт жасауы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бостандығына шектеуге, не сол мерзімге бас бостандығынан айыруға жазаланады.</w:t>
      </w:r>
      <w:r>
        <w:br/>
      </w:r>
      <w:r>
        <w:rPr>
          <w:rFonts w:ascii="Times New Roman"/>
          <w:b w:val="false"/>
          <w:i w:val="false"/>
          <w:color w:val="000000"/>
          <w:sz w:val="28"/>
        </w:rPr>
        <w:t>
      2. Тиісті бейіндегі жоғары медициналық білімі бар адамның заңсыз аборт жасауы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Тиісті бейіндегі жоғары медициналық білімі жоқ адамның не тиісті бейіндегі жоғары медициналық білімі бар адамның бірнеше мәрте заңсыз аборт жасауы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Абайсызда жәбірленушінің өліміне не оның денсаулығына ауыр зиян келтіруге әкеп соққан заңсыз аборт жасау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316-бап. Науқасқа көмек көрсетпеу</w:t>
      </w:r>
      <w:r>
        <w:br/>
      </w:r>
      <w:r>
        <w:rPr>
          <w:rFonts w:ascii="Times New Roman"/>
          <w:b w:val="false"/>
          <w:i w:val="false"/>
          <w:color w:val="000000"/>
          <w:sz w:val="28"/>
        </w:rPr>
        <w:t>
      1. Заңға сәйкес немесе арнайы ереже бойынша көмек көрсетуге міндетті адамның дәлелсіз себептермен науқасқа көмек көрсетпеуі, егер бұл абайсызда науқастың денсаулығына ауырлығы орташа ауырлықтағы зиян келтіруге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 егер ол абайсызда науқастың өліміне не оның денсаулығына ауыр зиян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317-бап. Дәрігерлік құпияны жария ету</w:t>
      </w:r>
      <w:r>
        <w:br/>
      </w:r>
      <w:r>
        <w:rPr>
          <w:rFonts w:ascii="Times New Roman"/>
          <w:b w:val="false"/>
          <w:i w:val="false"/>
          <w:color w:val="000000"/>
          <w:sz w:val="28"/>
        </w:rPr>
        <w:t>
      1. Медициналық қызметкердің кәсіптік немесе қызметтік қажеттіліксіз адам бойында АИТВ/ЖИТС бар екені туралы мәліметтерді хабарлау арқылы пациенттің сырқаты немесе медициналық куәландыру нәтижелері туралы мәліметтерді жария етуі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Медициналық қызметкердің кәсіптік немесе қызметтік қажеттіліксіз пациенттің сырқаты немесе медициналық куәландыру нәтижелері туралы мәліметтерді жария етуі, егер бұл әрекет ауыр зардаптарға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318-бап. Заңсыз медициналық және фармацевтикалық қызмет</w:t>
      </w:r>
      <w:r>
        <w:br/>
      </w:r>
      <w:r>
        <w:rPr>
          <w:rFonts w:ascii="Times New Roman"/>
          <w:b w:val="false"/>
          <w:i w:val="false"/>
          <w:color w:val="000000"/>
          <w:sz w:val="28"/>
        </w:rPr>
        <w:t>
</w:t>
      </w:r>
      <w:r>
        <w:rPr>
          <w:rFonts w:ascii="Times New Roman"/>
          <w:b/>
          <w:i w:val="false"/>
          <w:color w:val="000000"/>
          <w:sz w:val="28"/>
        </w:rPr>
        <w:t>               және есірткі құралдарын немесе психотроптық</w:t>
      </w:r>
      <w:r>
        <w:br/>
      </w:r>
      <w:r>
        <w:rPr>
          <w:rFonts w:ascii="Times New Roman"/>
          <w:b w:val="false"/>
          <w:i w:val="false"/>
          <w:color w:val="000000"/>
          <w:sz w:val="28"/>
        </w:rPr>
        <w:t>
</w:t>
      </w:r>
      <w:r>
        <w:rPr>
          <w:rFonts w:ascii="Times New Roman"/>
          <w:b/>
          <w:i w:val="false"/>
          <w:color w:val="000000"/>
          <w:sz w:val="28"/>
        </w:rPr>
        <w:t>               заттарды алуға құқық беретін рецептілерді немесе</w:t>
      </w:r>
      <w:r>
        <w:br/>
      </w:r>
      <w:r>
        <w:rPr>
          <w:rFonts w:ascii="Times New Roman"/>
          <w:b w:val="false"/>
          <w:i w:val="false"/>
          <w:color w:val="000000"/>
          <w:sz w:val="28"/>
        </w:rPr>
        <w:t>
</w:t>
      </w:r>
      <w:r>
        <w:rPr>
          <w:rFonts w:ascii="Times New Roman"/>
          <w:b/>
          <w:i w:val="false"/>
          <w:color w:val="000000"/>
          <w:sz w:val="28"/>
        </w:rPr>
        <w:t>               өзге де құжаттарды заңсыз беру не қолдан жасау</w:t>
      </w:r>
      <w:r>
        <w:br/>
      </w:r>
      <w:r>
        <w:rPr>
          <w:rFonts w:ascii="Times New Roman"/>
          <w:b w:val="false"/>
          <w:i w:val="false"/>
          <w:color w:val="000000"/>
          <w:sz w:val="28"/>
        </w:rPr>
        <w:t>
      1. Қызметтің осы түріне сертификаты және (немесе) лицензиясы жоқ адамның медициналық немесе фармацевтикалық қызметпен айналысуы, егер бұл абайсызда адам денсаулығына ауырлығы орташа зиян келтіруге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5. Есірткі немесе психотроптық заттарды алуға құқық беретін рецептілерді немесе өзге де құжаттарды заңсыз беру не қолдан жасау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319-бап. Жалған дәрілік заттармен, медициналық мақсаттағы</w:t>
      </w:r>
      <w:r>
        <w:br/>
      </w:r>
      <w:r>
        <w:rPr>
          <w:rFonts w:ascii="Times New Roman"/>
          <w:b w:val="false"/>
          <w:i w:val="false"/>
          <w:color w:val="000000"/>
          <w:sz w:val="28"/>
        </w:rPr>
        <w:t>
</w:t>
      </w:r>
      <w:r>
        <w:rPr>
          <w:rFonts w:ascii="Times New Roman"/>
          <w:b/>
          <w:i w:val="false"/>
          <w:color w:val="000000"/>
          <w:sz w:val="28"/>
        </w:rPr>
        <w:t>               бұйымдармен немесе медициналық техникамен жұмыс</w:t>
      </w:r>
      <w:r>
        <w:br/>
      </w:r>
      <w:r>
        <w:rPr>
          <w:rFonts w:ascii="Times New Roman"/>
          <w:b w:val="false"/>
          <w:i w:val="false"/>
          <w:color w:val="000000"/>
          <w:sz w:val="28"/>
        </w:rPr>
        <w:t>
</w:t>
      </w:r>
      <w:r>
        <w:rPr>
          <w:rFonts w:ascii="Times New Roman"/>
          <w:b/>
          <w:i w:val="false"/>
          <w:color w:val="000000"/>
          <w:sz w:val="28"/>
        </w:rPr>
        <w:t>               істеу</w:t>
      </w:r>
      <w:r>
        <w:br/>
      </w:r>
      <w:r>
        <w:rPr>
          <w:rFonts w:ascii="Times New Roman"/>
          <w:b w:val="false"/>
          <w:i w:val="false"/>
          <w:color w:val="000000"/>
          <w:sz w:val="28"/>
        </w:rPr>
        <w:t>
      1. Жалған дәрілік заттарды, медициналық мақсаттағы бұйымдарды немесе медициналық техниканы өткізу мақсатында өндіру, дайындау немесе сақтау, сол сияқты қолдану немесе өткізу, егер бұл ауыр зардаптарға әкеп соқса, -</w:t>
      </w:r>
      <w:r>
        <w:br/>
      </w:r>
      <w:r>
        <w:rPr>
          <w:rFonts w:ascii="Times New Roman"/>
          <w:b w:val="false"/>
          <w:i w:val="false"/>
          <w:color w:val="000000"/>
          <w:sz w:val="28"/>
        </w:rPr>
        <w:t>
      мүлкі тәркіленіп,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ірі мөлшерде жасалса,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мерзімде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әрекеттер -</w:t>
      </w:r>
      <w:r>
        <w:br/>
      </w:r>
      <w:r>
        <w:rPr>
          <w:rFonts w:ascii="Times New Roman"/>
          <w:b w:val="false"/>
          <w:i w:val="false"/>
          <w:color w:val="000000"/>
          <w:sz w:val="28"/>
        </w:rPr>
        <w:t>
      мүлкі тәркіленіп, бес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i w:val="false"/>
          <w:color w:val="000000"/>
        </w:rPr>
        <w:t xml:space="preserve"> 13-тарау. Экологиялық қылмыстық құқық бұзушылық</w:t>
      </w:r>
    </w:p>
    <w:p>
      <w:pPr>
        <w:spacing w:after="0"/>
        <w:ind w:left="0"/>
        <w:jc w:val="both"/>
      </w:pPr>
      <w:r>
        <w:rPr>
          <w:rFonts w:ascii="Times New Roman"/>
          <w:b/>
          <w:i w:val="false"/>
          <w:color w:val="000000"/>
          <w:sz w:val="28"/>
        </w:rPr>
        <w:t>      320-бап. Шаруашылық немесе өзге де қызметке қойылатын</w:t>
      </w:r>
      <w:r>
        <w:br/>
      </w:r>
      <w:r>
        <w:rPr>
          <w:rFonts w:ascii="Times New Roman"/>
          <w:b w:val="false"/>
          <w:i w:val="false"/>
          <w:color w:val="000000"/>
          <w:sz w:val="28"/>
        </w:rPr>
        <w:t>
</w:t>
      </w:r>
      <w:r>
        <w:rPr>
          <w:rFonts w:ascii="Times New Roman"/>
          <w:b/>
          <w:i w:val="false"/>
          <w:color w:val="000000"/>
          <w:sz w:val="28"/>
        </w:rPr>
        <w:t>               экологиялық талаптарды бұзу</w:t>
      </w:r>
      <w:r>
        <w:br/>
      </w:r>
      <w:r>
        <w:rPr>
          <w:rFonts w:ascii="Times New Roman"/>
          <w:b w:val="false"/>
          <w:i w:val="false"/>
          <w:color w:val="000000"/>
          <w:sz w:val="28"/>
        </w:rPr>
        <w:t>
      1. Табиғи ресурстарды пайдалану, кәсіпорындарды, құрылыстарды және өзге де объектілерді жобалау, орналастыру, салу және реконструкциялау, пайдалануға беру немесе пайдалану, өнеркәсіп, энергетика, көлік пен байланыс объектілерін, ауыл шаруашылық мақсатындағы және мелиорация объектілерін пайдалану, қалалар не басқа да елді мекендерді салу кезінде әскери немесе қорғаныс объектілеріне, әскери немесе ғарыш қызметіне қойылатын экологиялық талаптарды бұзу, егер осы әрекет қоршаған ортаға ірі залал келтіруге әкеп соқса немесе әкеп соғуы мүмкін болса немесе адам денсаулығына зиян келтірсе,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Осы баптың бірінші бөлігінде көзделген, қоршаған ортаға аса ірі залал келтіруге, не адам өліміне, не адамдардың жаппай сырқаттануына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321-бап. Экологиялық тұрғыдан қаупі басым химиялық немесе</w:t>
      </w:r>
      <w:r>
        <w:br/>
      </w:r>
      <w:r>
        <w:rPr>
          <w:rFonts w:ascii="Times New Roman"/>
          <w:b w:val="false"/>
          <w:i w:val="false"/>
          <w:color w:val="000000"/>
          <w:sz w:val="28"/>
        </w:rPr>
        <w:t>
</w:t>
      </w:r>
      <w:r>
        <w:rPr>
          <w:rFonts w:ascii="Times New Roman"/>
          <w:b/>
          <w:i w:val="false"/>
          <w:color w:val="000000"/>
          <w:sz w:val="28"/>
        </w:rPr>
        <w:t>               биологиялық заттармен жұмыс істеу кезінде</w:t>
      </w:r>
      <w:r>
        <w:br/>
      </w:r>
      <w:r>
        <w:rPr>
          <w:rFonts w:ascii="Times New Roman"/>
          <w:b w:val="false"/>
          <w:i w:val="false"/>
          <w:color w:val="000000"/>
          <w:sz w:val="28"/>
        </w:rPr>
        <w:t>
</w:t>
      </w:r>
      <w:r>
        <w:rPr>
          <w:rFonts w:ascii="Times New Roman"/>
          <w:b/>
          <w:i w:val="false"/>
          <w:color w:val="000000"/>
          <w:sz w:val="28"/>
        </w:rPr>
        <w:t>               экологиялық талаптарды беру</w:t>
      </w:r>
      <w:r>
        <w:br/>
      </w:r>
      <w:r>
        <w:rPr>
          <w:rFonts w:ascii="Times New Roman"/>
          <w:b w:val="false"/>
          <w:i w:val="false"/>
          <w:color w:val="000000"/>
          <w:sz w:val="28"/>
        </w:rPr>
        <w:t>
      1. Экологиялық тұрғыдан қаупі басым химиялық немесе биологиялық заттарды өндіру, тасымалдау, сақтау, көму, пайдалану немесе олармен өзге де жұмыс істеу кезінде экологиялық талаптарды бұзу, егер бұл әрекеттер қоршаған ортаға айтарлықтай залал келтіруге әкеп соқса немесе әкеп соғуы мүмкін болса немесе адам денсаулығына зиян келтірсе,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Қоршаған ортаға ірі залал келтірген не келтіру қатерін туғызған, сол сияқты төтенше экологиялық жағдай аумағында жасалған дәл сол әрекет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қоршаған ортаға аса ірі залал келтіруге, не адам өліміне, не адамдардың жаппай сырқаттануына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322-бап. Микробиологиялық немесе басқа биологиялық</w:t>
      </w:r>
      <w:r>
        <w:br/>
      </w:r>
      <w:r>
        <w:rPr>
          <w:rFonts w:ascii="Times New Roman"/>
          <w:b w:val="false"/>
          <w:i w:val="false"/>
          <w:color w:val="000000"/>
          <w:sz w:val="28"/>
        </w:rPr>
        <w:t>
</w:t>
      </w:r>
      <w:r>
        <w:rPr>
          <w:rFonts w:ascii="Times New Roman"/>
          <w:b/>
          <w:i w:val="false"/>
          <w:color w:val="000000"/>
          <w:sz w:val="28"/>
        </w:rPr>
        <w:t>               агенттермен немесе уытты заттармен жұмыс істеу</w:t>
      </w:r>
      <w:r>
        <w:br/>
      </w:r>
      <w:r>
        <w:rPr>
          <w:rFonts w:ascii="Times New Roman"/>
          <w:b w:val="false"/>
          <w:i w:val="false"/>
          <w:color w:val="000000"/>
          <w:sz w:val="28"/>
        </w:rPr>
        <w:t>
</w:t>
      </w:r>
      <w:r>
        <w:rPr>
          <w:rFonts w:ascii="Times New Roman"/>
          <w:b/>
          <w:i w:val="false"/>
          <w:color w:val="000000"/>
          <w:sz w:val="28"/>
        </w:rPr>
        <w:t>               кезінде экологиялық талаптарды бұзу</w:t>
      </w:r>
      <w:r>
        <w:br/>
      </w:r>
      <w:r>
        <w:rPr>
          <w:rFonts w:ascii="Times New Roman"/>
          <w:b w:val="false"/>
          <w:i w:val="false"/>
          <w:color w:val="000000"/>
          <w:sz w:val="28"/>
        </w:rPr>
        <w:t>
      1. Микробиологиялық немесе басқа биологиялық агенттерді немесе уытты заттарды жинап қою, жою немесе көму кезінде экологиялық талаптарды бұзу немесе оларды қайта өңдеу, сақтау немесе көму үшін Қазақстан Республикасына заңсыз әкелу, егер осы әрекеттер қоршаған ортаға айтарлықтай залал келтіруге әкеп соқса не әкеп соғуы мүмкін болса немесе адам денсаулығына зиян келтірсе,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Қоршаған ортаға ірі залал келтірген не ірі залал келтіру қатерін туғызған, сол сияқты төтенше экологиялық жағдай аумағында жасалған дәл сол әрекеттер -</w:t>
      </w:r>
      <w:r>
        <w:br/>
      </w:r>
      <w:r>
        <w:rPr>
          <w:rFonts w:ascii="Times New Roman"/>
          <w:b w:val="false"/>
          <w:i w:val="false"/>
          <w:color w:val="000000"/>
          <w:sz w:val="28"/>
        </w:rPr>
        <w:t>
      екі жылға дейінгі мерзімге белгілі бір лауазымды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қоршаған ортаға аса ірі залал келтіруге, не адам өліміне, не адамдардың жаппай сырқаттануына әкеп соққан әрекеттер -</w:t>
      </w:r>
      <w:r>
        <w:br/>
      </w:r>
      <w:r>
        <w:rPr>
          <w:rFonts w:ascii="Times New Roman"/>
          <w:b w:val="false"/>
          <w:i w:val="false"/>
          <w:color w:val="000000"/>
          <w:sz w:val="28"/>
        </w:rPr>
        <w:t>
      үш жылға дейінгі мерзімге белгілі бір лауазымды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323-бап. Ветеринариялық қағидаларды немесе өсімдіктердің</w:t>
      </w:r>
      <w:r>
        <w:br/>
      </w:r>
      <w:r>
        <w:rPr>
          <w:rFonts w:ascii="Times New Roman"/>
          <w:b w:val="false"/>
          <w:i w:val="false"/>
          <w:color w:val="000000"/>
          <w:sz w:val="28"/>
        </w:rPr>
        <w:t>
</w:t>
      </w:r>
      <w:r>
        <w:rPr>
          <w:rFonts w:ascii="Times New Roman"/>
          <w:b/>
          <w:i w:val="false"/>
          <w:color w:val="000000"/>
          <w:sz w:val="28"/>
        </w:rPr>
        <w:t>               аурулары мен зиянкестеріне қарсы күресу үшін</w:t>
      </w:r>
      <w:r>
        <w:br/>
      </w:r>
      <w:r>
        <w:rPr>
          <w:rFonts w:ascii="Times New Roman"/>
          <w:b w:val="false"/>
          <w:i w:val="false"/>
          <w:color w:val="000000"/>
          <w:sz w:val="28"/>
        </w:rPr>
        <w:t>
</w:t>
      </w:r>
      <w:r>
        <w:rPr>
          <w:rFonts w:ascii="Times New Roman"/>
          <w:b/>
          <w:i w:val="false"/>
          <w:color w:val="000000"/>
          <w:sz w:val="28"/>
        </w:rPr>
        <w:t>               белгіленген қағидаларды бұзу</w:t>
      </w:r>
      <w:r>
        <w:br/>
      </w:r>
      <w:r>
        <w:rPr>
          <w:rFonts w:ascii="Times New Roman"/>
          <w:b w:val="false"/>
          <w:i w:val="false"/>
          <w:color w:val="000000"/>
          <w:sz w:val="28"/>
        </w:rPr>
        <w:t>
      1. Ветеринариялық қағидаларды індеттерге немесе өзге де ауыр зардаптарға әкеп соққан бұзу,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Өсімдіктердің аурулары мен зиянкестеріне қарсы күресу үшін белгіленген қағидаларды бұзу ауыр зардаптарға әкеп соққан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324-бап. Суларды ластау, қоқыстау немесе сарқу</w:t>
      </w:r>
      <w:r>
        <w:br/>
      </w:r>
      <w:r>
        <w:rPr>
          <w:rFonts w:ascii="Times New Roman"/>
          <w:b w:val="false"/>
          <w:i w:val="false"/>
          <w:color w:val="000000"/>
          <w:sz w:val="28"/>
        </w:rPr>
        <w:t>
      1. Жер беті немесе жер асты суларын, мұздықтарды, ауыз сумен жабдықтау көздерін ластау, қоқыстау, сарқу не олардың табиғи қасиеттерін өзге де өзгерту, егер осы әрекет қоршаған ортаға айтарлықтай залал келтіруге әкеп соқса немесе әкеп соғуы мүмкін болса немесе адам денсаулығына зиян келтірсе,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Қоршаған ортаға ірі залал келтірген не ірі залал келтіру қатерін туғызған, сол сияқты ерекше қорғалатын табиғи аумақтарда не төтенше экологиялық жағдай аумақтарда жасалған дәл сол әрекеттер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қоршаған ортаға аса ірі залал келтіруге не адам.өліміне немесе адамдардың жаппай сырқаттануына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325-бап. Атмосфераны ластау</w:t>
      </w:r>
      <w:r>
        <w:br/>
      </w:r>
      <w:r>
        <w:rPr>
          <w:rFonts w:ascii="Times New Roman"/>
          <w:b w:val="false"/>
          <w:i w:val="false"/>
          <w:color w:val="000000"/>
          <w:sz w:val="28"/>
        </w:rPr>
        <w:t>
      1. Экологиялық талаптарды бұзу салдарынан атмосфералық ауаны ластау немесе оның табиғи қасиеттерінің өзге де өзгеруі, егер осы әрекеттер қоршаған ортаға ірі залал келтіруге әкеп соқса немесе адам денсаулығына зиян келтірсе,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Қоршаған ортаға аса ірі залал келтіруге не адам өліміне немесе адамдардың жаппай сырқаттануына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326-бап. Теңіз ортасын ластау</w:t>
      </w:r>
      <w:r>
        <w:br/>
      </w:r>
      <w:r>
        <w:rPr>
          <w:rFonts w:ascii="Times New Roman"/>
          <w:b w:val="false"/>
          <w:i w:val="false"/>
          <w:color w:val="000000"/>
          <w:sz w:val="28"/>
        </w:rPr>
        <w:t>
      1. Экологиялық талаптарды бұзу салдарынан теңіз ортасын ластау, егер осы әрекет қоршаған ортаға ірі залал келтіруге әкеп соқса немесе адам денсаулығына зиян келтірсе,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Қоршаған ортаға аса ірі залал келтіруге не адам өліміне не адамдардың жаппай сырқаттануына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327-бап. Қазақстан Республикасының континенттік қайраңы</w:t>
      </w:r>
      <w:r>
        <w:br/>
      </w:r>
      <w:r>
        <w:rPr>
          <w:rFonts w:ascii="Times New Roman"/>
          <w:b w:val="false"/>
          <w:i w:val="false"/>
          <w:color w:val="000000"/>
          <w:sz w:val="28"/>
        </w:rPr>
        <w:t>
</w:t>
      </w:r>
      <w:r>
        <w:rPr>
          <w:rFonts w:ascii="Times New Roman"/>
          <w:b/>
          <w:i w:val="false"/>
          <w:color w:val="000000"/>
          <w:sz w:val="28"/>
        </w:rPr>
        <w:t>               туралы және Қазақстан Республикасының айрықша</w:t>
      </w:r>
      <w:r>
        <w:br/>
      </w:r>
      <w:r>
        <w:rPr>
          <w:rFonts w:ascii="Times New Roman"/>
          <w:b w:val="false"/>
          <w:i w:val="false"/>
          <w:color w:val="000000"/>
          <w:sz w:val="28"/>
        </w:rPr>
        <w:t>
</w:t>
      </w:r>
      <w:r>
        <w:rPr>
          <w:rFonts w:ascii="Times New Roman"/>
          <w:b/>
          <w:i w:val="false"/>
          <w:color w:val="000000"/>
          <w:sz w:val="28"/>
        </w:rPr>
        <w:t>               экономикалық аймағы туралы заңнаманы бұзу</w:t>
      </w:r>
      <w:r>
        <w:br/>
      </w:r>
      <w:r>
        <w:rPr>
          <w:rFonts w:ascii="Times New Roman"/>
          <w:b w:val="false"/>
          <w:i w:val="false"/>
          <w:color w:val="000000"/>
          <w:sz w:val="28"/>
        </w:rPr>
        <w:t>
      1. Қазақстан Республикасының континенттік қайраңында заңсыз құрылыстар тұрғызу, олардың айналасына немесе Қазақстан Республикасының айрықша экономикалық аймағында қауіпсіздік аймақтарын заңсыз құру, сол сияқты құрылыс салу және теңіздегі кеме қатынасының қауіпсіздігін қамтамасыз ететін, тұрғызылған құрылыстар мен құралдарды салу, пайдалану, күзету және жою қағидаларын бұзу -</w:t>
      </w:r>
      <w:r>
        <w:br/>
      </w: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Қазақстан Республикасының континенттік қайраңының немесе Қазақстан Республикасының айрықша экономикалық аймағының табиғи байлығына тиісті рұқсатсыз жүргізілген зерттеу, барлау, оны игеру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328-бап. Жерді бүлдіру</w:t>
      </w:r>
      <w:r>
        <w:br/>
      </w:r>
      <w:r>
        <w:rPr>
          <w:rFonts w:ascii="Times New Roman"/>
          <w:b w:val="false"/>
          <w:i w:val="false"/>
          <w:color w:val="000000"/>
          <w:sz w:val="28"/>
        </w:rPr>
        <w:t>
      1. Жерді өндірістік, тұрмыстық немесе өзге де шығарындылармен немесе қалдықтармен қоқыстау, сол сияқты улы химикаттарды, тыңайтқыштарды, өсімдіктердің өсуін жылдамдататын немесе өзге де қауіпті химиялық, радиоактивті немесе биологиялық заттарды сақтау, пайдалану, тасымалдау немесе көму кезінде олармен жұмыс істеу қағидаларын бұзу салдарынан өзгеше бүлдіру, егер осы әрекеттер қоршаған ортаға ірі залал келтіруге әкеп соқса немесе әкеп соғуы мүмкін болса немесе адам денсаулығына зиян келтірсе,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Қоршаған ортаға аса ірі залал келтіруге, не адам өліміне, не адамдардың жаппай сырқаттануына, сол сияқты төтенше экологиялық жағдай аумағында жасалған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xml:space="preserve">      329-бап. Жер </w:t>
      </w:r>
      <w:r>
        <w:rPr>
          <w:rFonts w:ascii="Times New Roman"/>
          <w:b/>
          <w:i w:val="false"/>
          <w:color w:val="000000"/>
          <w:sz w:val="28"/>
        </w:rPr>
        <w:t>қ</w:t>
      </w:r>
      <w:r>
        <w:rPr>
          <w:rFonts w:ascii="Times New Roman"/>
          <w:b/>
          <w:i w:val="false"/>
          <w:color w:val="000000"/>
          <w:sz w:val="28"/>
        </w:rPr>
        <w:t xml:space="preserve">ойнауын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ау және пайдалану қ</w:t>
      </w:r>
      <w:r>
        <w:rPr>
          <w:rFonts w:ascii="Times New Roman"/>
          <w:b/>
          <w:i w:val="false"/>
          <w:color w:val="000000"/>
          <w:sz w:val="28"/>
        </w:rPr>
        <w:t>ағидаларын</w:t>
      </w:r>
      <w:r>
        <w:br/>
      </w:r>
      <w:r>
        <w:rPr>
          <w:rFonts w:ascii="Times New Roman"/>
          <w:b w:val="false"/>
          <w:i w:val="false"/>
          <w:color w:val="000000"/>
          <w:sz w:val="28"/>
        </w:rPr>
        <w:t>
</w:t>
      </w:r>
      <w:r>
        <w:rPr>
          <w:rFonts w:ascii="Times New Roman"/>
          <w:b/>
          <w:i w:val="false"/>
          <w:color w:val="000000"/>
          <w:sz w:val="28"/>
        </w:rPr>
        <w:t>               бұзу</w:t>
      </w:r>
      <w:r>
        <w:br/>
      </w:r>
      <w:r>
        <w:rPr>
          <w:rFonts w:ascii="Times New Roman"/>
          <w:b w:val="false"/>
          <w:i w:val="false"/>
          <w:color w:val="000000"/>
          <w:sz w:val="28"/>
        </w:rPr>
        <w:t>
      1. Жер қойнауын пайдалану жөніндегі операцияларды жобалау  және жүргізу кезінде жер қойнауын қорғау және пайдалану қағидаларын, сол сияқты жер қойнауын пайдаланудың барлық сатысында жалпы экологиялық талаптарды бұзу, егер бұл әрекет қоршаған ортаға ірі залал келтіруге әкеп соқса немесе әкеп соғуы мүмкін болса немесе адам денсаулығына зиян келтірсе,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Қоршаған ортаға аса ірі залал келтіруге, не адам өліміне,не адамдардың жаппай сырқаттануына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xml:space="preserve">      330-бап. Жер </w:t>
      </w:r>
      <w:r>
        <w:rPr>
          <w:rFonts w:ascii="Times New Roman"/>
          <w:b/>
          <w:i w:val="false"/>
          <w:color w:val="000000"/>
          <w:sz w:val="28"/>
        </w:rPr>
        <w:t>қ</w:t>
      </w:r>
      <w:r>
        <w:rPr>
          <w:rFonts w:ascii="Times New Roman"/>
          <w:b/>
          <w:i w:val="false"/>
          <w:color w:val="000000"/>
          <w:sz w:val="28"/>
        </w:rPr>
        <w:t>ойнауын өз бетінше пайдалану</w:t>
      </w:r>
      <w:r>
        <w:br/>
      </w:r>
      <w:r>
        <w:rPr>
          <w:rFonts w:ascii="Times New Roman"/>
          <w:b w:val="false"/>
          <w:i w:val="false"/>
          <w:color w:val="000000"/>
          <w:sz w:val="28"/>
        </w:rPr>
        <w:t>
      1. Жер қойнауын өз бетінше пайдалану, сол сияқты пайдалы қазбаларды ірі залал келтіре отырып өз бетінше өндіру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Аса ірі залал келтіруге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бөлігінде көзделген, қылмыстық топ жасаған әрекеттері, -</w:t>
      </w:r>
      <w:r>
        <w:br/>
      </w:r>
      <w:r>
        <w:rPr>
          <w:rFonts w:ascii="Times New Roman"/>
          <w:b w:val="false"/>
          <w:i w:val="false"/>
          <w:color w:val="000000"/>
          <w:sz w:val="28"/>
        </w:rPr>
        <w:t>
      мүлкі тәркіленіп, бес жылға дейінгі мерзімге бас бостандығынан айыруға жазаланады.</w:t>
      </w:r>
    </w:p>
    <w:p>
      <w:pPr>
        <w:spacing w:after="0"/>
        <w:ind w:left="0"/>
        <w:jc w:val="both"/>
      </w:pPr>
      <w:r>
        <w:rPr>
          <w:rFonts w:ascii="Times New Roman"/>
          <w:b/>
          <w:i w:val="false"/>
          <w:color w:val="000000"/>
          <w:sz w:val="28"/>
        </w:rPr>
        <w:t>      331-бап. Балық ресурстарын, басқа су жануарларын немесе</w:t>
      </w:r>
      <w:r>
        <w:br/>
      </w:r>
      <w:r>
        <w:rPr>
          <w:rFonts w:ascii="Times New Roman"/>
          <w:b w:val="false"/>
          <w:i w:val="false"/>
          <w:color w:val="000000"/>
          <w:sz w:val="28"/>
        </w:rPr>
        <w:t>
</w:t>
      </w:r>
      <w:r>
        <w:rPr>
          <w:rFonts w:ascii="Times New Roman"/>
          <w:b/>
          <w:i w:val="false"/>
          <w:color w:val="000000"/>
          <w:sz w:val="28"/>
        </w:rPr>
        <w:t>               өсімдіктерін заңсыз алу</w:t>
      </w:r>
      <w:r>
        <w:br/>
      </w:r>
      <w:r>
        <w:rPr>
          <w:rFonts w:ascii="Times New Roman"/>
          <w:b w:val="false"/>
          <w:i w:val="false"/>
          <w:color w:val="000000"/>
          <w:sz w:val="28"/>
        </w:rPr>
        <w:t>
      1. Балық ресурстарын, басқа су жануарларын немесе өсімдіктерін заңсыз алу, егер бұл әрекет:</w:t>
      </w:r>
      <w:r>
        <w:br/>
      </w:r>
      <w:r>
        <w:rPr>
          <w:rFonts w:ascii="Times New Roman"/>
          <w:b w:val="false"/>
          <w:i w:val="false"/>
          <w:color w:val="000000"/>
          <w:sz w:val="28"/>
        </w:rPr>
        <w:t>
      1) айтарлықтай залал келтіре отырып;</w:t>
      </w:r>
      <w:r>
        <w:br/>
      </w:r>
      <w:r>
        <w:rPr>
          <w:rFonts w:ascii="Times New Roman"/>
          <w:b w:val="false"/>
          <w:i w:val="false"/>
          <w:color w:val="000000"/>
          <w:sz w:val="28"/>
        </w:rPr>
        <w:t>
      2) жарылғыш немесе химиялық заттар, электр тогы қолданылып не балық ресурстарын және басқа да су жануарлары мен өсімдіктерін жаппай жоюдың өзге де тәсілдері қолданыла отырып жасалса,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рет;</w:t>
      </w:r>
      <w:r>
        <w:br/>
      </w:r>
      <w:r>
        <w:rPr>
          <w:rFonts w:ascii="Times New Roman"/>
          <w:b w:val="false"/>
          <w:i w:val="false"/>
          <w:color w:val="000000"/>
          <w:sz w:val="28"/>
        </w:rPr>
        <w:t>
      2) балықтардың бекіре тұқымдас түрлеріне қатысты;</w:t>
      </w:r>
      <w:r>
        <w:br/>
      </w:r>
      <w:r>
        <w:rPr>
          <w:rFonts w:ascii="Times New Roman"/>
          <w:b w:val="false"/>
          <w:i w:val="false"/>
          <w:color w:val="000000"/>
          <w:sz w:val="28"/>
        </w:rPr>
        <w:t>
      3) уылдырық шашатын жерлерде немесе ол жерлерге өріс аудару жолдарында;</w:t>
      </w:r>
      <w:r>
        <w:br/>
      </w:r>
      <w:r>
        <w:rPr>
          <w:rFonts w:ascii="Times New Roman"/>
          <w:b w:val="false"/>
          <w:i w:val="false"/>
          <w:color w:val="000000"/>
          <w:sz w:val="28"/>
        </w:rPr>
        <w:t>
      4) адам өзінің қызмет бабын пайдалана отырып;</w:t>
      </w:r>
      <w:r>
        <w:br/>
      </w:r>
      <w:r>
        <w:rPr>
          <w:rFonts w:ascii="Times New Roman"/>
          <w:b w:val="false"/>
          <w:i w:val="false"/>
          <w:color w:val="000000"/>
          <w:sz w:val="28"/>
        </w:rPr>
        <w:t>
      5) адамдар тобы алдын ала сөз байласып;</w:t>
      </w:r>
      <w:r>
        <w:br/>
      </w:r>
      <w:r>
        <w:rPr>
          <w:rFonts w:ascii="Times New Roman"/>
          <w:b w:val="false"/>
          <w:i w:val="false"/>
          <w:color w:val="000000"/>
          <w:sz w:val="28"/>
        </w:rPr>
        <w:t>
      6) өздігінен жүретін жүзгіш көлік құралы пайдаланылып;</w:t>
      </w:r>
      <w:r>
        <w:br/>
      </w:r>
      <w:r>
        <w:rPr>
          <w:rFonts w:ascii="Times New Roman"/>
          <w:b w:val="false"/>
          <w:i w:val="false"/>
          <w:color w:val="000000"/>
          <w:sz w:val="28"/>
        </w:rPr>
        <w:t>
      7) ерекше қорғалатын табиғи аумақтарда және төтенше экологиялық жағдай аумақтарында жасалса,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ірі залал келтіре отырып жасалған не қылмыстық топ жасаған әрекеттер -</w:t>
      </w:r>
      <w:r>
        <w:br/>
      </w:r>
      <w:r>
        <w:rPr>
          <w:rFonts w:ascii="Times New Roman"/>
          <w:b w:val="false"/>
          <w:i w:val="false"/>
          <w:color w:val="000000"/>
          <w:sz w:val="28"/>
        </w:rPr>
        <w:t>
      мүлкі тәркіленіп, екі жылдан бес жылға дейінгі мерзімге бас бостандығынан айыруға жазаланады.</w:t>
      </w:r>
    </w:p>
    <w:p>
      <w:pPr>
        <w:spacing w:after="0"/>
        <w:ind w:left="0"/>
        <w:jc w:val="both"/>
      </w:pPr>
      <w:r>
        <w:rPr>
          <w:rFonts w:ascii="Times New Roman"/>
          <w:b/>
          <w:i w:val="false"/>
          <w:color w:val="000000"/>
          <w:sz w:val="28"/>
        </w:rPr>
        <w:t>      332-бап. Балық қорын қорғау қағидаларын бұзу</w:t>
      </w:r>
      <w:r>
        <w:br/>
      </w:r>
      <w:r>
        <w:rPr>
          <w:rFonts w:ascii="Times New Roman"/>
          <w:b w:val="false"/>
          <w:i w:val="false"/>
          <w:color w:val="000000"/>
          <w:sz w:val="28"/>
        </w:rPr>
        <w:t>
      Көпірлер, бөгеттер құрылысын салу, жарылыс және өзге де жұмыстарды жүзеге асыру, су жинағыш құрылыстар мен су айдау тетіктерін пайдалану кезінде балық қорларын қорғау қағидаларын бұзу, егер осы әрекеттер балықтардың немесе басқа да су жануарларының жаппай қырылуына әкеп соқса немесе әкеп соғуы мүмкін болса,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333-бап. Заңсыз аңшылық</w:t>
      </w:r>
      <w:r>
        <w:br/>
      </w:r>
      <w:r>
        <w:rPr>
          <w:rFonts w:ascii="Times New Roman"/>
          <w:b w:val="false"/>
          <w:i w:val="false"/>
          <w:color w:val="000000"/>
          <w:sz w:val="28"/>
        </w:rPr>
        <w:t>
      1. Жарылғыш құрылғыларды немесе жануарларды жаппай қырып-жоятын өзге де құралдарды қолданып, сол сияқты авиа-, авто-, мотокөлік құралдарын, соның ішінде қарда жүретін техниканы не шағын көлемді кемелерді қолданып заңсыз аң аулау -</w:t>
      </w:r>
      <w:r>
        <w:br/>
      </w:r>
      <w:r>
        <w:rPr>
          <w:rFonts w:ascii="Times New Roman"/>
          <w:b w:val="false"/>
          <w:i w:val="false"/>
          <w:color w:val="000000"/>
          <w:sz w:val="28"/>
        </w:rPr>
        <w:t>
      мүлкі тәркіленіп, бір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бірнеше рет;</w:t>
      </w:r>
      <w:r>
        <w:br/>
      </w:r>
      <w:r>
        <w:rPr>
          <w:rFonts w:ascii="Times New Roman"/>
          <w:b w:val="false"/>
          <w:i w:val="false"/>
          <w:color w:val="000000"/>
          <w:sz w:val="28"/>
        </w:rPr>
        <w:t>
      2) айтарлықтай залал келтіре отырып жасалса -</w:t>
      </w:r>
      <w:r>
        <w:br/>
      </w:r>
      <w:r>
        <w:rPr>
          <w:rFonts w:ascii="Times New Roman"/>
          <w:b w:val="false"/>
          <w:i w:val="false"/>
          <w:color w:val="000000"/>
          <w:sz w:val="28"/>
        </w:rPr>
        <w:t>
      мүлкі тәркіленіп, екі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ерекше қорғалатын табиғи аумақтарда немесе төтенше экологиялық жағдай аймақтарында;</w:t>
      </w:r>
      <w:r>
        <w:br/>
      </w:r>
      <w:r>
        <w:rPr>
          <w:rFonts w:ascii="Times New Roman"/>
          <w:b w:val="false"/>
          <w:i w:val="false"/>
          <w:color w:val="000000"/>
          <w:sz w:val="28"/>
        </w:rPr>
        <w:t>
      2) сирек кездесетін немесе жоғалып кету қаупі төнген жануарларға, сондай-ақ пайдалануға тыйым салынған жануарларға қатысты;</w:t>
      </w:r>
      <w:r>
        <w:br/>
      </w:r>
      <w:r>
        <w:rPr>
          <w:rFonts w:ascii="Times New Roman"/>
          <w:b w:val="false"/>
          <w:i w:val="false"/>
          <w:color w:val="000000"/>
          <w:sz w:val="28"/>
        </w:rPr>
        <w:t>
      3) адам өзінің қызмет бабын пайдалана отырып;</w:t>
      </w:r>
      <w:r>
        <w:br/>
      </w:r>
      <w:r>
        <w:rPr>
          <w:rFonts w:ascii="Times New Roman"/>
          <w:b w:val="false"/>
          <w:i w:val="false"/>
          <w:color w:val="000000"/>
          <w:sz w:val="28"/>
        </w:rPr>
        <w:t>
      4) ірі залал келтіре отырып жасалған әрекеттер, -</w:t>
      </w:r>
      <w:r>
        <w:br/>
      </w:r>
      <w:r>
        <w:rPr>
          <w:rFonts w:ascii="Times New Roman"/>
          <w:b w:val="false"/>
          <w:i w:val="false"/>
          <w:color w:val="000000"/>
          <w:sz w:val="28"/>
        </w:rPr>
        <w:t>
      атқару немесе белгілі бір қызметпен айналысу құқығынан айыра отырып, мүлкі тәркіленіп, үш жылға дейінгі мерзімге белгілі бір лауазымды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w:t>
      </w:r>
      <w:r>
        <w:br/>
      </w:r>
      <w:r>
        <w:rPr>
          <w:rFonts w:ascii="Times New Roman"/>
          <w:b w:val="false"/>
          <w:i w:val="false"/>
          <w:color w:val="000000"/>
          <w:sz w:val="28"/>
        </w:rPr>
        <w:t>
көзделген:,</w:t>
      </w:r>
      <w:r>
        <w:br/>
      </w:r>
      <w:r>
        <w:rPr>
          <w:rFonts w:ascii="Times New Roman"/>
          <w:b w:val="false"/>
          <w:i w:val="false"/>
          <w:color w:val="000000"/>
          <w:sz w:val="28"/>
        </w:rPr>
        <w:t>
      1) қылмыстық топ;</w:t>
      </w:r>
      <w:r>
        <w:br/>
      </w:r>
      <w:r>
        <w:rPr>
          <w:rFonts w:ascii="Times New Roman"/>
          <w:b w:val="false"/>
          <w:i w:val="false"/>
          <w:color w:val="000000"/>
          <w:sz w:val="28"/>
        </w:rPr>
        <w:t>
      2) аса ірі залал келтіре отырып жасалған әрекеттер, -</w:t>
      </w:r>
      <w:r>
        <w:br/>
      </w:r>
      <w:r>
        <w:rPr>
          <w:rFonts w:ascii="Times New Roman"/>
          <w:b w:val="false"/>
          <w:i w:val="false"/>
          <w:color w:val="000000"/>
          <w:sz w:val="28"/>
        </w:rPr>
        <w:t>
      мүлкі тәркіленіп, бес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334-бап. Жануарлар дүниесін қорғау қағидаларын бұзу</w:t>
      </w:r>
      <w:r>
        <w:br/>
      </w:r>
      <w:r>
        <w:rPr>
          <w:rFonts w:ascii="Times New Roman"/>
          <w:b w:val="false"/>
          <w:i w:val="false"/>
          <w:color w:val="000000"/>
          <w:sz w:val="28"/>
        </w:rPr>
        <w:t>
      Өндірістік процестерді жүзеге асырған немесе көлік  құралдарын пайдаланған, өсімдіктерді қорғау құралдарын, минералдық тыңайтқыштар немесе басқа да препараттарды қолданған кезде жануарлар дүниесін қорғау қағидаларын жануарлар дүниесінің жаппай жойылуына немесе қырылуына әкеп соққан бұзу, сол сияқты ірі залал келтірген аңшылық алқаптарын, балық шаруашылығы айдындарын пайдалану немесе қорғау тәртібін бұзу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xml:space="preserve">      335-бап. </w:t>
      </w:r>
      <w:r>
        <w:rPr>
          <w:rFonts w:ascii="Times New Roman"/>
          <w:b/>
          <w:i w:val="false"/>
          <w:color w:val="000000"/>
          <w:sz w:val="28"/>
        </w:rPr>
        <w:t>Ө</w:t>
      </w:r>
      <w:r>
        <w:rPr>
          <w:rFonts w:ascii="Times New Roman"/>
          <w:b/>
          <w:i w:val="false"/>
          <w:color w:val="000000"/>
          <w:sz w:val="28"/>
        </w:rPr>
        <w:t>сімдіктерді</w:t>
      </w:r>
      <w:r>
        <w:rPr>
          <w:rFonts w:ascii="Times New Roman"/>
          <w:b/>
          <w:i w:val="false"/>
          <w:color w:val="000000"/>
          <w:sz w:val="28"/>
        </w:rPr>
        <w:t>ң</w:t>
      </w:r>
      <w:r>
        <w:rPr>
          <w:rFonts w:ascii="Times New Roman"/>
          <w:b/>
          <w:i w:val="false"/>
          <w:color w:val="000000"/>
          <w:sz w:val="28"/>
        </w:rPr>
        <w:t xml:space="preserve"> немесе жануарлардың сирек</w:t>
      </w:r>
      <w:r>
        <w:br/>
      </w:r>
      <w:r>
        <w:rPr>
          <w:rFonts w:ascii="Times New Roman"/>
          <w:b w:val="false"/>
          <w:i w:val="false"/>
          <w:color w:val="000000"/>
          <w:sz w:val="28"/>
        </w:rPr>
        <w:t>
</w:t>
      </w:r>
      <w:r>
        <w:rPr>
          <w:rFonts w:ascii="Times New Roman"/>
          <w:b/>
          <w:i w:val="false"/>
          <w:color w:val="000000"/>
          <w:sz w:val="28"/>
        </w:rPr>
        <w:t>               кездесетін жә</w:t>
      </w:r>
      <w:r>
        <w:rPr>
          <w:rFonts w:ascii="Times New Roman"/>
          <w:b/>
          <w:i w:val="false"/>
          <w:color w:val="000000"/>
          <w:sz w:val="28"/>
        </w:rPr>
        <w:t xml:space="preserve">не </w:t>
      </w:r>
      <w:r>
        <w:rPr>
          <w:rFonts w:ascii="Times New Roman"/>
          <w:b/>
          <w:i w:val="false"/>
          <w:color w:val="000000"/>
          <w:sz w:val="28"/>
        </w:rPr>
        <w:t>құ</w:t>
      </w:r>
      <w:r>
        <w:rPr>
          <w:rFonts w:ascii="Times New Roman"/>
          <w:b/>
          <w:i w:val="false"/>
          <w:color w:val="000000"/>
          <w:sz w:val="28"/>
        </w:rPr>
        <w:t xml:space="preserve">рып кету </w:t>
      </w:r>
      <w:r>
        <w:rPr>
          <w:rFonts w:ascii="Times New Roman"/>
          <w:b/>
          <w:i w:val="false"/>
          <w:color w:val="000000"/>
          <w:sz w:val="28"/>
        </w:rPr>
        <w:t>қ</w:t>
      </w:r>
      <w:r>
        <w:rPr>
          <w:rFonts w:ascii="Times New Roman"/>
          <w:b/>
          <w:i w:val="false"/>
          <w:color w:val="000000"/>
          <w:sz w:val="28"/>
        </w:rPr>
        <w:t>аупі т</w:t>
      </w:r>
      <w:r>
        <w:rPr>
          <w:rFonts w:ascii="Times New Roman"/>
          <w:b/>
          <w:i w:val="false"/>
          <w:color w:val="000000"/>
          <w:sz w:val="28"/>
        </w:rPr>
        <w:t>өнген,</w:t>
      </w:r>
      <w:r>
        <w:br/>
      </w:r>
      <w:r>
        <w:rPr>
          <w:rFonts w:ascii="Times New Roman"/>
          <w:b w:val="false"/>
          <w:i w:val="false"/>
          <w:color w:val="000000"/>
          <w:sz w:val="28"/>
        </w:rPr>
        <w:t>
</w:t>
      </w:r>
      <w:r>
        <w:rPr>
          <w:rFonts w:ascii="Times New Roman"/>
          <w:b/>
          <w:i w:val="false"/>
          <w:color w:val="000000"/>
          <w:sz w:val="28"/>
        </w:rPr>
        <w:t>               сондай-а</w:t>
      </w:r>
      <w:r>
        <w:rPr>
          <w:rFonts w:ascii="Times New Roman"/>
          <w:b/>
          <w:i w:val="false"/>
          <w:color w:val="000000"/>
          <w:sz w:val="28"/>
        </w:rPr>
        <w:t>қ</w:t>
      </w:r>
      <w:r>
        <w:rPr>
          <w:rFonts w:ascii="Times New Roman"/>
          <w:b/>
          <w:i w:val="false"/>
          <w:color w:val="000000"/>
          <w:sz w:val="28"/>
        </w:rPr>
        <w:t xml:space="preserve"> пайдалану</w:t>
      </w:r>
      <w:r>
        <w:rPr>
          <w:rFonts w:ascii="Times New Roman"/>
          <w:b/>
          <w:i w:val="false"/>
          <w:color w:val="000000"/>
          <w:sz w:val="28"/>
        </w:rPr>
        <w:t>ғ</w:t>
      </w:r>
      <w:r>
        <w:rPr>
          <w:rFonts w:ascii="Times New Roman"/>
          <w:b/>
          <w:i w:val="false"/>
          <w:color w:val="000000"/>
          <w:sz w:val="28"/>
        </w:rPr>
        <w:t>а тыйым салын</w:t>
      </w:r>
      <w:r>
        <w:rPr>
          <w:rFonts w:ascii="Times New Roman"/>
          <w:b/>
          <w:i w:val="false"/>
          <w:color w:val="000000"/>
          <w:sz w:val="28"/>
        </w:rPr>
        <w:t>ғ</w:t>
      </w:r>
      <w:r>
        <w:rPr>
          <w:rFonts w:ascii="Times New Roman"/>
          <w:b/>
          <w:i w:val="false"/>
          <w:color w:val="000000"/>
          <w:sz w:val="28"/>
        </w:rPr>
        <w:t>ан т</w:t>
      </w:r>
      <w:r>
        <w:rPr>
          <w:rFonts w:ascii="Times New Roman"/>
          <w:b/>
          <w:i w:val="false"/>
          <w:color w:val="000000"/>
          <w:sz w:val="28"/>
        </w:rPr>
        <w:t>ү</w:t>
      </w:r>
      <w:r>
        <w:rPr>
          <w:rFonts w:ascii="Times New Roman"/>
          <w:b/>
          <w:i w:val="false"/>
          <w:color w:val="000000"/>
          <w:sz w:val="28"/>
        </w:rPr>
        <w:t>рлерімен,</w:t>
      </w:r>
      <w:r>
        <w:br/>
      </w:r>
      <w:r>
        <w:rPr>
          <w:rFonts w:ascii="Times New Roman"/>
          <w:b w:val="false"/>
          <w:i w:val="false"/>
          <w:color w:val="000000"/>
          <w:sz w:val="28"/>
        </w:rPr>
        <w:t>
</w:t>
      </w:r>
      <w:r>
        <w:rPr>
          <w:rFonts w:ascii="Times New Roman"/>
          <w:b/>
          <w:i w:val="false"/>
          <w:color w:val="000000"/>
          <w:sz w:val="28"/>
        </w:rPr>
        <w:t>               олардың бө</w:t>
      </w:r>
      <w:r>
        <w:rPr>
          <w:rFonts w:ascii="Times New Roman"/>
          <w:b/>
          <w:i w:val="false"/>
          <w:color w:val="000000"/>
          <w:sz w:val="28"/>
        </w:rPr>
        <w:t>ліктерімен немесе туындыларымен заңсыз</w:t>
      </w:r>
      <w:r>
        <w:br/>
      </w:r>
      <w:r>
        <w:rPr>
          <w:rFonts w:ascii="Times New Roman"/>
          <w:b w:val="false"/>
          <w:i w:val="false"/>
          <w:color w:val="000000"/>
          <w:sz w:val="28"/>
        </w:rPr>
        <w:t>
</w:t>
      </w:r>
      <w:r>
        <w:rPr>
          <w:rFonts w:ascii="Times New Roman"/>
          <w:b/>
          <w:i w:val="false"/>
          <w:color w:val="000000"/>
          <w:sz w:val="28"/>
        </w:rPr>
        <w:t>               айналысу</w:t>
      </w:r>
      <w:r>
        <w:br/>
      </w:r>
      <w:r>
        <w:rPr>
          <w:rFonts w:ascii="Times New Roman"/>
          <w:b w:val="false"/>
          <w:i w:val="false"/>
          <w:color w:val="000000"/>
          <w:sz w:val="28"/>
        </w:rPr>
        <w:t>
      Өсімдіктердің немесе жануарлардың сирек кездесетін және құрып кету қаупі төнген түрлерін, олардың бөліктерін немесе туындыларына, сондай-ақ пайдалануға тыйым салынған өсімдіктерді немесе жануарларды, олардың бөліктерін немесе туындыларын заңсыз алу, сатып алу, сақтау, өткізу, әкелу, әкету, салып жіберу, тасымалдау немесе жою, сол сияқты олар мекендейтін жерлерді жою -</w:t>
      </w:r>
      <w:r>
        <w:br/>
      </w:r>
      <w:r>
        <w:rPr>
          <w:rFonts w:ascii="Times New Roman"/>
          <w:b w:val="false"/>
          <w:i w:val="false"/>
          <w:color w:val="000000"/>
          <w:sz w:val="28"/>
        </w:rPr>
        <w:t>
      мүлкін тәркіленіп,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336-бап. Ағаштар мен бұталарды заңсыз кесу, жою немесе</w:t>
      </w:r>
      <w:r>
        <w:br/>
      </w:r>
      <w:r>
        <w:rPr>
          <w:rFonts w:ascii="Times New Roman"/>
          <w:b w:val="false"/>
          <w:i w:val="false"/>
          <w:color w:val="000000"/>
          <w:sz w:val="28"/>
        </w:rPr>
        <w:t>
</w:t>
      </w:r>
      <w:r>
        <w:rPr>
          <w:rFonts w:ascii="Times New Roman"/>
          <w:b/>
          <w:i w:val="false"/>
          <w:color w:val="000000"/>
          <w:sz w:val="28"/>
        </w:rPr>
        <w:t>               зақымдау</w:t>
      </w:r>
      <w:r>
        <w:br/>
      </w:r>
      <w:r>
        <w:rPr>
          <w:rFonts w:ascii="Times New Roman"/>
          <w:b w:val="false"/>
          <w:i w:val="false"/>
          <w:color w:val="000000"/>
          <w:sz w:val="28"/>
        </w:rPr>
        <w:t>
      1. Үй маңындағы, саяжай мен бау-бақша учаскелеріндегі ағаштар мен бұталардан басқа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мен орман өсіруге арналған алаңдарда өзі өсіп шыққан шыбықтарды, өскіндерді не қолдан отырғызылған екпелерді жою немесе зақымдау -</w:t>
      </w:r>
      <w:r>
        <w:br/>
      </w:r>
      <w:r>
        <w:rPr>
          <w:rFonts w:ascii="Times New Roman"/>
          <w:b w:val="false"/>
          <w:i w:val="false"/>
          <w:color w:val="000000"/>
          <w:sz w:val="28"/>
        </w:rPr>
        <w:t>
      мүлкі тәркіленіп,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Орман қорына кіретін ағаштарды және бұталарды заңсыз кесу, жою немесе зақымдау -</w:t>
      </w:r>
      <w:r>
        <w:br/>
      </w:r>
      <w:r>
        <w:rPr>
          <w:rFonts w:ascii="Times New Roman"/>
          <w:b w:val="false"/>
          <w:i w:val="false"/>
          <w:color w:val="000000"/>
          <w:sz w:val="28"/>
        </w:rPr>
        <w:t>
      мүлкі тәркіленіп,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1) бірнеше рет;</w:t>
      </w:r>
      <w:r>
        <w:br/>
      </w:r>
      <w:r>
        <w:rPr>
          <w:rFonts w:ascii="Times New Roman"/>
          <w:b w:val="false"/>
          <w:i w:val="false"/>
          <w:color w:val="000000"/>
          <w:sz w:val="28"/>
        </w:rPr>
        <w:t>
      2) адам өзінің қызмет бабын пайдалана отырып;</w:t>
      </w:r>
      <w:r>
        <w:br/>
      </w:r>
      <w:r>
        <w:rPr>
          <w:rFonts w:ascii="Times New Roman"/>
          <w:b w:val="false"/>
          <w:i w:val="false"/>
          <w:color w:val="000000"/>
          <w:sz w:val="28"/>
        </w:rPr>
        <w:t>
      3) ірі залал келтіре отырып;</w:t>
      </w:r>
      <w:r>
        <w:br/>
      </w:r>
      <w:r>
        <w:rPr>
          <w:rFonts w:ascii="Times New Roman"/>
          <w:b w:val="false"/>
          <w:i w:val="false"/>
          <w:color w:val="000000"/>
          <w:sz w:val="28"/>
        </w:rPr>
        <w:t>
      4) ерекше қорғалатын табиғи аумақтарда жасалған, -</w:t>
      </w:r>
      <w:r>
        <w:br/>
      </w:r>
      <w:r>
        <w:rPr>
          <w:rFonts w:ascii="Times New Roman"/>
          <w:b w:val="false"/>
          <w:i w:val="false"/>
          <w:color w:val="000000"/>
          <w:sz w:val="28"/>
        </w:rPr>
        <w:t>
      мүлкі тәркіленіп, үш жылға дейінгі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не алты айға дейінгі мерзімге қамауға алуға жазаланады.</w:t>
      </w:r>
      <w:r>
        <w:br/>
      </w:r>
      <w:r>
        <w:rPr>
          <w:rFonts w:ascii="Times New Roman"/>
          <w:b w:val="false"/>
          <w:i w:val="false"/>
          <w:color w:val="000000"/>
          <w:sz w:val="28"/>
        </w:rPr>
        <w:t>
      4. Осы баптың бірінші, екінші немесе үшінші бөліктерінде көзделген, қылмыстық топ жасаған әрекеттер, -</w:t>
      </w:r>
      <w:r>
        <w:br/>
      </w:r>
      <w:r>
        <w:rPr>
          <w:rFonts w:ascii="Times New Roman"/>
          <w:b w:val="false"/>
          <w:i w:val="false"/>
          <w:color w:val="000000"/>
          <w:sz w:val="28"/>
        </w:rPr>
        <w:t>
      мүлкі тәркіленіп, екі жылдан бес жылға дейінгі мерзімге бас бостандығынан айыруға жазаланады.</w:t>
      </w:r>
    </w:p>
    <w:p>
      <w:pPr>
        <w:spacing w:after="0"/>
        <w:ind w:left="0"/>
        <w:jc w:val="both"/>
      </w:pPr>
      <w:r>
        <w:rPr>
          <w:rFonts w:ascii="Times New Roman"/>
          <w:b/>
          <w:i w:val="false"/>
          <w:color w:val="000000"/>
          <w:sz w:val="28"/>
        </w:rPr>
        <w:t>      337-бап. Ормандарды жою немесе за</w:t>
      </w:r>
      <w:r>
        <w:rPr>
          <w:rFonts w:ascii="Times New Roman"/>
          <w:b/>
          <w:i w:val="false"/>
          <w:color w:val="000000"/>
          <w:sz w:val="28"/>
        </w:rPr>
        <w:t>қ</w:t>
      </w:r>
      <w:r>
        <w:rPr>
          <w:rFonts w:ascii="Times New Roman"/>
          <w:b/>
          <w:i w:val="false"/>
          <w:color w:val="000000"/>
          <w:sz w:val="28"/>
        </w:rPr>
        <w:t>ымдау</w:t>
      </w:r>
      <w:r>
        <w:br/>
      </w:r>
      <w:r>
        <w:rPr>
          <w:rFonts w:ascii="Times New Roman"/>
          <w:b w:val="false"/>
          <w:i w:val="false"/>
          <w:color w:val="000000"/>
          <w:sz w:val="28"/>
        </w:rPr>
        <w:t>
      1. Отты немесе өзге де қауіптілігі жоғары көздерді ұқыпсыз қолдану салдарынан үй маңындағы, саяжай мен бау-бақша учаскелеріндегі ағаштар мен бұталардан басқа орман қорына кіретін және кірмейтін ағаштар мен бұталарды жою немесе зақымдау, егер осы әрекет ірі залал келтірсе,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Үй маңындағы, саяжай мен бау-бақша учаскелеріндегі ағаштар мен бұталардан басқа орман қорына кіретін және кірмейтін ағаштар мен бұталарды өртеу немесе өзге де жалпы қауіпті тәсілмен не зиянды заттармен, қалдықтармен, шығарындылармен немесе қоқыстармен ластау салдарынан қасақана жою немесе зақымдау -</w:t>
      </w:r>
      <w:r>
        <w:br/>
      </w:r>
      <w:r>
        <w:rPr>
          <w:rFonts w:ascii="Times New Roman"/>
          <w:b w:val="false"/>
          <w:i w:val="false"/>
          <w:color w:val="000000"/>
          <w:sz w:val="28"/>
        </w:rPr>
        <w:t>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xml:space="preserve">      338-бап. Ерекше </w:t>
      </w:r>
      <w:r>
        <w:rPr>
          <w:rFonts w:ascii="Times New Roman"/>
          <w:b/>
          <w:i w:val="false"/>
          <w:color w:val="000000"/>
          <w:sz w:val="28"/>
        </w:rPr>
        <w:t>қ</w:t>
      </w:r>
      <w:r>
        <w:rPr>
          <w:rFonts w:ascii="Times New Roman"/>
          <w:b/>
          <w:i w:val="false"/>
          <w:color w:val="000000"/>
          <w:sz w:val="28"/>
        </w:rPr>
        <w:t>орғалатын табиғи</w:t>
      </w:r>
      <w:r>
        <w:rPr>
          <w:rFonts w:ascii="Times New Roman"/>
          <w:b/>
          <w:i w:val="false"/>
          <w:color w:val="000000"/>
          <w:sz w:val="28"/>
        </w:rPr>
        <w:t xml:space="preserve"> аумақ</w:t>
      </w:r>
      <w:r>
        <w:rPr>
          <w:rFonts w:ascii="Times New Roman"/>
          <w:b/>
          <w:i w:val="false"/>
          <w:color w:val="000000"/>
          <w:sz w:val="28"/>
        </w:rPr>
        <w:t>тар режимін бұзу</w:t>
      </w:r>
      <w:r>
        <w:br/>
      </w:r>
      <w:r>
        <w:rPr>
          <w:rFonts w:ascii="Times New Roman"/>
          <w:b w:val="false"/>
          <w:i w:val="false"/>
          <w:color w:val="000000"/>
          <w:sz w:val="28"/>
        </w:rPr>
        <w:t>
      1. Ерекше қорғалатын табиғи аумақтар режимін, айтарлықтай залал келтіруге әкеп соққан бұзу,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Ерекше қорғалатын табиғи аумақтардағы мемлекеттік табиғи-қорық қорының объектілерін, айтарлықтай залал келтіруге әкеп соққан қасақана зақымдау немесе жою,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339-бап. Экологиялық ластау зардаптарын жою жөнінде</w:t>
      </w:r>
      <w:r>
        <w:br/>
      </w:r>
      <w:r>
        <w:rPr>
          <w:rFonts w:ascii="Times New Roman"/>
          <w:b w:val="false"/>
          <w:i w:val="false"/>
          <w:color w:val="000000"/>
          <w:sz w:val="28"/>
        </w:rPr>
        <w:t>
</w:t>
      </w:r>
      <w:r>
        <w:rPr>
          <w:rFonts w:ascii="Times New Roman"/>
          <w:b/>
          <w:i w:val="false"/>
          <w:color w:val="000000"/>
          <w:sz w:val="28"/>
        </w:rPr>
        <w:t>               шаралар қолданбау</w:t>
      </w:r>
      <w:r>
        <w:br/>
      </w:r>
      <w:r>
        <w:rPr>
          <w:rFonts w:ascii="Times New Roman"/>
          <w:b w:val="false"/>
          <w:i w:val="false"/>
          <w:color w:val="000000"/>
          <w:sz w:val="28"/>
        </w:rPr>
        <w:t>
      1. Экологиялық ластануға ұшыраған жерлерде зарарсыздандыру немесе өзге де қалпына келтіру іс-шараларын жүргізу міндеті жүктелген адамдардың мұндай іс-шараларды жүргізуден жалтаруы немесе тиісінше жүргізбеуі -</w:t>
      </w:r>
      <w:r>
        <w:br/>
      </w:r>
      <w:r>
        <w:rPr>
          <w:rFonts w:ascii="Times New Roman"/>
          <w:b w:val="false"/>
          <w:i w:val="false"/>
          <w:color w:val="000000"/>
          <w:sz w:val="28"/>
        </w:rPr>
        <w:t>
      үш жүз айлық есептік көрсеткішке дейінгі айыппұл салуға, не сол мөлшерлерде түзеу жұмыстарынан екі жүз қырық сағатқа дейінгі мерзімде қоғамдық жұмыстарға, тартуға, не төрт айға дейінгі мерзімге қамауға алуға жазаланады.</w:t>
      </w:r>
      <w:r>
        <w:br/>
      </w:r>
      <w:r>
        <w:rPr>
          <w:rFonts w:ascii="Times New Roman"/>
          <w:b w:val="false"/>
          <w:i w:val="false"/>
          <w:color w:val="000000"/>
          <w:sz w:val="28"/>
        </w:rPr>
        <w:t>
      2. Адам өліміне әкелу қатерін туғызған не адам денсаулығына ауыр немесе ауырлығы орташа зиян келтіруге әкеп соққан не ірі залал келтірген дәл сол әрекеттер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өліміне не адамдардың жаппай ауыруына не аса ірі залал келтіруге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340-бап. Көрінеу дәйексіз экологиялық аудиторлық есеп</w:t>
      </w:r>
      <w:r>
        <w:br/>
      </w:r>
      <w:r>
        <w:rPr>
          <w:rFonts w:ascii="Times New Roman"/>
          <w:b w:val="false"/>
          <w:i w:val="false"/>
          <w:color w:val="000000"/>
          <w:sz w:val="28"/>
        </w:rPr>
        <w:t>
</w:t>
      </w:r>
      <w:r>
        <w:rPr>
          <w:rFonts w:ascii="Times New Roman"/>
          <w:b/>
          <w:i w:val="false"/>
          <w:color w:val="000000"/>
          <w:sz w:val="28"/>
        </w:rPr>
        <w:t>               жасау</w:t>
      </w:r>
      <w:r>
        <w:br/>
      </w:r>
      <w:r>
        <w:rPr>
          <w:rFonts w:ascii="Times New Roman"/>
          <w:b w:val="false"/>
          <w:i w:val="false"/>
          <w:color w:val="000000"/>
          <w:sz w:val="28"/>
        </w:rPr>
        <w:t>
      Көрінеу расталмаған экологиялық аудиторлық есеп жасау, егер  бұл әрекет осындай әкімшілік құқық бұзушылығы үшін әкімшілік жаза қолданылғаннан кейін бір жыл ішінде жасалса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 түзеу жұмыстарына, не екі жүз қырық сағатқа дейін мерзімге қоғамдық жұмыстарға тартуға, не төрт айға дейінгі мерзімге қамауға алуға жазаланады.</w:t>
      </w:r>
    </w:p>
    <w:p>
      <w:pPr>
        <w:spacing w:after="0"/>
        <w:ind w:left="0"/>
        <w:jc w:val="left"/>
      </w:pPr>
      <w:r>
        <w:rPr>
          <w:rFonts w:ascii="Times New Roman"/>
          <w:b/>
          <w:i w:val="false"/>
          <w:color w:val="000000"/>
        </w:rPr>
        <w:t xml:space="preserve"> 14-тарау. Көліктегі қылмыстық құқық бұзушылық</w:t>
      </w:r>
    </w:p>
    <w:p>
      <w:pPr>
        <w:spacing w:after="0"/>
        <w:ind w:left="0"/>
        <w:jc w:val="both"/>
      </w:pPr>
      <w:r>
        <w:rPr>
          <w:rFonts w:ascii="Times New Roman"/>
          <w:b/>
          <w:i w:val="false"/>
          <w:color w:val="000000"/>
          <w:sz w:val="28"/>
        </w:rPr>
        <w:t>      341-бап. Теміржол, әуе, теңіз немесе өзен көлігі жүрісі немесе оларды пайдалану қауіпсіздігі қағидаларын бұзу</w:t>
      </w:r>
      <w:r>
        <w:br/>
      </w:r>
      <w:r>
        <w:rPr>
          <w:rFonts w:ascii="Times New Roman"/>
          <w:b w:val="false"/>
          <w:i w:val="false"/>
          <w:color w:val="000000"/>
          <w:sz w:val="28"/>
        </w:rPr>
        <w:t>
      1. Теміржол, әуе, теңіз немесе өзен көлігі жүрісі қауіпсіздігі немесе пайдалану қағидаларын орындайтын жұмысына немесе атқаратын қызметіне байланысты осы қағидаларды сақтауға міндетті адамның осыларды бұзуы, егер бұл әрекеттер абайсызда адамның денсаулығына ауыр немесе ауырлығы орташа зиян келтіруге не ірі залал келтіруге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адам өліміне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жеті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342-бап. Көлік құралдарын жүргізетін адамдардың жол</w:t>
      </w:r>
      <w:r>
        <w:br/>
      </w:r>
      <w:r>
        <w:rPr>
          <w:rFonts w:ascii="Times New Roman"/>
          <w:b w:val="false"/>
          <w:i w:val="false"/>
          <w:color w:val="000000"/>
          <w:sz w:val="28"/>
        </w:rPr>
        <w:t>
</w:t>
      </w:r>
      <w:r>
        <w:rPr>
          <w:rFonts w:ascii="Times New Roman"/>
          <w:b/>
          <w:i w:val="false"/>
          <w:color w:val="000000"/>
          <w:sz w:val="28"/>
        </w:rPr>
        <w:t>               жүрісі немесе көлік құралдарын пайдалану</w:t>
      </w:r>
      <w:r>
        <w:br/>
      </w:r>
      <w:r>
        <w:rPr>
          <w:rFonts w:ascii="Times New Roman"/>
          <w:b w:val="false"/>
          <w:i w:val="false"/>
          <w:color w:val="000000"/>
          <w:sz w:val="28"/>
        </w:rPr>
        <w:t>
</w:t>
      </w:r>
      <w:r>
        <w:rPr>
          <w:rFonts w:ascii="Times New Roman"/>
          <w:b/>
          <w:i w:val="false"/>
          <w:color w:val="000000"/>
          <w:sz w:val="28"/>
        </w:rPr>
        <w:t>               қағидаларын бұзуы</w:t>
      </w:r>
      <w:r>
        <w:br/>
      </w:r>
      <w:r>
        <w:rPr>
          <w:rFonts w:ascii="Times New Roman"/>
          <w:b w:val="false"/>
          <w:i w:val="false"/>
          <w:color w:val="000000"/>
          <w:sz w:val="28"/>
        </w:rPr>
        <w:t>
      1. Автомобильді, троллейбусты, трамвайды не басқа да механикалық көлік құралын жүргізетін адамның жол жүрісі немесе көлік құралдарын пайдалану қағидаларын бұзуы, абайсызда адам денсаулығына ауырлығы орташа зиян келтіруге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келтірген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жеті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343-бап. Жүргізушінің алкогольден, есірткіден және</w:t>
      </w:r>
      <w:r>
        <w:br/>
      </w:r>
      <w:r>
        <w:rPr>
          <w:rFonts w:ascii="Times New Roman"/>
          <w:b w:val="false"/>
          <w:i w:val="false"/>
          <w:color w:val="000000"/>
          <w:sz w:val="28"/>
        </w:rPr>
        <w:t>
</w:t>
      </w:r>
      <w:r>
        <w:rPr>
          <w:rFonts w:ascii="Times New Roman"/>
          <w:b/>
          <w:i w:val="false"/>
          <w:color w:val="000000"/>
          <w:sz w:val="28"/>
        </w:rPr>
        <w:t>               (немесе) уытқұмарлықтан масаң күйде көлік</w:t>
      </w:r>
      <w:r>
        <w:br/>
      </w:r>
      <w:r>
        <w:rPr>
          <w:rFonts w:ascii="Times New Roman"/>
          <w:b w:val="false"/>
          <w:i w:val="false"/>
          <w:color w:val="000000"/>
          <w:sz w:val="28"/>
        </w:rPr>
        <w:t>
</w:t>
      </w:r>
      <w:r>
        <w:rPr>
          <w:rFonts w:ascii="Times New Roman"/>
          <w:b/>
          <w:i w:val="false"/>
          <w:color w:val="000000"/>
          <w:sz w:val="28"/>
        </w:rPr>
        <w:t>               құралын жүргізуі, сол  сияқты көлік құралын</w:t>
      </w:r>
      <w:r>
        <w:br/>
      </w:r>
      <w:r>
        <w:rPr>
          <w:rFonts w:ascii="Times New Roman"/>
          <w:b w:val="false"/>
          <w:i w:val="false"/>
          <w:color w:val="000000"/>
          <w:sz w:val="28"/>
        </w:rPr>
        <w:t>
</w:t>
      </w:r>
      <w:r>
        <w:rPr>
          <w:rFonts w:ascii="Times New Roman"/>
          <w:b/>
          <w:i w:val="false"/>
          <w:color w:val="000000"/>
          <w:sz w:val="28"/>
        </w:rPr>
        <w:t>               жүргізуді алкогольден, есірткіден және (немесе)</w:t>
      </w:r>
      <w:r>
        <w:br/>
      </w:r>
      <w:r>
        <w:rPr>
          <w:rFonts w:ascii="Times New Roman"/>
          <w:b w:val="false"/>
          <w:i w:val="false"/>
          <w:color w:val="000000"/>
          <w:sz w:val="28"/>
        </w:rPr>
        <w:t>
</w:t>
      </w:r>
      <w:r>
        <w:rPr>
          <w:rFonts w:ascii="Times New Roman"/>
          <w:b/>
          <w:i w:val="false"/>
          <w:color w:val="000000"/>
          <w:sz w:val="28"/>
        </w:rPr>
        <w:t>               уытқұмарлықтан масаң күйдегі адамға беруі немесе</w:t>
      </w:r>
      <w:r>
        <w:br/>
      </w:r>
      <w:r>
        <w:rPr>
          <w:rFonts w:ascii="Times New Roman"/>
          <w:b w:val="false"/>
          <w:i w:val="false"/>
          <w:color w:val="000000"/>
          <w:sz w:val="28"/>
        </w:rPr>
        <w:t>
</w:t>
      </w:r>
      <w:r>
        <w:rPr>
          <w:rFonts w:ascii="Times New Roman"/>
          <w:b/>
          <w:i w:val="false"/>
          <w:color w:val="000000"/>
          <w:sz w:val="28"/>
        </w:rPr>
        <w:t>               жүргізуіне жол беруі</w:t>
      </w:r>
      <w:r>
        <w:br/>
      </w:r>
      <w:r>
        <w:rPr>
          <w:rFonts w:ascii="Times New Roman"/>
          <w:b w:val="false"/>
          <w:i w:val="false"/>
          <w:color w:val="000000"/>
          <w:sz w:val="28"/>
        </w:rPr>
        <w:t>
      1. Жүргізушінің алкогольден, есірткіден және (немесе) уытқұмарлықтан масаң күйде көлік құралын жүргізуі не көлік құралын жүргізуді осындай адамға беруі, сол сияқты осындай адамның жүргізуіне лауазымды адамның немесе көлік құралы меншік иесінің не иеленушісінің жол беруі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Абайсызда адам денсаулығына орташа ауырлықтағы зиян келтіруге әкеп соққан дәл сол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бір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денсаулығына ауыр зиян келтіруге әкеп соққан дәл сол әрекеттер -</w:t>
      </w:r>
      <w:r>
        <w:br/>
      </w:r>
      <w:r>
        <w:rPr>
          <w:rFonts w:ascii="Times New Roman"/>
          <w:b w:val="false"/>
          <w:i w:val="false"/>
          <w:color w:val="000000"/>
          <w:sz w:val="28"/>
        </w:rPr>
        <w:t>
      алты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адам өліміне әкеп соққан әрекеттер -</w:t>
      </w:r>
      <w:r>
        <w:br/>
      </w:r>
      <w:r>
        <w:rPr>
          <w:rFonts w:ascii="Times New Roman"/>
          <w:b w:val="false"/>
          <w:i w:val="false"/>
          <w:color w:val="000000"/>
          <w:sz w:val="28"/>
        </w:rPr>
        <w:t>
      жеті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r>
        <w:br/>
      </w:r>
      <w:r>
        <w:rPr>
          <w:rFonts w:ascii="Times New Roman"/>
          <w:b w:val="false"/>
          <w:i w:val="false"/>
          <w:color w:val="000000"/>
          <w:sz w:val="28"/>
        </w:rPr>
        <w:t>
      5.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жеті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344-бап. Жол-көлік оқиғасы болған жерден кетіп қалу</w:t>
      </w:r>
      <w:r>
        <w:br/>
      </w:r>
      <w:r>
        <w:rPr>
          <w:rFonts w:ascii="Times New Roman"/>
          <w:b w:val="false"/>
          <w:i w:val="false"/>
          <w:color w:val="000000"/>
          <w:sz w:val="28"/>
        </w:rPr>
        <w:t>
      Осы Кодекстің 342, 343-баптарында көзделген ауыр зардаптар туындаған жағдайда көлік құралын жүргізетін және жол жүрісі немесе көлік құралдарын пайдалану қағидаларын бұзған адамның жол-көлік оқиғасы болған жерді тастап кетуі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бір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Зардап шегушіге көмек көрсетуге байланысты жол-көлік оқиғасы болған жерден кетіп қалған адам осы бап бойынша қылмыстық жауаптылықтан босатылады.</w:t>
      </w:r>
    </w:p>
    <w:p>
      <w:pPr>
        <w:spacing w:after="0"/>
        <w:ind w:left="0"/>
        <w:jc w:val="both"/>
      </w:pPr>
      <w:r>
        <w:rPr>
          <w:rFonts w:ascii="Times New Roman"/>
          <w:b/>
          <w:i w:val="false"/>
          <w:color w:val="000000"/>
          <w:sz w:val="28"/>
        </w:rPr>
        <w:t>      345-бап. Көлік құралдарын сапасыз жөндеу немесе оларды</w:t>
      </w:r>
      <w:r>
        <w:br/>
      </w:r>
      <w:r>
        <w:rPr>
          <w:rFonts w:ascii="Times New Roman"/>
          <w:b w:val="false"/>
          <w:i w:val="false"/>
          <w:color w:val="000000"/>
          <w:sz w:val="28"/>
        </w:rPr>
        <w:t>
</w:t>
      </w:r>
      <w:r>
        <w:rPr>
          <w:rFonts w:ascii="Times New Roman"/>
          <w:b/>
          <w:i w:val="false"/>
          <w:color w:val="000000"/>
          <w:sz w:val="28"/>
        </w:rPr>
        <w:t>               техникалық ақауларымен пайдалануға шығару</w:t>
      </w:r>
      <w:r>
        <w:br/>
      </w:r>
      <w:r>
        <w:rPr>
          <w:rFonts w:ascii="Times New Roman"/>
          <w:b w:val="false"/>
          <w:i w:val="false"/>
          <w:color w:val="000000"/>
          <w:sz w:val="28"/>
        </w:rPr>
        <w:t>
      1. Көлік құралдарын, қатынас жолдарын, белгі беру немесе байланыс құралдарын не өзге көлік жабдықтарын сапасыз жөндеу, сол сияқты көлік құралдарының техникалық жағдайына жауапты адамның көлік құралдарын көрінеу техникалық ақауларымен пайдалануға шығаруға не көлік құралдарының техникалық жағдайына және пайдаланылуына жауапты лауазымды адамның жол жүрісі қауіпсіздігін қамтамасыз етудің белгіленген қағидаларының талаптарын орындамауы, егер бұл әрекеттер абайсызда адам денсаулығына ауырлығы орташа зиян келтірсе,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келтіруге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төрт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346-бап. Жүргізуге құқығы жоқ жүргізушінің көлік құралын</w:t>
      </w:r>
      <w:r>
        <w:br/>
      </w:r>
      <w:r>
        <w:rPr>
          <w:rFonts w:ascii="Times New Roman"/>
          <w:b w:val="false"/>
          <w:i w:val="false"/>
          <w:color w:val="000000"/>
          <w:sz w:val="28"/>
        </w:rPr>
        <w:t>
</w:t>
      </w:r>
      <w:r>
        <w:rPr>
          <w:rFonts w:ascii="Times New Roman"/>
          <w:b/>
          <w:i w:val="false"/>
          <w:color w:val="000000"/>
          <w:sz w:val="28"/>
        </w:rPr>
        <w:t>               жүргізуіне жол беру</w:t>
      </w:r>
      <w:r>
        <w:br/>
      </w:r>
      <w:r>
        <w:rPr>
          <w:rFonts w:ascii="Times New Roman"/>
          <w:b w:val="false"/>
          <w:i w:val="false"/>
          <w:color w:val="000000"/>
          <w:sz w:val="28"/>
        </w:rPr>
        <w:t>
      1. Лауазымды адамның не көлік құралы меншік иесінің немесе иеленушісінің көлік құралын жүргізуге құқығы жоқ немесе тиісті санаттағы көлік құралдарын жүргізуге құқығы жоқ жүргізушінің көлік құралын жүргізуіне жол беру, егер осы әрекет абайсызда адам денсаулығына ауырлығы орташа зиян келтіруге әкеп соқса,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347-бап. Көлік құралдарын немесе қатынас жолдарын</w:t>
      </w:r>
      <w:r>
        <w:br/>
      </w:r>
      <w:r>
        <w:rPr>
          <w:rFonts w:ascii="Times New Roman"/>
          <w:b w:val="false"/>
          <w:i w:val="false"/>
          <w:color w:val="000000"/>
          <w:sz w:val="28"/>
        </w:rPr>
        <w:t>
</w:t>
      </w:r>
      <w:r>
        <w:rPr>
          <w:rFonts w:ascii="Times New Roman"/>
          <w:b/>
          <w:i w:val="false"/>
          <w:color w:val="000000"/>
          <w:sz w:val="28"/>
        </w:rPr>
        <w:t>               қасақана жарамсыздыққа келтіру</w:t>
      </w:r>
      <w:r>
        <w:br/>
      </w:r>
      <w:r>
        <w:rPr>
          <w:rFonts w:ascii="Times New Roman"/>
          <w:b w:val="false"/>
          <w:i w:val="false"/>
          <w:color w:val="000000"/>
          <w:sz w:val="28"/>
        </w:rPr>
        <w:t>
      1. Көлік құралын, қатынас жолдарын, белгі беру немесе байланыс құралдарын не өзге де көлік жабдығын қасақана бұзу, зақымдау немесе өзге де тәсілмен пайдалануға жарамсыз күйге келтіру, сол сияқты көлік коммуникацияларын бұғаттау, егер бұл әрекеттер абайсызда адам денсаулығына ауыр немесе ауырлығы орташа зиян келтіруге не ірі залал келтіруге не көлік пен байланыстың қалыпты жұмыс істеуінің бұзылуына әкеп соқса,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адам өліміне әкеп соққан дәл сол әрекеттер -</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алты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348-бап. Көліктің қауіпсіз жұмыс істеуін қамтамасыз</w:t>
      </w:r>
      <w:r>
        <w:br/>
      </w:r>
      <w:r>
        <w:rPr>
          <w:rFonts w:ascii="Times New Roman"/>
          <w:b w:val="false"/>
          <w:i w:val="false"/>
          <w:color w:val="000000"/>
          <w:sz w:val="28"/>
        </w:rPr>
        <w:t>
</w:t>
      </w:r>
      <w:r>
        <w:rPr>
          <w:rFonts w:ascii="Times New Roman"/>
          <w:b/>
          <w:i w:val="false"/>
          <w:color w:val="000000"/>
          <w:sz w:val="28"/>
        </w:rPr>
        <w:t>               ететін қағидаларды бұзу</w:t>
      </w:r>
      <w:r>
        <w:br/>
      </w:r>
      <w:r>
        <w:rPr>
          <w:rFonts w:ascii="Times New Roman"/>
          <w:b w:val="false"/>
          <w:i w:val="false"/>
          <w:color w:val="000000"/>
          <w:sz w:val="28"/>
        </w:rPr>
        <w:t>
      1. Жолаушының, жаяу жүргіншінің немесе жол жүрісінің басқа қатысушысының (көлік құралын жүргізуші адамнан басқа) жол жүрісі қауіпсіздігі немесе көлік құралдарын пайдалану қағидаларын бұзуы, егер бұл әрекет абайсызда адам денсаулығына ауыр зиян келтіруге әкеп соқса,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Абайсызда адам өліміне әкеп соққан дәл сол әрекет -</w:t>
      </w:r>
      <w:r>
        <w:br/>
      </w:r>
      <w:r>
        <w:rPr>
          <w:rFonts w:ascii="Times New Roman"/>
          <w:b w:val="false"/>
          <w:i w:val="false"/>
          <w:color w:val="000000"/>
          <w:sz w:val="28"/>
        </w:rPr>
        <w:t>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349-бап. Поезды қажет болмаған жағдайда өз бетінше</w:t>
      </w:r>
      <w:r>
        <w:br/>
      </w:r>
      <w:r>
        <w:rPr>
          <w:rFonts w:ascii="Times New Roman"/>
          <w:b w:val="false"/>
          <w:i w:val="false"/>
          <w:color w:val="000000"/>
          <w:sz w:val="28"/>
        </w:rPr>
        <w:t>
</w:t>
      </w:r>
      <w:r>
        <w:rPr>
          <w:rFonts w:ascii="Times New Roman"/>
          <w:b/>
          <w:i w:val="false"/>
          <w:color w:val="000000"/>
          <w:sz w:val="28"/>
        </w:rPr>
        <w:t>               тоқтату</w:t>
      </w:r>
      <w:r>
        <w:br/>
      </w:r>
      <w:r>
        <w:rPr>
          <w:rFonts w:ascii="Times New Roman"/>
          <w:b w:val="false"/>
          <w:i w:val="false"/>
          <w:color w:val="000000"/>
          <w:sz w:val="28"/>
        </w:rPr>
        <w:t>
      Поезды тоқтату-кранымен не ауа тежегіш магистралын ажырату жолымен немесе өзге тәсілмен қажет болмаған жағдайда өз бетінше тоқтату, егер бұл адам өліміне немесе өзге де ауыр зардаптарға әкеп соқса, -</w:t>
      </w:r>
      <w:r>
        <w:br/>
      </w:r>
      <w:r>
        <w:rPr>
          <w:rFonts w:ascii="Times New Roman"/>
          <w:b w:val="false"/>
          <w:i w:val="false"/>
          <w:color w:val="000000"/>
          <w:sz w:val="28"/>
        </w:rPr>
        <w:t>
      екі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350-бап. Көлікте қолданылатын қағидаларды бұзу</w:t>
      </w:r>
      <w:r>
        <w:br/>
      </w:r>
      <w:r>
        <w:rPr>
          <w:rFonts w:ascii="Times New Roman"/>
          <w:b w:val="false"/>
          <w:i w:val="false"/>
          <w:color w:val="000000"/>
          <w:sz w:val="28"/>
        </w:rPr>
        <w:t>
      1. Жол, құрылыс және басқа да ұйымдарда басқару функцияларын атқаратын және жолдар мен жол құрылысын, олардың жабдықтарын пайдалануға, сондай-ақ жол жүрісін ұйымдастыруға жауапты адамдардың көлікте қолданылатын тәртіпті сақтауды және жол жүрісі қауіпсіздігі қағидаларын бұзуы, егер бұл әрекет абайсызда адамның денсаулығына ауырлығы орташа зиян келтіруге әкеп соқса,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жұмысқа тартуға, не алты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351-бап. Магистральдық құбыржолдарды салу, пайдалану немесе жөндеу кезінде қауіпсіздік қағидаларын бұзу</w:t>
      </w:r>
      <w:r>
        <w:br/>
      </w:r>
      <w:r>
        <w:rPr>
          <w:rFonts w:ascii="Times New Roman"/>
          <w:b w:val="false"/>
          <w:i w:val="false"/>
          <w:color w:val="000000"/>
          <w:sz w:val="28"/>
        </w:rPr>
        <w:t>
      1. Магистральдық құбыржолдарды салу, пайдалану немесе жөндеу кезінде қауіпсіздік қағидаларын бұзу, егер бұл әрекет абайсызда адамның денсаулығына ауырлығы орташа зиян келтіруге әкеп соқса,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келтіруге не ірі залал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352-бап. Құбыржолдарды қасақана зақымдау немесе қирату</w:t>
      </w:r>
      <w:r>
        <w:br/>
      </w:r>
      <w:r>
        <w:rPr>
          <w:rFonts w:ascii="Times New Roman"/>
          <w:b w:val="false"/>
          <w:i w:val="false"/>
          <w:color w:val="000000"/>
          <w:sz w:val="28"/>
        </w:rPr>
        <w:t>
      1. Құбыржолдарды, оның ішінде мұнай-газ құбырларын қасақана зақымдау немесе қирату -</w:t>
      </w:r>
      <w:r>
        <w:br/>
      </w:r>
      <w:r>
        <w:rPr>
          <w:rFonts w:ascii="Times New Roman"/>
          <w:b w:val="false"/>
          <w:i w:val="false"/>
          <w:color w:val="000000"/>
          <w:sz w:val="28"/>
        </w:rPr>
        <w:t>
      мүлкі тәркіленіп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абайсызда адам денсаулығына ауыр немесе ауырлығы орташа зиян келтіруге әкеп соқса;</w:t>
      </w:r>
      <w:r>
        <w:br/>
      </w:r>
      <w:r>
        <w:rPr>
          <w:rFonts w:ascii="Times New Roman"/>
          <w:b w:val="false"/>
          <w:i w:val="false"/>
          <w:color w:val="000000"/>
          <w:sz w:val="28"/>
        </w:rPr>
        <w:t>
      2) бірнеше рет жасалса;</w:t>
      </w:r>
      <w:r>
        <w:br/>
      </w:r>
      <w:r>
        <w:rPr>
          <w:rFonts w:ascii="Times New Roman"/>
          <w:b w:val="false"/>
          <w:i w:val="false"/>
          <w:color w:val="000000"/>
          <w:sz w:val="28"/>
        </w:rPr>
        <w:t>
      3) адамдар тобының алдын ала сөз байласуымен жасалса, -</w:t>
      </w:r>
      <w:r>
        <w:br/>
      </w:r>
      <w:r>
        <w:rPr>
          <w:rFonts w:ascii="Times New Roman"/>
          <w:b w:val="false"/>
          <w:i w:val="false"/>
          <w:color w:val="000000"/>
          <w:sz w:val="28"/>
        </w:rPr>
        <w:t>
      мүлкі тәркіленіп немесе онсыз бес мың айлық есептік көрсеткішке дейінгі мөлшерде айыппұл салуға, не сол мөлшерде түзеу жұмыстарына, не екі жылдан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w:t>
      </w:r>
      <w:r>
        <w:br/>
      </w:r>
      <w:r>
        <w:rPr>
          <w:rFonts w:ascii="Times New Roman"/>
          <w:b w:val="false"/>
          <w:i w:val="false"/>
          <w:color w:val="000000"/>
          <w:sz w:val="28"/>
        </w:rPr>
        <w:t>
      1) қоршаған ортаны ластауға әкеп соққан;</w:t>
      </w:r>
      <w:r>
        <w:br/>
      </w:r>
      <w:r>
        <w:rPr>
          <w:rFonts w:ascii="Times New Roman"/>
          <w:b w:val="false"/>
          <w:i w:val="false"/>
          <w:color w:val="000000"/>
          <w:sz w:val="28"/>
        </w:rPr>
        <w:t>
      2) ірі залал келтіруге әкеп соққан;</w:t>
      </w:r>
      <w:r>
        <w:br/>
      </w:r>
      <w:r>
        <w:rPr>
          <w:rFonts w:ascii="Times New Roman"/>
          <w:b w:val="false"/>
          <w:i w:val="false"/>
          <w:color w:val="000000"/>
          <w:sz w:val="28"/>
        </w:rPr>
        <w:t>
      3) қылмыстық топ жасаған;</w:t>
      </w:r>
      <w:r>
        <w:br/>
      </w:r>
      <w:r>
        <w:rPr>
          <w:rFonts w:ascii="Times New Roman"/>
          <w:b w:val="false"/>
          <w:i w:val="false"/>
          <w:color w:val="000000"/>
          <w:sz w:val="28"/>
        </w:rPr>
        <w:t>
      4) абайсызда адам өліміне әкеп соққан әрекеттер, -</w:t>
      </w:r>
      <w:r>
        <w:br/>
      </w:r>
      <w:r>
        <w:rPr>
          <w:rFonts w:ascii="Times New Roman"/>
          <w:b w:val="false"/>
          <w:i w:val="false"/>
          <w:color w:val="000000"/>
          <w:sz w:val="28"/>
        </w:rPr>
        <w:t>
      мүлкі тәркіленіп немесе онсыз жеті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353-бап. Құбыржолдарды абайсызда зақымдау немесе қирату</w:t>
      </w:r>
      <w:r>
        <w:br/>
      </w:r>
      <w:r>
        <w:rPr>
          <w:rFonts w:ascii="Times New Roman"/>
          <w:b w:val="false"/>
          <w:i w:val="false"/>
          <w:color w:val="000000"/>
          <w:sz w:val="28"/>
        </w:rPr>
        <w:t>
      1. Құбыржолдарды, зақымдау немесе қирату оның ішінде мұнай-газ құбырларын белгіленген пайдалану режимінен ауытқуына әкеліп соққан не адамдар денсаулығына немесе қоршаған ортаға зиян келтірудің нақты қатерін төндірген, абайсызда зақымдау немесе қирату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абайсызда адам денсаулығына ауыр немесе ауырлығы орташа ауырлықтағы зиян келтіруге;</w:t>
      </w:r>
      <w:r>
        <w:br/>
      </w:r>
      <w:r>
        <w:rPr>
          <w:rFonts w:ascii="Times New Roman"/>
          <w:b w:val="false"/>
          <w:i w:val="false"/>
          <w:color w:val="000000"/>
          <w:sz w:val="28"/>
        </w:rPr>
        <w:t>
      2) қоршаған ортаны ластауға;</w:t>
      </w:r>
      <w:r>
        <w:br/>
      </w:r>
      <w:r>
        <w:rPr>
          <w:rFonts w:ascii="Times New Roman"/>
          <w:b w:val="false"/>
          <w:i w:val="false"/>
          <w:color w:val="000000"/>
          <w:sz w:val="28"/>
        </w:rPr>
        <w:t>
      3) ірі залал келтіруге;</w:t>
      </w:r>
      <w:r>
        <w:br/>
      </w:r>
      <w:r>
        <w:rPr>
          <w:rFonts w:ascii="Times New Roman"/>
          <w:b w:val="false"/>
          <w:i w:val="false"/>
          <w:color w:val="000000"/>
          <w:sz w:val="28"/>
        </w:rPr>
        <w:t>
      4) абайсызда адам өліміне әкеп соқса,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354-бап. Кеме капитанының апатқа ұшырағандарға көмек</w:t>
      </w:r>
      <w:r>
        <w:br/>
      </w:r>
      <w:r>
        <w:rPr>
          <w:rFonts w:ascii="Times New Roman"/>
          <w:b w:val="false"/>
          <w:i w:val="false"/>
          <w:color w:val="000000"/>
          <w:sz w:val="28"/>
        </w:rPr>
        <w:t>
</w:t>
      </w:r>
      <w:r>
        <w:rPr>
          <w:rFonts w:ascii="Times New Roman"/>
          <w:b/>
          <w:i w:val="false"/>
          <w:color w:val="000000"/>
          <w:sz w:val="28"/>
        </w:rPr>
        <w:t>               көрсетпеуі</w:t>
      </w:r>
      <w:r>
        <w:br/>
      </w:r>
      <w:r>
        <w:rPr>
          <w:rFonts w:ascii="Times New Roman"/>
          <w:b w:val="false"/>
          <w:i w:val="false"/>
          <w:color w:val="000000"/>
          <w:sz w:val="28"/>
        </w:rPr>
        <w:t>
      1. Теңізде немесе өзге де су жолында апатқа ұшыраған адамдарға кеме көмек көрсетпеуі, егер осы көмек көрсету өзінің кемесіне, оның экипажы мен жолаушылары үшін елеулі қауіп келтірмейтін жағдайда көмек көрсетілмейтін болғанда,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Теңізде немесе су жолында соқтығысқан кемелердің бірінің капитанының басқа кемені құтқару үшін тиісті шаралар қолданбауы абайсызда кеменің опат болуына немесе өзге де ауыр зардаптарға әкеп соқса, егер бұл шараларды өз кемесіне, оның экипажы мен жолаушыларына елеулі қауіп төндірмей қолдану мүмкіндігі болған болса,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355-бап. Адамның әуе, теңіз, өзен кемесін немесе шағын</w:t>
      </w:r>
      <w:r>
        <w:br/>
      </w:r>
      <w:r>
        <w:rPr>
          <w:rFonts w:ascii="Times New Roman"/>
          <w:b w:val="false"/>
          <w:i w:val="false"/>
          <w:color w:val="000000"/>
          <w:sz w:val="28"/>
        </w:rPr>
        <w:t>
</w:t>
      </w:r>
      <w:r>
        <w:rPr>
          <w:rFonts w:ascii="Times New Roman"/>
          <w:b/>
          <w:i w:val="false"/>
          <w:color w:val="000000"/>
          <w:sz w:val="28"/>
        </w:rPr>
        <w:t>               көлемді кемені масаң күйде жүргізуі, әуе, теңіз,</w:t>
      </w:r>
      <w:r>
        <w:br/>
      </w:r>
      <w:r>
        <w:rPr>
          <w:rFonts w:ascii="Times New Roman"/>
          <w:b w:val="false"/>
          <w:i w:val="false"/>
          <w:color w:val="000000"/>
          <w:sz w:val="28"/>
        </w:rPr>
        <w:t>
</w:t>
      </w:r>
      <w:r>
        <w:rPr>
          <w:rFonts w:ascii="Times New Roman"/>
          <w:b/>
          <w:i w:val="false"/>
          <w:color w:val="000000"/>
          <w:sz w:val="28"/>
        </w:rPr>
        <w:t>               өзен кемесін немесе шағын көлемді кемені масаң</w:t>
      </w:r>
      <w:r>
        <w:br/>
      </w:r>
      <w:r>
        <w:rPr>
          <w:rFonts w:ascii="Times New Roman"/>
          <w:b w:val="false"/>
          <w:i w:val="false"/>
          <w:color w:val="000000"/>
          <w:sz w:val="28"/>
        </w:rPr>
        <w:t>
</w:t>
      </w:r>
      <w:r>
        <w:rPr>
          <w:rFonts w:ascii="Times New Roman"/>
          <w:b/>
          <w:i w:val="false"/>
          <w:color w:val="000000"/>
          <w:sz w:val="28"/>
        </w:rPr>
        <w:t>               күйдегі адамның жүргізуіне беру немесе</w:t>
      </w:r>
      <w:r>
        <w:br/>
      </w:r>
      <w:r>
        <w:rPr>
          <w:rFonts w:ascii="Times New Roman"/>
          <w:b w:val="false"/>
          <w:i w:val="false"/>
          <w:color w:val="000000"/>
          <w:sz w:val="28"/>
        </w:rPr>
        <w:t>
</w:t>
      </w:r>
      <w:r>
        <w:rPr>
          <w:rFonts w:ascii="Times New Roman"/>
          <w:b/>
          <w:i w:val="false"/>
          <w:color w:val="000000"/>
          <w:sz w:val="28"/>
        </w:rPr>
        <w:t>               жүргізуіне жол беру</w:t>
      </w:r>
      <w:r>
        <w:br/>
      </w:r>
      <w:r>
        <w:rPr>
          <w:rFonts w:ascii="Times New Roman"/>
          <w:b w:val="false"/>
          <w:i w:val="false"/>
          <w:color w:val="000000"/>
          <w:sz w:val="28"/>
        </w:rPr>
        <w:t>
      1. Адамның алкогольден, есірткіден немесе уытқұмарлықтан масаң күйде әуе, теңіз, өзен кемесін немесе шағын көлемді кемені жүргізуі не осындай кемені алкогольден, есірткіден немесе уытқұмарлықтан масаң күйдегі адамның жүргізуін беруі, сол сияқты алкогольден, есірткіден немесе уытқұмарлықтан масаң күйдегі адамға осындай кемені басқаруға лауазымды адамның немесе меншік иесінің не осы кеме иеленушісінің жол беруі -</w:t>
      </w:r>
      <w:r>
        <w:br/>
      </w:r>
      <w:r>
        <w:rPr>
          <w:rFonts w:ascii="Times New Roman"/>
          <w:b w:val="false"/>
          <w:i w:val="false"/>
          <w:color w:val="000000"/>
          <w:sz w:val="28"/>
        </w:rPr>
        <w:t>
      екі жылға дейінгі мерзімге белгілі бір лауазымдарды атқару немесе бөлгіш бір қызметпен айналысу құқығынан айыра отырып,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Абайсызда адам денсаулығына ауырлығы орташа зиян келтіруге әкеп соққан дәл сол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бір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денсаулығына ауыр зиян келтіруге әкеп соққан әрекеттер -</w:t>
      </w:r>
      <w:r>
        <w:br/>
      </w:r>
      <w:r>
        <w:rPr>
          <w:rFonts w:ascii="Times New Roman"/>
          <w:b w:val="false"/>
          <w:i w:val="false"/>
          <w:color w:val="000000"/>
          <w:sz w:val="28"/>
        </w:rPr>
        <w:t>
      алты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адам өліміне әкеп соққан әрекеттер -</w:t>
      </w:r>
      <w:r>
        <w:br/>
      </w:r>
      <w:r>
        <w:rPr>
          <w:rFonts w:ascii="Times New Roman"/>
          <w:b w:val="false"/>
          <w:i w:val="false"/>
          <w:color w:val="000000"/>
          <w:sz w:val="28"/>
        </w:rPr>
        <w:t>
      жеті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r>
        <w:br/>
      </w:r>
      <w:r>
        <w:rPr>
          <w:rFonts w:ascii="Times New Roman"/>
          <w:b w:val="false"/>
          <w:i w:val="false"/>
          <w:color w:val="000000"/>
          <w:sz w:val="28"/>
        </w:rPr>
        <w:t>
      5. Осы баптың бірінші бөлігінде көзделген, абайсызда екі немесе одан да көп адамның өліміне әкеп соққан әрекеттер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жеті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356-бап. Әуе, теңіз немесе өзен кемесін жүргізуге құқығы</w:t>
      </w:r>
      <w:r>
        <w:br/>
      </w:r>
      <w:r>
        <w:rPr>
          <w:rFonts w:ascii="Times New Roman"/>
          <w:b w:val="false"/>
          <w:i w:val="false"/>
          <w:color w:val="000000"/>
          <w:sz w:val="28"/>
        </w:rPr>
        <w:t>
</w:t>
      </w:r>
      <w:r>
        <w:rPr>
          <w:rFonts w:ascii="Times New Roman"/>
          <w:b/>
          <w:i w:val="false"/>
          <w:color w:val="000000"/>
          <w:sz w:val="28"/>
        </w:rPr>
        <w:t>               жоқ адамның жүргізуіне жол беру</w:t>
      </w:r>
      <w:r>
        <w:br/>
      </w:r>
      <w:r>
        <w:rPr>
          <w:rFonts w:ascii="Times New Roman"/>
          <w:b w:val="false"/>
          <w:i w:val="false"/>
          <w:color w:val="000000"/>
          <w:sz w:val="28"/>
        </w:rPr>
        <w:t>
      1. Лауазымды адамның не меншік иесінің немесе әуе, теңіз немесе өзен кемесі иесінің осындай кемені басқаруға құқығы жоқ адамды осы кемені жүргізуге жол беруі, егер осы әрекет абайсызда адам денсаулығына ауырлығы орташа зиян келтіруге әкеп соқса,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r>
        <w:br/>
      </w:r>
      <w:r>
        <w:rPr>
          <w:rFonts w:ascii="Times New Roman"/>
          <w:b w:val="false"/>
          <w:i w:val="false"/>
          <w:color w:val="000000"/>
          <w:sz w:val="28"/>
        </w:rPr>
        <w:t>
      2. Абайсызда адам денсаулығына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p>
    <w:p>
      <w:pPr>
        <w:spacing w:after="0"/>
        <w:ind w:left="0"/>
        <w:jc w:val="both"/>
      </w:pPr>
      <w:r>
        <w:rPr>
          <w:rFonts w:ascii="Times New Roman"/>
          <w:b/>
          <w:i w:val="false"/>
          <w:color w:val="000000"/>
          <w:sz w:val="28"/>
        </w:rPr>
        <w:t>      357-бап. Халықаралық ұшу қағидаларын бұзу</w:t>
      </w:r>
      <w:r>
        <w:br/>
      </w:r>
      <w:r>
        <w:rPr>
          <w:rFonts w:ascii="Times New Roman"/>
          <w:b w:val="false"/>
          <w:i w:val="false"/>
          <w:color w:val="000000"/>
          <w:sz w:val="28"/>
        </w:rPr>
        <w:t>
      1. Рұқсатта көрсетілген маршруттарды, қону орындарын, әуе қақпаларын, ұшу биіктігін сақтамау немесе халықаралық ұшу қағидаларын өзге де бұзу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 өліміне немесе өзге де ауыр зардаптарға әкеп соққан дәл сол әрекеттер —</w:t>
      </w:r>
      <w:r>
        <w:br/>
      </w:r>
      <w:r>
        <w:rPr>
          <w:rFonts w:ascii="Times New Roman"/>
          <w:b w:val="false"/>
          <w:i w:val="false"/>
          <w:color w:val="000000"/>
          <w:sz w:val="28"/>
        </w:rPr>
        <w:t>
      үш жылдан он жылға дейінгі мерзімге бас бостандығынан айыруға жазаланады.</w:t>
      </w:r>
    </w:p>
    <w:p>
      <w:pPr>
        <w:spacing w:after="0"/>
        <w:ind w:left="0"/>
        <w:jc w:val="left"/>
      </w:pPr>
      <w:r>
        <w:rPr>
          <w:rFonts w:ascii="Times New Roman"/>
          <w:b/>
          <w:i w:val="false"/>
          <w:color w:val="000000"/>
        </w:rPr>
        <w:t xml:space="preserve"> 15-тарау. Мемлекеттік қызмет пен мемлекеттік басқару мүдделеріне қарсы сыбайлас жемқорлық және өзге де қылмыстық құқық бұзушылық</w:t>
      </w:r>
    </w:p>
    <w:p>
      <w:pPr>
        <w:spacing w:after="0"/>
        <w:ind w:left="0"/>
        <w:jc w:val="both"/>
      </w:pPr>
      <w:r>
        <w:rPr>
          <w:rFonts w:ascii="Times New Roman"/>
          <w:b/>
          <w:i w:val="false"/>
          <w:color w:val="000000"/>
          <w:sz w:val="28"/>
        </w:rPr>
        <w:t>      358-бап. Лауазымдық өкілеттіктерді теріс пайдалану</w:t>
      </w:r>
      <w:r>
        <w:br/>
      </w:r>
      <w:r>
        <w:rPr>
          <w:rFonts w:ascii="Times New Roman"/>
          <w:b w:val="false"/>
          <w:i w:val="false"/>
          <w:color w:val="000000"/>
          <w:sz w:val="28"/>
        </w:rPr>
        <w:t>
      1. Мемлекеттік функцияларды атқаруға уәкілетті адамның не оған теңестірілген адамның қызметтік өкілеттігін өзіне немесе басқа адамдарға немесе ұйымдарға пайда мен артықшылықтар алу не басқа адамдарға немесе ұйымдарға зиян келтіру мақсатында қызмет мүдделеріне қайшы пайдалануы, егер бұл азаматтардың немесе ұйымдардың құқықтары мен заңды мүдделеріне не қоғамның немесе мемлекеттің заңмен қорғалатын мүдделеріне айтарлықтай зиян келтіруге әкеп соқса,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Лауазымды адам жасаған дәл сол 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жауапты мемлекеттік лауазымды атқаратын адам жасаған 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 қылмыстық топтың мүддесіне орай жасалған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төрт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359-бап. Билікті немесе лауазымдық өкілеттіктерді асыра</w:t>
      </w:r>
      <w:r>
        <w:br/>
      </w:r>
      <w:r>
        <w:rPr>
          <w:rFonts w:ascii="Times New Roman"/>
          <w:b w:val="false"/>
          <w:i w:val="false"/>
          <w:color w:val="000000"/>
          <w:sz w:val="28"/>
        </w:rPr>
        <w:t>
</w:t>
      </w:r>
      <w:r>
        <w:rPr>
          <w:rFonts w:ascii="Times New Roman"/>
          <w:b/>
          <w:i w:val="false"/>
          <w:color w:val="000000"/>
          <w:sz w:val="28"/>
        </w:rPr>
        <w:t>               пайдалану</w:t>
      </w:r>
      <w:r>
        <w:br/>
      </w:r>
      <w:r>
        <w:rPr>
          <w:rFonts w:ascii="Times New Roman"/>
          <w:b w:val="false"/>
          <w:i w:val="false"/>
          <w:color w:val="000000"/>
          <w:sz w:val="28"/>
        </w:rPr>
        <w:t>
      1. Билікті немесе лауазымдық өкілеттіктерді асыра пайдалану, яғни мемлекеттік функциялар атқаруға уәкілетті адамның не оған теңестірілген адамның өзінің құқықтары мен өкілеттіктері шектерінде сөзсіз асып кететін және азаматтардың немесе ұйымдардың құқықтары мен заңды мүдделеріне не қоғамның немесе мемлекеттің заңмен қорғалатын мүдделеріне айтарлықтай зиян келтіруге әкеп соққан әрекеттер жасауы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Лауазымды адам жасаған дәл сол әрекет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жауапты мемлекеттік лауазымды атқаратын адам жасаған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немесе онсыз төрт жылдан сегіз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w:t>
      </w:r>
      <w:r>
        <w:br/>
      </w:r>
      <w:r>
        <w:rPr>
          <w:rFonts w:ascii="Times New Roman"/>
          <w:b w:val="false"/>
          <w:i w:val="false"/>
          <w:color w:val="000000"/>
          <w:sz w:val="28"/>
        </w:rPr>
        <w:t>
      1) күш қолданып немесе күш қолдану қатерін төндіріп;</w:t>
      </w:r>
      <w:r>
        <w:br/>
      </w:r>
      <w:r>
        <w:rPr>
          <w:rFonts w:ascii="Times New Roman"/>
          <w:b w:val="false"/>
          <w:i w:val="false"/>
          <w:color w:val="000000"/>
          <w:sz w:val="28"/>
        </w:rPr>
        <w:t>
      2) қаруды немесе арнайы құралдарды қолданып;</w:t>
      </w:r>
      <w:r>
        <w:br/>
      </w:r>
      <w:r>
        <w:rPr>
          <w:rFonts w:ascii="Times New Roman"/>
          <w:b w:val="false"/>
          <w:i w:val="false"/>
          <w:color w:val="000000"/>
          <w:sz w:val="28"/>
        </w:rPr>
        <w:t>
      3) өзіне немесе басқа адамдарға немесе ұйымдарға пайда мен артықшылықтар алу не басқа адамдарға немесе ұйымдарға зиян келтіру мақсаттарында жасалған әрекеттер -</w:t>
      </w:r>
      <w:r>
        <w:br/>
      </w:r>
      <w:r>
        <w:rPr>
          <w:rFonts w:ascii="Times New Roman"/>
          <w:b w:val="false"/>
          <w:i w:val="false"/>
          <w:color w:val="000000"/>
          <w:sz w:val="28"/>
        </w:rPr>
        <w:t>
      бес жылдан он жылға дейінгі мерзімге бас бостандығынан айыруға, ал 3) тармағында көзделген жағдайларда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жазаланады.</w:t>
      </w:r>
    </w:p>
    <w:p>
      <w:pPr>
        <w:spacing w:after="0"/>
        <w:ind w:left="0"/>
        <w:jc w:val="both"/>
      </w:pPr>
      <w:r>
        <w:rPr>
          <w:rFonts w:ascii="Times New Roman"/>
          <w:b/>
          <w:i w:val="false"/>
          <w:color w:val="000000"/>
          <w:sz w:val="28"/>
        </w:rPr>
        <w:t>      360-бап. Лауазымды адамның өкілеттіктерін иемдену</w:t>
      </w:r>
      <w:r>
        <w:br/>
      </w:r>
      <w:r>
        <w:rPr>
          <w:rFonts w:ascii="Times New Roman"/>
          <w:b w:val="false"/>
          <w:i w:val="false"/>
          <w:color w:val="000000"/>
          <w:sz w:val="28"/>
        </w:rPr>
        <w:t>
      Лауазымды адам болып табылмайтын мемлекеттік қызметшінің лауазымды адамның өкілеттіктерін иемденуі және соған байланысты азаматтардың немесе ұйымдардың құқықтары мен заңды мүдделеріне не қоғамның немесе мемлекеттің заңмен қорғалатын мүдделеріне айтарлықтай зиян келтіруге әкеп соққан оның жасаған іс-әрекеті,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361-бап. Кәсіпкерлік қызметке заңсыз қатысу</w:t>
      </w:r>
      <w:r>
        <w:br/>
      </w:r>
      <w:r>
        <w:rPr>
          <w:rFonts w:ascii="Times New Roman"/>
          <w:b w:val="false"/>
          <w:i w:val="false"/>
          <w:color w:val="000000"/>
          <w:sz w:val="28"/>
        </w:rPr>
        <w:t>
      1. Мемлекеттік функцияларды атқаруға уәкілетті адамның не оған теңестірілген адамның кәсіпкерлік қызметті жүзеге асыратын ұйым құруы не мұндай ұйымды басқаруға заңда белгіленген тыйым салуға қарамастан, жеке өзі немесе сенім білдірген адам арқылы қатысуы, егер осы әрекеттер мұндай ұйымға жеңілдіктер мен артықшылықтар беруге немесе өзге де нысандағы қамқоршылыққа байланысты болса,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бір мың айлық есептік көрсеткішке дейінгі мөлшерде айыппұл салуға, не сол мерзімге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Лауазымды адам жасаған дәл сол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жауапты мемлекеттік лауазымды атқаратын адам жасаған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362-бап. Заңды кәсіпкерлік қызметке кедергі жасау</w:t>
      </w:r>
      <w:r>
        <w:br/>
      </w:r>
      <w:r>
        <w:rPr>
          <w:rFonts w:ascii="Times New Roman"/>
          <w:b w:val="false"/>
          <w:i w:val="false"/>
          <w:color w:val="000000"/>
          <w:sz w:val="28"/>
        </w:rPr>
        <w:t>
      1. Жеке кәсіпкердің немесе коммерциялық ұйымның ұйымдық-құқықтық нысанына немесе меншік нысанына қарамастан құқықтары мен заңды мүдделерін шектеу, сол сияқты дара кәсіпкердің немесе коммерциялық ұйымның дербестігін шектеу не қызметіне өзгедей түрде заңсыз араласу, егер бұл әрекеттерді мемлекеттік функцияларды атқаруға уәкілетті адам не оған теңестірілген адам өз қызметтік өкілеттіктерін өзіне немесе басқа адамдарға немесе ұйымдарға пайда мен артықшылықтар алу не басқа адамдарға немесе ұйымдарға зиян келтіру мақсатында қызмет мүдделеріне қайшы пайдаланып жасаса, егер бұл азаматтардың немесе ұйымдардың құқықтары мен заңды мүдделеріне не қоғамның немесе мемлекеттің заңмен қорғалатын мүдделеріне айтарлықтай зиян келтіруге әкеп соқса,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әрекеттерді:</w:t>
      </w:r>
      <w:r>
        <w:br/>
      </w:r>
      <w:r>
        <w:rPr>
          <w:rFonts w:ascii="Times New Roman"/>
          <w:b w:val="false"/>
          <w:i w:val="false"/>
          <w:color w:val="000000"/>
          <w:sz w:val="28"/>
        </w:rPr>
        <w:t>
      1) лауазымды адам;</w:t>
      </w:r>
      <w:r>
        <w:br/>
      </w:r>
      <w:r>
        <w:rPr>
          <w:rFonts w:ascii="Times New Roman"/>
          <w:b w:val="false"/>
          <w:i w:val="false"/>
          <w:color w:val="000000"/>
          <w:sz w:val="28"/>
        </w:rPr>
        <w:t>
      2) адамдар тобы алдын ала сөз байласып;</w:t>
      </w:r>
      <w:r>
        <w:br/>
      </w:r>
      <w:r>
        <w:rPr>
          <w:rFonts w:ascii="Times New Roman"/>
          <w:b w:val="false"/>
          <w:i w:val="false"/>
          <w:color w:val="000000"/>
          <w:sz w:val="28"/>
        </w:rPr>
        <w:t>
      3) ірі мөлшерде жасаса,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1) жауапты мемлекеттік лауазымды атқаратын адам жасаса;</w:t>
      </w:r>
      <w:r>
        <w:br/>
      </w:r>
      <w:r>
        <w:rPr>
          <w:rFonts w:ascii="Times New Roman"/>
          <w:b w:val="false"/>
          <w:i w:val="false"/>
          <w:color w:val="000000"/>
          <w:sz w:val="28"/>
        </w:rPr>
        <w:t>
      2) аса ірі мөлшерде жасалған;</w:t>
      </w:r>
      <w:r>
        <w:br/>
      </w:r>
      <w:r>
        <w:rPr>
          <w:rFonts w:ascii="Times New Roman"/>
          <w:b w:val="false"/>
          <w:i w:val="false"/>
          <w:color w:val="000000"/>
          <w:sz w:val="28"/>
        </w:rPr>
        <w:t>
      3) қылмыстық топ не қылмыстық топтың мүддесіне орай жасалған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363-бап. Пара алу</w:t>
      </w:r>
      <w:r>
        <w:br/>
      </w:r>
      <w:r>
        <w:rPr>
          <w:rFonts w:ascii="Times New Roman"/>
          <w:b w:val="false"/>
          <w:i w:val="false"/>
          <w:color w:val="000000"/>
          <w:sz w:val="28"/>
        </w:rPr>
        <w:t>
      Мемлекеттік функцияларды атқаруға уәкілетті адамның не оған теңестірілген адамның немесе жауапты мемлекеттік лауазымды қызмет атқаратын адамның не лауазымды адамның, сол сияқты шет мемлекеттің немесе халықаралық ұйымның лауазымды адамының, тікелей өзі немесе делдал арқылы пара берушінің немесе оның өкілі болған адамның пайдасына жасаған іс-әрекеттері (әрекетсіздігі) үшін өзі немесе басқа адамдар үшін ақша, бағалы қағаздар, өзге де мүлік, мүлікке құқық немесе мүлік сипатындағы табыс түрінде пара алуы, егер мұндай іс-әрекеттер (әрекетсіздік) осы адамның қызметтік өкілеттіктеріне кіретін болса не ол қызметтік жағдайына байланысты осындай іс-әрекеттерге (әрекетсіздікке) ықпал жасай алатын болса, сол сияқты жалпы қамқорлығы немесе салғырттығы үшін,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параның елу еселенген сомасы мөлшерінде айыппұл салуға, не бес жылға дейінгі мерзімге бас бостандығынан айыруға жазаланады.</w:t>
      </w:r>
      <w:r>
        <w:br/>
      </w:r>
      <w:r>
        <w:rPr>
          <w:rFonts w:ascii="Times New Roman"/>
          <w:b w:val="false"/>
          <w:i w:val="false"/>
          <w:color w:val="000000"/>
          <w:sz w:val="28"/>
        </w:rPr>
        <w:t>
      2. Айтарлықтай мөлшерде жасалған дәл сол әрекет, сол сияқты заңсыз іс-әрекеттері (әрекетсіздігі) үшін пара алу -</w:t>
      </w:r>
      <w:r>
        <w:br/>
      </w:r>
      <w:r>
        <w:rPr>
          <w:rFonts w:ascii="Times New Roman"/>
          <w:b w:val="false"/>
          <w:i w:val="false"/>
          <w:color w:val="000000"/>
          <w:sz w:val="28"/>
        </w:rPr>
        <w:t>
      мүлкі тәркіленіп, өмір бойы белгілі бір лауазымдарды атқару немесе белгілі бір қызметпен айналысу құқығынан айыра отырып параның алпыс еселенген сомасы мөлшерінде айыппұл салуға не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бопсалау жолымен;</w:t>
      </w:r>
      <w:r>
        <w:br/>
      </w:r>
      <w:r>
        <w:rPr>
          <w:rFonts w:ascii="Times New Roman"/>
          <w:b w:val="false"/>
          <w:i w:val="false"/>
          <w:color w:val="000000"/>
          <w:sz w:val="28"/>
        </w:rPr>
        <w:t>
      2) адамдар тобының алдын ала сөз байласуымен;</w:t>
      </w:r>
      <w:r>
        <w:br/>
      </w:r>
      <w:r>
        <w:rPr>
          <w:rFonts w:ascii="Times New Roman"/>
          <w:b w:val="false"/>
          <w:i w:val="false"/>
          <w:color w:val="000000"/>
          <w:sz w:val="28"/>
        </w:rPr>
        <w:t>
      3) ірі мөлшерде;</w:t>
      </w:r>
      <w:r>
        <w:br/>
      </w:r>
      <w:r>
        <w:rPr>
          <w:rFonts w:ascii="Times New Roman"/>
          <w:b w:val="false"/>
          <w:i w:val="false"/>
          <w:color w:val="000000"/>
          <w:sz w:val="28"/>
        </w:rPr>
        <w:t>
      4) бірнеше рет жасалса,-</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параның жетпіс еселенген сомасы мөлшерінде айыппұл салуға, не жеті жылдан он екі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 олар қылмыстық топтың құрамында, сол сияқты аса ірі мөлшерде жасалса,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параның сексен еселенген сомасы мөлшерінде айыппұл салуға, не он жылдан он бес жылға дейінгі мерзімге бас бостандығынан айыруға жазаланады.</w:t>
      </w:r>
      <w:r>
        <w:br/>
      </w:r>
      <w:r>
        <w:rPr>
          <w:rFonts w:ascii="Times New Roman"/>
          <w:b w:val="false"/>
          <w:i w:val="false"/>
          <w:color w:val="000000"/>
          <w:sz w:val="28"/>
        </w:rPr>
        <w:t>
      Ескерту. Егер сыйлықтың құны екі айлық есептік көрсеткіштен аспаса, осы баптың бірінші бөлігінде көрсетілген адамның бірінші мәрте сыйлық түрінде мүлік, мүлікке құқық немесе өзге мүліктік пайданы сыйлық түрінде алуы бұрын жасалған заңды іс-әрекеттері (әрекетсіздігі) үшін алдын ала уағдаластық болмаған кезде аса маңызы болмауына байланысты қылмыс болып табылмайды және тәртіптік немесе әкімшілік тәртіппен қудаланады.</w:t>
      </w:r>
    </w:p>
    <w:p>
      <w:pPr>
        <w:spacing w:after="0"/>
        <w:ind w:left="0"/>
        <w:jc w:val="both"/>
      </w:pPr>
      <w:r>
        <w:rPr>
          <w:rFonts w:ascii="Times New Roman"/>
          <w:b/>
          <w:i w:val="false"/>
          <w:color w:val="000000"/>
          <w:sz w:val="28"/>
        </w:rPr>
        <w:t>      364-бап. Пара беру</w:t>
      </w:r>
      <w:r>
        <w:br/>
      </w:r>
      <w:r>
        <w:rPr>
          <w:rFonts w:ascii="Times New Roman"/>
          <w:b w:val="false"/>
          <w:i w:val="false"/>
          <w:color w:val="000000"/>
          <w:sz w:val="28"/>
        </w:rPr>
        <w:t>
      1. Мемлекеттік функцияларды атқаруға уәкілетті адамға не оған теңестірілген адамға немесе жауапты мемлекеттік лауазымды қызмет атқаратын адамға не лауазымды адамға, сол сияқты шет мемлекеттің немесе халықаралық ұйымның лауазымды адамына тікелей өзіне немесе делдал арқылы пара беру -</w:t>
      </w:r>
      <w:r>
        <w:br/>
      </w:r>
      <w:r>
        <w:rPr>
          <w:rFonts w:ascii="Times New Roman"/>
          <w:b w:val="false"/>
          <w:i w:val="false"/>
          <w:color w:val="000000"/>
          <w:sz w:val="28"/>
        </w:rPr>
        <w:t>
      белгілі бір лауазымдарды атқару немесе белгілі бір қызметпен айналысу құқығынан өмір бойы айыра отырып, параның жиырма еселенген сомасы мөлшерінде айыппұл салуға, не үш жылға дейінгі мерзімге бас бостандығынан айыруға жазаланады.</w:t>
      </w:r>
      <w:r>
        <w:br/>
      </w:r>
      <w:r>
        <w:rPr>
          <w:rFonts w:ascii="Times New Roman"/>
          <w:b w:val="false"/>
          <w:i w:val="false"/>
          <w:color w:val="000000"/>
          <w:sz w:val="28"/>
        </w:rPr>
        <w:t>
      2. Айтарлықтай мөлшерде жасалған дәл сол әрекет -</w:t>
      </w:r>
      <w:r>
        <w:br/>
      </w: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өмір бойы айыра отырып параның отыз еселенген сомасы мөлшерінде айыппұл салуға, не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ірі мөлшерде;</w:t>
      </w:r>
      <w:r>
        <w:br/>
      </w:r>
      <w:r>
        <w:rPr>
          <w:rFonts w:ascii="Times New Roman"/>
          <w:b w:val="false"/>
          <w:i w:val="false"/>
          <w:color w:val="000000"/>
          <w:sz w:val="28"/>
        </w:rPr>
        <w:t>
      3) бірнеше рет жасалса,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параның қырық еселенген сомасы мөлшерінде айыппұл салуға, не жеті жылдан он екі жылға дейінгі мерзімге бас бостандығынан айыруға жазаланады.</w:t>
      </w:r>
      <w:r>
        <w:br/>
      </w:r>
      <w:r>
        <w:rPr>
          <w:rFonts w:ascii="Times New Roman"/>
          <w:b w:val="false"/>
          <w:i w:val="false"/>
          <w:color w:val="000000"/>
          <w:sz w:val="28"/>
        </w:rPr>
        <w:t>
      4. Осы баптық бірінші, екінші немесе үшінші бөліктерінде көзделген әрекеттер, егер оларды аса ірі мөлшерде немесе қылмыстық топ жасаса,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параның елу еселенген сомасы мөлшерінде айыппұл салуға, не он жылдан он бес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Осы Кодекстің 363-бабының бірінші бөлігінде көрсетілген адамға бұрын жасаған заңды іс-әрекеттері (әрекетсіздігі) үшін сомасы немесе құны екі айлық есептік көрсеткіштен аспайтын сыйлықты бірінші мәрте беру, егер осы адам жасаған іс-әрекеттер (әрекетсіздік) алдын ала уағдаластықпен байланысты болмаса, қылмыстық жауаптылыққа әкеп соқпайды.</w:t>
      </w:r>
      <w:r>
        <w:br/>
      </w:r>
      <w:r>
        <w:rPr>
          <w:rFonts w:ascii="Times New Roman"/>
          <w:b w:val="false"/>
          <w:i w:val="false"/>
          <w:color w:val="000000"/>
          <w:sz w:val="28"/>
        </w:rPr>
        <w:t>
      2. Пара берген адам, егер оған қатысты осы Кодекстің 363-бабының бірінші бөлігінде көрсетілген адам тарапынан қорқытып пара алу орын алған болса немесе ол адам пара бергені туралы құқық қорғау органына немесе арнайы мемлекеттік органға өз еркімен хабарласа, қылмыстық жауаптылықтан босатылады.</w:t>
      </w:r>
    </w:p>
    <w:p>
      <w:pPr>
        <w:spacing w:after="0"/>
        <w:ind w:left="0"/>
        <w:jc w:val="both"/>
      </w:pPr>
      <w:r>
        <w:rPr>
          <w:rFonts w:ascii="Times New Roman"/>
          <w:b/>
          <w:i w:val="false"/>
          <w:color w:val="000000"/>
          <w:sz w:val="28"/>
        </w:rPr>
        <w:t>      365-бап. Парақорлыққа делдал болу</w:t>
      </w:r>
      <w:r>
        <w:br/>
      </w:r>
      <w:r>
        <w:rPr>
          <w:rFonts w:ascii="Times New Roman"/>
          <w:b w:val="false"/>
          <w:i w:val="false"/>
          <w:color w:val="000000"/>
          <w:sz w:val="28"/>
        </w:rPr>
        <w:t>
      1. Парақорлыққа делдал болу, яғни пара алушыға және пара берушіге олардың арасындағы пара алу және беру туралы келісімге қол жеткізуге немесе іске асыруға ықпал ету -</w:t>
      </w:r>
      <w:r>
        <w:br/>
      </w: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өмір бойы айыра отырып, параның он еселенген сомасы мөлшерінде айыппұл салуға, не екі  жылға дейінгі мерзімге бас бостандығынан айыруға жазаланады.</w:t>
      </w:r>
      <w:r>
        <w:br/>
      </w:r>
      <w:r>
        <w:rPr>
          <w:rFonts w:ascii="Times New Roman"/>
          <w:b w:val="false"/>
          <w:i w:val="false"/>
          <w:color w:val="000000"/>
          <w:sz w:val="28"/>
        </w:rPr>
        <w:t>
      2. Бірнеше рет не қылмыстық топ немесе адам өзінің қызмет бабын пайдалана отырып жасаған дәл сол 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параның жиырма еселенген сомасы мөлшерінде айыппұл салуға, не алты жылға дейінгі мерзімге бас бостандығынан айыруға жазаланады.</w:t>
      </w:r>
    </w:p>
    <w:p>
      <w:pPr>
        <w:spacing w:after="0"/>
        <w:ind w:left="0"/>
        <w:jc w:val="both"/>
      </w:pPr>
      <w:r>
        <w:rPr>
          <w:rFonts w:ascii="Times New Roman"/>
          <w:b/>
          <w:i w:val="false"/>
          <w:color w:val="000000"/>
          <w:sz w:val="28"/>
        </w:rPr>
        <w:t>      366-бап. Қызметтік жалғандық жасау</w:t>
      </w:r>
      <w:r>
        <w:br/>
      </w:r>
      <w:r>
        <w:rPr>
          <w:rFonts w:ascii="Times New Roman"/>
          <w:b w:val="false"/>
          <w:i w:val="false"/>
          <w:color w:val="000000"/>
          <w:sz w:val="28"/>
        </w:rPr>
        <w:t>
      1. Қызметтік жалғандық жасау, яғни мемлекеттік функцияларды атқаруға уәкілетті адамның не оған теңестірілген адамның ресми қүжаттарға көрінеу жалған мәліметтерді енгізуі не аталған қүжаттарға олардың шын мазмұнын бұрмалайтын түзетулер енгізуі не көрінеу жалған немесе қолдан жасалған құжаттар беруі, егер осы әрекеттер өзіне немесе басқа адамдарға немесе ұйымдарға пайда мен артықшылықтар алу не басқа адамдарға немесе ұйымдарға зиян келтіру мақсаттарында жасалған болса, -</w:t>
      </w:r>
      <w:r>
        <w:br/>
      </w:r>
      <w:r>
        <w:rPr>
          <w:rFonts w:ascii="Times New Roman"/>
          <w:b w:val="false"/>
          <w:i w:val="false"/>
          <w:color w:val="000000"/>
          <w:sz w:val="28"/>
        </w:rPr>
        <w:t>
      мүлкін тәркіленіп, белгілі бір лауазымдарды атқару немесе белгілі бір қызметпен айналысу құқығынан өмір бойы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Лауазымды адам жасаған дәл сол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әрекеттерді жауапты мемлекеттік лауазымды атқаратын адам жасаса,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үш жылдан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367-бап. Қызметтегі әрекетсіздік</w:t>
      </w:r>
      <w:r>
        <w:br/>
      </w:r>
      <w:r>
        <w:rPr>
          <w:rFonts w:ascii="Times New Roman"/>
          <w:b w:val="false"/>
          <w:i w:val="false"/>
          <w:color w:val="000000"/>
          <w:sz w:val="28"/>
        </w:rPr>
        <w:t>
      1. Қызметтегі әрекетсіздік, яғни мемлекеттік функцияларды атқаруға уәкілетті адамның не оған теңестірілген адамның өзіне немесе басқа адамдарға немесе ұйымдарға пайда мен артықшылықтар алу не басқа адамдарға немесе ұйымдарға зиян келтіру мақсатында өзінің қызметтік міндеттерін орындамауы, егер бұл азаматтардың немесе ұйымдардың құқықтары мен заңды мүдделерін не қоғамның немесе мемлекеттің заңмен қорғалатын мүдделерін айтарлықтай түрде бұзуға әкеп соқса,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Лауазымды адам жасаған дәл сол 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Жауапты мемлекеттік лауазымды атқаратын адам жасаған дәл сол 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төрт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368-бап. Салақтық</w:t>
      </w:r>
      <w:r>
        <w:br/>
      </w:r>
      <w:r>
        <w:rPr>
          <w:rFonts w:ascii="Times New Roman"/>
          <w:b w:val="false"/>
          <w:i w:val="false"/>
          <w:color w:val="000000"/>
          <w:sz w:val="28"/>
        </w:rPr>
        <w:t>
      1. Салақтық, яғни мемлекеттік функцияларды атқаруға уәкілетті адамның не оған теңестірілген адамның не лауазымды адамның не жауапты мемлекеттік лауазымды атқаратын адамның өз қызметіне адал қарамауы немесе ұқыпсыз қарауы салдарынан өз міндеттерін орындамауы немесе тиісінше орындамауы, егер бұл азаматтардың немесе ұйымдардың құқықтары мен заңды мүдделерін не қоғамның немесе мемлекеттің заңмен қорғалатын мүдделерін айтарлықтай түрде бұзуға әкеп соқса, -</w:t>
      </w:r>
      <w:r>
        <w:br/>
      </w:r>
      <w:r>
        <w:rPr>
          <w:rFonts w:ascii="Times New Roman"/>
          <w:b w:val="false"/>
          <w:i w:val="false"/>
          <w:color w:val="000000"/>
          <w:sz w:val="28"/>
        </w:rPr>
        <w:t>
      бір мың айлық есептік көрсеткішке дейінгі мөлшерде айыппұл салуға, не сол мөлшердегі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ауыр зардаптарға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p>
    <w:p>
      <w:pPr>
        <w:spacing w:after="0"/>
        <w:ind w:left="0"/>
        <w:jc w:val="left"/>
      </w:pPr>
      <w:r>
        <w:rPr>
          <w:rFonts w:ascii="Times New Roman"/>
          <w:b/>
          <w:i w:val="false"/>
          <w:color w:val="000000"/>
        </w:rPr>
        <w:t xml:space="preserve"> 16-тарау. Басқару тәртібіне қарсы қылмыстық құқық бұзушылық</w:t>
      </w:r>
    </w:p>
    <w:p>
      <w:pPr>
        <w:spacing w:after="0"/>
        <w:ind w:left="0"/>
        <w:jc w:val="both"/>
      </w:pPr>
      <w:r>
        <w:rPr>
          <w:rFonts w:ascii="Times New Roman"/>
          <w:b/>
          <w:i w:val="false"/>
          <w:color w:val="000000"/>
          <w:sz w:val="28"/>
        </w:rPr>
        <w:t>      369-бап. Мемлекеттік рәміздерді қорлау</w:t>
      </w:r>
      <w:r>
        <w:br/>
      </w:r>
      <w:r>
        <w:rPr>
          <w:rFonts w:ascii="Times New Roman"/>
          <w:b w:val="false"/>
          <w:i w:val="false"/>
          <w:color w:val="000000"/>
          <w:sz w:val="28"/>
        </w:rPr>
        <w:t>
      Қазақстан Республикасының мемлекеттік рәміздерін қорлау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370-бап. Қазақстан Республикасының Тұңғыш Президентін -</w:t>
      </w:r>
      <w:r>
        <w:br/>
      </w:r>
      <w:r>
        <w:rPr>
          <w:rFonts w:ascii="Times New Roman"/>
          <w:b w:val="false"/>
          <w:i w:val="false"/>
          <w:color w:val="000000"/>
          <w:sz w:val="28"/>
        </w:rPr>
        <w:t>
</w:t>
      </w:r>
      <w:r>
        <w:rPr>
          <w:rFonts w:ascii="Times New Roman"/>
          <w:b/>
          <w:i w:val="false"/>
          <w:color w:val="000000"/>
          <w:sz w:val="28"/>
        </w:rPr>
        <w:t>               Елбасын  жария түрде қорлау және оның абыройы</w:t>
      </w:r>
      <w:r>
        <w:br/>
      </w:r>
      <w:r>
        <w:rPr>
          <w:rFonts w:ascii="Times New Roman"/>
          <w:b w:val="false"/>
          <w:i w:val="false"/>
          <w:color w:val="000000"/>
          <w:sz w:val="28"/>
        </w:rPr>
        <w:t>
</w:t>
      </w:r>
      <w:r>
        <w:rPr>
          <w:rFonts w:ascii="Times New Roman"/>
          <w:b/>
          <w:i w:val="false"/>
          <w:color w:val="000000"/>
          <w:sz w:val="28"/>
        </w:rPr>
        <w:t>               мен қадір-қасиетіне өзгедей қол сұғу, Қазақстан</w:t>
      </w:r>
      <w:r>
        <w:br/>
      </w:r>
      <w:r>
        <w:rPr>
          <w:rFonts w:ascii="Times New Roman"/>
          <w:b w:val="false"/>
          <w:i w:val="false"/>
          <w:color w:val="000000"/>
          <w:sz w:val="28"/>
        </w:rPr>
        <w:t>
</w:t>
      </w:r>
      <w:r>
        <w:rPr>
          <w:rFonts w:ascii="Times New Roman"/>
          <w:b/>
          <w:i w:val="false"/>
          <w:color w:val="000000"/>
          <w:sz w:val="28"/>
        </w:rPr>
        <w:t>               Республикасы Тұңғыш Президентінің - Елбасының</w:t>
      </w:r>
      <w:r>
        <w:br/>
      </w:r>
      <w:r>
        <w:rPr>
          <w:rFonts w:ascii="Times New Roman"/>
          <w:b w:val="false"/>
          <w:i w:val="false"/>
          <w:color w:val="000000"/>
          <w:sz w:val="28"/>
        </w:rPr>
        <w:t>
</w:t>
      </w:r>
      <w:r>
        <w:rPr>
          <w:rFonts w:ascii="Times New Roman"/>
          <w:b/>
          <w:i w:val="false"/>
          <w:color w:val="000000"/>
          <w:sz w:val="28"/>
        </w:rPr>
        <w:t>               бейнесін бүлдіру, Қазақстан Республикасы Тұңғыш</w:t>
      </w:r>
      <w:r>
        <w:br/>
      </w:r>
      <w:r>
        <w:rPr>
          <w:rFonts w:ascii="Times New Roman"/>
          <w:b w:val="false"/>
          <w:i w:val="false"/>
          <w:color w:val="000000"/>
          <w:sz w:val="28"/>
        </w:rPr>
        <w:t>
</w:t>
      </w:r>
      <w:r>
        <w:rPr>
          <w:rFonts w:ascii="Times New Roman"/>
          <w:b/>
          <w:i w:val="false"/>
          <w:color w:val="000000"/>
          <w:sz w:val="28"/>
        </w:rPr>
        <w:t>               Президентінің - Елбасының заңды қызметіне</w:t>
      </w:r>
      <w:r>
        <w:br/>
      </w:r>
      <w:r>
        <w:rPr>
          <w:rFonts w:ascii="Times New Roman"/>
          <w:b w:val="false"/>
          <w:i w:val="false"/>
          <w:color w:val="000000"/>
          <w:sz w:val="28"/>
        </w:rPr>
        <w:t>
</w:t>
      </w:r>
      <w:r>
        <w:rPr>
          <w:rFonts w:ascii="Times New Roman"/>
          <w:b/>
          <w:i w:val="false"/>
          <w:color w:val="000000"/>
          <w:sz w:val="28"/>
        </w:rPr>
        <w:t>               кедергі жасау</w:t>
      </w:r>
      <w:r>
        <w:br/>
      </w:r>
      <w:r>
        <w:rPr>
          <w:rFonts w:ascii="Times New Roman"/>
          <w:b w:val="false"/>
          <w:i w:val="false"/>
          <w:color w:val="000000"/>
          <w:sz w:val="28"/>
        </w:rPr>
        <w:t>
      1. Қазақстан Республикасының Тұңғыш Президентін - Елбасын жария түрде қорлау немесе оның абыройы мен қадір-қасиетіне өзгедей қол сұғу, Қазақстан Республикасы Тұңғыш Президентінің - Елбасының бейнесін бүлдіру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Бұқаралық ақпарат құралдарын немесе ақпараттық-коммуникациялық желілерді пайдалана отырып жасалған дәл сол әрекеттер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Қазақстан Республикасы Тұңғыш Президентінің - Елбасының заңды қызметіне кедергі жасау мақсатында оған немесе онымен бірге тұратын отбасы мүшелеріне қандай да болсын нысанда ықпал ету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371-бап. Қазақстан Республикасының Тұңғыш Президентіне -</w:t>
      </w:r>
      <w:r>
        <w:br/>
      </w:r>
      <w:r>
        <w:rPr>
          <w:rFonts w:ascii="Times New Roman"/>
          <w:b w:val="false"/>
          <w:i w:val="false"/>
          <w:color w:val="000000"/>
          <w:sz w:val="28"/>
        </w:rPr>
        <w:t>
</w:t>
      </w:r>
      <w:r>
        <w:rPr>
          <w:rFonts w:ascii="Times New Roman"/>
          <w:b/>
          <w:i w:val="false"/>
          <w:color w:val="000000"/>
          <w:sz w:val="28"/>
        </w:rPr>
        <w:t>               Елбасына тиіспеушілік кепілдігін бұзу</w:t>
      </w:r>
      <w:r>
        <w:br/>
      </w: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тиіспеушілік кепілдігін, оның ішінде мүлкіне, тұрғын және қызметтік үй-жайларына, жеке және қызметтік көлік құралдарына, хат-хабарларына, олар пайдаланатын байланыс құралдарына тиіспеушілік кепілдігін, банктік шоттарының банктік құпиялығы мен тиіспеушілігі, сондай-ақ оларға тиесілі құжаттарға тиіспеушілік кепілдігін қандай да болсын нысанда бұзу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372-бап. Қазақстан Республикасы Президентінің абыройы мен</w:t>
      </w:r>
      <w:r>
        <w:br/>
      </w:r>
      <w:r>
        <w:rPr>
          <w:rFonts w:ascii="Times New Roman"/>
          <w:b w:val="false"/>
          <w:i w:val="false"/>
          <w:color w:val="000000"/>
          <w:sz w:val="28"/>
        </w:rPr>
        <w:t>
</w:t>
      </w:r>
      <w:r>
        <w:rPr>
          <w:rFonts w:ascii="Times New Roman"/>
          <w:b/>
          <w:i w:val="false"/>
          <w:color w:val="000000"/>
          <w:sz w:val="28"/>
        </w:rPr>
        <w:t>               қадір-қасиетіне қол сұғу және оның қызметіне</w:t>
      </w:r>
      <w:r>
        <w:br/>
      </w:r>
      <w:r>
        <w:rPr>
          <w:rFonts w:ascii="Times New Roman"/>
          <w:b w:val="false"/>
          <w:i w:val="false"/>
          <w:color w:val="000000"/>
          <w:sz w:val="28"/>
        </w:rPr>
        <w:t>
</w:t>
      </w:r>
      <w:r>
        <w:rPr>
          <w:rFonts w:ascii="Times New Roman"/>
          <w:b/>
          <w:i w:val="false"/>
          <w:color w:val="000000"/>
          <w:sz w:val="28"/>
        </w:rPr>
        <w:t>               кедергі жасау</w:t>
      </w:r>
      <w:r>
        <w:br/>
      </w:r>
      <w:r>
        <w:rPr>
          <w:rFonts w:ascii="Times New Roman"/>
          <w:b w:val="false"/>
          <w:i w:val="false"/>
          <w:color w:val="000000"/>
          <w:sz w:val="28"/>
        </w:rPr>
        <w:t>
      1. Қазақстан Республикасы Президентін жария түрде қорлау немесе оның абыройы мен қадір-қасиетіне өзге де қол сұғу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Бұқаралық ақпарат құралдарын немесе ақпараттық-коммуникациялық желілерді пайдалана отырып жасалған дәл сол әрекет -</w:t>
      </w:r>
      <w:r>
        <w:br/>
      </w:r>
      <w:r>
        <w:rPr>
          <w:rFonts w:ascii="Times New Roman"/>
          <w:b w:val="false"/>
          <w:i w:val="false"/>
          <w:color w:val="000000"/>
          <w:sz w:val="28"/>
        </w:rPr>
        <w:t>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Қазақстан Республикасы Президентінің өз міндеттерін атқаруына кедергі жасау мақсатында оған немесе оның жақын туыстарына қандай да болсын нысанда ықпал ету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Қазақстан Республикасы Президентінің жүргізіп отырған саясаты туралы сын тұрғысында айтылған жария сөздер осы бап бойынша қылмыстық жауаптылыққа әкеп соқпайды.</w:t>
      </w:r>
    </w:p>
    <w:p>
      <w:pPr>
        <w:spacing w:after="0"/>
        <w:ind w:left="0"/>
        <w:jc w:val="both"/>
      </w:pPr>
      <w:r>
        <w:rPr>
          <w:rFonts w:ascii="Times New Roman"/>
          <w:b/>
          <w:i w:val="false"/>
          <w:color w:val="000000"/>
          <w:sz w:val="28"/>
        </w:rPr>
        <w:t>      373-бап. Қазақстан Республикасы Парламенті депутатының</w:t>
      </w:r>
      <w:r>
        <w:br/>
      </w:r>
      <w:r>
        <w:rPr>
          <w:rFonts w:ascii="Times New Roman"/>
          <w:b w:val="false"/>
          <w:i w:val="false"/>
          <w:color w:val="000000"/>
          <w:sz w:val="28"/>
        </w:rPr>
        <w:t>
</w:t>
      </w:r>
      <w:r>
        <w:rPr>
          <w:rFonts w:ascii="Times New Roman"/>
          <w:b/>
          <w:i w:val="false"/>
          <w:color w:val="000000"/>
          <w:sz w:val="28"/>
        </w:rPr>
        <w:t>               абыройы мен қадір-қасиетіне қол сұғу және оның</w:t>
      </w:r>
      <w:r>
        <w:br/>
      </w:r>
      <w:r>
        <w:rPr>
          <w:rFonts w:ascii="Times New Roman"/>
          <w:b w:val="false"/>
          <w:i w:val="false"/>
          <w:color w:val="000000"/>
          <w:sz w:val="28"/>
        </w:rPr>
        <w:t>
</w:t>
      </w:r>
      <w:r>
        <w:rPr>
          <w:rFonts w:ascii="Times New Roman"/>
          <w:b/>
          <w:i w:val="false"/>
          <w:color w:val="000000"/>
          <w:sz w:val="28"/>
        </w:rPr>
        <w:t>               қызметіне кедергі жасау</w:t>
      </w:r>
      <w:r>
        <w:br/>
      </w:r>
      <w:r>
        <w:rPr>
          <w:rFonts w:ascii="Times New Roman"/>
          <w:b w:val="false"/>
          <w:i w:val="false"/>
          <w:color w:val="000000"/>
          <w:sz w:val="28"/>
        </w:rPr>
        <w:t>
      1. Қазақстан Республикасы Парламентінің депутатын оның депутаттық міндеттерін атқару кезінде немесе оны атқаруын байланысты жария түрде қорлау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Бұқаралық ақпарат құралдарын немесе ақпараттың-коммуникация желілерін пайдалана отырып жасалған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Қазақстан Республикасы Парламенті депутатының өз міндеттерін атқаруына кедергі жасау мақсатында оған немесе оның жақын туыстарына қандай да болсын нысанда ықпал ету -</w:t>
      </w:r>
      <w:r>
        <w:br/>
      </w:r>
      <w:r>
        <w:rPr>
          <w:rFonts w:ascii="Times New Roman"/>
          <w:b w:val="false"/>
          <w:i w:val="false"/>
          <w:color w:val="000000"/>
          <w:sz w:val="28"/>
        </w:rPr>
        <w:t>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Қазақстан Республикасының Парламент депутатының депутаттық қызметі туралы сын тұрғысында айтылған жария сөздер осы бап бойынша қылмыстық жауаптылыққа әкеп соқпайды.</w:t>
      </w:r>
    </w:p>
    <w:p>
      <w:pPr>
        <w:spacing w:after="0"/>
        <w:ind w:left="0"/>
        <w:jc w:val="both"/>
      </w:pPr>
      <w:r>
        <w:rPr>
          <w:rFonts w:ascii="Times New Roman"/>
          <w:b/>
          <w:i w:val="false"/>
          <w:color w:val="000000"/>
          <w:sz w:val="28"/>
        </w:rPr>
        <w:t>      374-бап. Қазақстан Республикасы Конституциялық Кеңесінің</w:t>
      </w:r>
      <w:r>
        <w:br/>
      </w:r>
      <w:r>
        <w:rPr>
          <w:rFonts w:ascii="Times New Roman"/>
          <w:b w:val="false"/>
          <w:i w:val="false"/>
          <w:color w:val="000000"/>
          <w:sz w:val="28"/>
        </w:rPr>
        <w:t>
</w:t>
      </w:r>
      <w:r>
        <w:rPr>
          <w:rFonts w:ascii="Times New Roman"/>
          <w:b/>
          <w:i w:val="false"/>
          <w:color w:val="000000"/>
          <w:sz w:val="28"/>
        </w:rPr>
        <w:t>               қызметіне кедергі жасау</w:t>
      </w:r>
      <w:r>
        <w:br/>
      </w:r>
      <w:r>
        <w:rPr>
          <w:rFonts w:ascii="Times New Roman"/>
          <w:b w:val="false"/>
          <w:i w:val="false"/>
          <w:color w:val="000000"/>
          <w:sz w:val="28"/>
        </w:rPr>
        <w:t>
      1. Қазақстан Республикасы Конституциялық Кеңесінің қызметіне оның өз өкілеттіктерін жүзеге асыруына кедергі жасау мақсатында қандай да болмасын нысанда араласу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 өзінің қызмет бабын пайдалана отырып жасаған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375-бап. Билік өкілін қорлау</w:t>
      </w:r>
      <w:r>
        <w:br/>
      </w:r>
      <w:r>
        <w:rPr>
          <w:rFonts w:ascii="Times New Roman"/>
          <w:b w:val="false"/>
          <w:i w:val="false"/>
          <w:color w:val="000000"/>
          <w:sz w:val="28"/>
        </w:rPr>
        <w:t>
      1. Билік өкілін оның өз қызметтік міндетін атқару кезінде немесе оны атқаруына байланысты қорлау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Жария түрде немесе бұқаралық ақпарат құралдарын немесе ақпараттық-коммуникация желілерін пайдалана отырып жасалған дәл сол әрекет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Ескерту. Билік өкілінің қызметтік жұмысы туралы сын тұрғысында айтылған жария сөздер осы бап бойынша қылмыстық жауаптылыққа әкеп соқпайды.</w:t>
      </w:r>
    </w:p>
    <w:p>
      <w:pPr>
        <w:spacing w:after="0"/>
        <w:ind w:left="0"/>
        <w:jc w:val="both"/>
      </w:pPr>
      <w:r>
        <w:rPr>
          <w:rFonts w:ascii="Times New Roman"/>
          <w:b/>
          <w:i w:val="false"/>
          <w:color w:val="000000"/>
          <w:sz w:val="28"/>
        </w:rPr>
        <w:t>      376-бап. Билік өкіліне бағынбау</w:t>
      </w:r>
      <w:r>
        <w:br/>
      </w:r>
      <w:r>
        <w:rPr>
          <w:rFonts w:ascii="Times New Roman"/>
          <w:b w:val="false"/>
          <w:i w:val="false"/>
          <w:color w:val="000000"/>
          <w:sz w:val="28"/>
        </w:rPr>
        <w:t>
      1. Билік өкілінің заңды талаптарына немесе өкіміне бағынбау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Төтенше жағдай жарияланған жерлерде жасалған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377-бап. Билік өкіліне қатысты күш қолдану</w:t>
      </w:r>
      <w:r>
        <w:br/>
      </w:r>
      <w:r>
        <w:rPr>
          <w:rFonts w:ascii="Times New Roman"/>
          <w:b w:val="false"/>
          <w:i w:val="false"/>
          <w:color w:val="000000"/>
          <w:sz w:val="28"/>
        </w:rPr>
        <w:t>
      1. Билік өкілінің өз лауазымдық міндеттерін орындауына байланысты оған немесе оның жақындарына қатысты өмірі немесе денсаулығы үшін қауіпсіз күш қолдану не күш қолдану қатерін төндіру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Осы баптың бірінші бөлігінде аталған адамдарға қатысты өміріне немесе денсаулығына қауіпті күш қолдану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378-бап. Прокурордың қызметіне кедергі жасау және оның</w:t>
      </w:r>
      <w:r>
        <w:br/>
      </w:r>
      <w:r>
        <w:rPr>
          <w:rFonts w:ascii="Times New Roman"/>
          <w:b w:val="false"/>
          <w:i w:val="false"/>
          <w:color w:val="000000"/>
          <w:sz w:val="28"/>
        </w:rPr>
        <w:t>
</w:t>
      </w:r>
      <w:r>
        <w:rPr>
          <w:rFonts w:ascii="Times New Roman"/>
          <w:b/>
          <w:i w:val="false"/>
          <w:color w:val="000000"/>
          <w:sz w:val="28"/>
        </w:rPr>
        <w:t>               заңды талаптарын орындамау</w:t>
      </w:r>
      <w:r>
        <w:br/>
      </w:r>
      <w:r>
        <w:rPr>
          <w:rFonts w:ascii="Times New Roman"/>
          <w:b w:val="false"/>
          <w:i w:val="false"/>
          <w:color w:val="000000"/>
          <w:sz w:val="28"/>
        </w:rPr>
        <w:t>
      Прокурорлық қадағалау актілерін орындамау, сол сияқты оның қызметіне кедергі жасау, егер бұл азаматтардың немесе ұйымдардың құқықтары мен заңды мүдделеріне не қоғамның немесе мемлекеттің заңмен қорғалатын мүдделеріне елеулі зиян келтіруге әкеп соқса,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379-бап. Жауапты мемлекеттік қызметтегі лауазымды адамға</w:t>
      </w:r>
      <w:r>
        <w:br/>
      </w:r>
      <w:r>
        <w:rPr>
          <w:rFonts w:ascii="Times New Roman"/>
          <w:b w:val="false"/>
          <w:i w:val="false"/>
          <w:color w:val="000000"/>
          <w:sz w:val="28"/>
        </w:rPr>
        <w:t>
</w:t>
      </w:r>
      <w:r>
        <w:rPr>
          <w:rFonts w:ascii="Times New Roman"/>
          <w:b/>
          <w:i w:val="false"/>
          <w:color w:val="000000"/>
          <w:sz w:val="28"/>
        </w:rPr>
        <w:t>               қатысты қолданылатын қауіпсіздік шаралары туралы</w:t>
      </w:r>
      <w:r>
        <w:br/>
      </w:r>
      <w:r>
        <w:rPr>
          <w:rFonts w:ascii="Times New Roman"/>
          <w:b w:val="false"/>
          <w:i w:val="false"/>
          <w:color w:val="000000"/>
          <w:sz w:val="28"/>
        </w:rPr>
        <w:t>
</w:t>
      </w:r>
      <w:r>
        <w:rPr>
          <w:rFonts w:ascii="Times New Roman"/>
          <w:b/>
          <w:i w:val="false"/>
          <w:color w:val="000000"/>
          <w:sz w:val="28"/>
        </w:rPr>
        <w:t>               мәліметтерді жария ету</w:t>
      </w:r>
      <w:r>
        <w:br/>
      </w:r>
      <w:r>
        <w:rPr>
          <w:rFonts w:ascii="Times New Roman"/>
          <w:b w:val="false"/>
          <w:i w:val="false"/>
          <w:color w:val="000000"/>
          <w:sz w:val="28"/>
        </w:rPr>
        <w:t>
      1. Жауапты мемлекеттік қызметтегі лауазымды адамға, сондай-ақ оның жақындарына қатысты қолданылатын қауіпсіздік шаралары туралы мәліметтерді, осы мәліметтер сеніп тапсырылған немесе оның қызметтік іс- әрекетіне байланысты белгілі болған адамның жария етуі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380-бап. Ресми құжаттарды және мемлекеттік наградаларды</w:t>
      </w:r>
      <w:r>
        <w:br/>
      </w:r>
      <w:r>
        <w:rPr>
          <w:rFonts w:ascii="Times New Roman"/>
          <w:b w:val="false"/>
          <w:i w:val="false"/>
          <w:color w:val="000000"/>
          <w:sz w:val="28"/>
        </w:rPr>
        <w:t>
</w:t>
      </w:r>
      <w:r>
        <w:rPr>
          <w:rFonts w:ascii="Times New Roman"/>
          <w:b/>
          <w:i w:val="false"/>
          <w:color w:val="000000"/>
          <w:sz w:val="28"/>
        </w:rPr>
        <w:t>               сатып алу немесе өткізу</w:t>
      </w:r>
      <w:r>
        <w:br/>
      </w:r>
      <w:r>
        <w:rPr>
          <w:rFonts w:ascii="Times New Roman"/>
          <w:b w:val="false"/>
          <w:i w:val="false"/>
          <w:color w:val="000000"/>
          <w:sz w:val="28"/>
        </w:rPr>
        <w:t>
      Құқықтар беретін немесе міндеттерден босататын ресми құжаттарды, сондай-ақ Қазақстан Республикасының немесе КСРО-ның мемлекеттік наградаларын заңсыз иемденіп алу немесе өткізу -</w:t>
      </w:r>
      <w:r>
        <w:br/>
      </w:r>
      <w:r>
        <w:rPr>
          <w:rFonts w:ascii="Times New Roman"/>
          <w:b w:val="false"/>
          <w:i w:val="false"/>
          <w:color w:val="000000"/>
          <w:sz w:val="28"/>
        </w:rPr>
        <w:t>
      екі жүз айлық есептік көрсеткішке дейінгі мөлшерде айыппұл салуға, не сол мөлшердегі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381-бап. Құжаттарды заңсыз алып қою, құжаттарды,</w:t>
      </w:r>
      <w:r>
        <w:br/>
      </w:r>
      <w:r>
        <w:rPr>
          <w:rFonts w:ascii="Times New Roman"/>
          <w:b w:val="false"/>
          <w:i w:val="false"/>
          <w:color w:val="000000"/>
          <w:sz w:val="28"/>
        </w:rPr>
        <w:t>
</w:t>
      </w:r>
      <w:r>
        <w:rPr>
          <w:rFonts w:ascii="Times New Roman"/>
          <w:b/>
          <w:i w:val="false"/>
          <w:color w:val="000000"/>
          <w:sz w:val="28"/>
        </w:rPr>
        <w:t>               мөртабандарды, мөрлерді ұрлау, жою, бүлдіру</w:t>
      </w:r>
      <w:r>
        <w:br/>
      </w:r>
      <w:r>
        <w:rPr>
          <w:rFonts w:ascii="Times New Roman"/>
          <w:b w:val="false"/>
          <w:i w:val="false"/>
          <w:color w:val="000000"/>
          <w:sz w:val="28"/>
        </w:rPr>
        <w:t>
</w:t>
      </w:r>
      <w:r>
        <w:rPr>
          <w:rFonts w:ascii="Times New Roman"/>
          <w:b/>
          <w:i w:val="false"/>
          <w:color w:val="000000"/>
          <w:sz w:val="28"/>
        </w:rPr>
        <w:t>               немесе жасыру</w:t>
      </w:r>
      <w:r>
        <w:br/>
      </w:r>
      <w:r>
        <w:rPr>
          <w:rFonts w:ascii="Times New Roman"/>
          <w:b w:val="false"/>
          <w:i w:val="false"/>
          <w:color w:val="000000"/>
          <w:sz w:val="28"/>
        </w:rPr>
        <w:t>
      1. Азаматтың паспортын, жеке басының куәлігін немесе басқа да жеке басының құжатын заңсыз алып қою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Азаматтың паспортын, жеке басының куәлігін немесе оның басқа да. жеке басының құжатын ұрлау -</w:t>
      </w:r>
      <w:r>
        <w:br/>
      </w:r>
      <w:r>
        <w:rPr>
          <w:rFonts w:ascii="Times New Roman"/>
          <w:b w:val="false"/>
          <w:i w:val="false"/>
          <w:color w:val="000000"/>
          <w:sz w:val="28"/>
        </w:rPr>
        <w:t>
      екі жүз айлық есептік көрсеткішке дейінгі мөлшерде айыппұл салуға, не сол мөлшердегі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3. Пайдакүнемдікпен немесе жеке бастың өзге де мүддесіне орай ресми құжаттарды, мөртабандарды немесе мөрлерді ұрлау, жою, бүлдіру немесе жасыру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382-бап. Жалған құжаттарды, мөртабандарды, мөрлерді</w:t>
      </w:r>
      <w:r>
        <w:br/>
      </w:r>
      <w:r>
        <w:rPr>
          <w:rFonts w:ascii="Times New Roman"/>
          <w:b w:val="false"/>
          <w:i w:val="false"/>
          <w:color w:val="000000"/>
          <w:sz w:val="28"/>
        </w:rPr>
        <w:t>
</w:t>
      </w:r>
      <w:r>
        <w:rPr>
          <w:rFonts w:ascii="Times New Roman"/>
          <w:b/>
          <w:i w:val="false"/>
          <w:color w:val="000000"/>
          <w:sz w:val="28"/>
        </w:rPr>
        <w:t>               бланкілерді, мемлекеттік пошта төлемі белгілерін</w:t>
      </w:r>
      <w:r>
        <w:br/>
      </w:r>
      <w:r>
        <w:rPr>
          <w:rFonts w:ascii="Times New Roman"/>
          <w:b w:val="false"/>
          <w:i w:val="false"/>
          <w:color w:val="000000"/>
          <w:sz w:val="28"/>
        </w:rPr>
        <w:t>
</w:t>
      </w:r>
      <w:r>
        <w:rPr>
          <w:rFonts w:ascii="Times New Roman"/>
          <w:b/>
          <w:i w:val="false"/>
          <w:color w:val="000000"/>
          <w:sz w:val="28"/>
        </w:rPr>
        <w:t>               мемлекеттік наградаларды қолдан жасау, дайындау</w:t>
      </w:r>
      <w:r>
        <w:br/>
      </w:r>
      <w:r>
        <w:rPr>
          <w:rFonts w:ascii="Times New Roman"/>
          <w:b w:val="false"/>
          <w:i w:val="false"/>
          <w:color w:val="000000"/>
          <w:sz w:val="28"/>
        </w:rPr>
        <w:t>
</w:t>
      </w:r>
      <w:r>
        <w:rPr>
          <w:rFonts w:ascii="Times New Roman"/>
          <w:b/>
          <w:i w:val="false"/>
          <w:color w:val="000000"/>
          <w:sz w:val="28"/>
        </w:rPr>
        <w:t>               немесе өткізу</w:t>
      </w:r>
      <w:r>
        <w:br/>
      </w:r>
      <w:r>
        <w:rPr>
          <w:rFonts w:ascii="Times New Roman"/>
          <w:b w:val="false"/>
          <w:i w:val="false"/>
          <w:color w:val="000000"/>
          <w:sz w:val="28"/>
        </w:rPr>
        <w:t>
      1. Құқықтар беретін немесе міндеттерден босататын куәлікті немесе өзге де ресми құжатты қолдан жасау не мұндай құжатты өткізу, сол сияқты қолдан жасалатын мөртабандарды, мөрлерді, бланкілерді, мемлекеттік пошта төлемі белгілерін, Қазақстан Республикасының немесе КСРО-ның мемлекеттік наградаларын дайындау немесе өткізу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бас-бостандығын шектеуге, не сол мерзімге бас бостандығынан айыруға. жазаланады.</w:t>
      </w:r>
      <w:r>
        <w:br/>
      </w:r>
      <w:r>
        <w:rPr>
          <w:rFonts w:ascii="Times New Roman"/>
          <w:b w:val="false"/>
          <w:i w:val="false"/>
          <w:color w:val="000000"/>
          <w:sz w:val="28"/>
        </w:rPr>
        <w:t>
      2. Бірнеше мәрте немесе адамдар тобының алдын ала сөз байласуымен жасалған дәл сол әрекеттер —</w:t>
      </w:r>
      <w:r>
        <w:br/>
      </w:r>
      <w:r>
        <w:rPr>
          <w:rFonts w:ascii="Times New Roman"/>
          <w:b w:val="false"/>
          <w:i w:val="false"/>
          <w:color w:val="000000"/>
          <w:sz w:val="28"/>
        </w:rPr>
        <w:t>
      төрт мың айлық есептік көрсеткішке дейінгі мөлшерде айыппұл салуға, не сол мөлшердегі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Көрінеу жалған құжатты пайдалану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383-бап. Көлік құралының сәйкестендіру нөмірін қолдан</w:t>
      </w:r>
      <w:r>
        <w:br/>
      </w:r>
      <w:r>
        <w:rPr>
          <w:rFonts w:ascii="Times New Roman"/>
          <w:b w:val="false"/>
          <w:i w:val="false"/>
          <w:color w:val="000000"/>
          <w:sz w:val="28"/>
        </w:rPr>
        <w:t>
</w:t>
      </w:r>
      <w:r>
        <w:rPr>
          <w:rFonts w:ascii="Times New Roman"/>
          <w:b/>
          <w:i w:val="false"/>
          <w:color w:val="000000"/>
          <w:sz w:val="28"/>
        </w:rPr>
        <w:t>               жасау, жою, көрінеу қолдан жасалған</w:t>
      </w:r>
      <w:r>
        <w:br/>
      </w:r>
      <w:r>
        <w:rPr>
          <w:rFonts w:ascii="Times New Roman"/>
          <w:b w:val="false"/>
          <w:i w:val="false"/>
          <w:color w:val="000000"/>
          <w:sz w:val="28"/>
        </w:rPr>
        <w:t>
</w:t>
      </w:r>
      <w:r>
        <w:rPr>
          <w:rFonts w:ascii="Times New Roman"/>
          <w:b/>
          <w:i w:val="false"/>
          <w:color w:val="000000"/>
          <w:sz w:val="28"/>
        </w:rPr>
        <w:t>               сәйкестендіру нөмірі бар көлік құралын өткізу</w:t>
      </w:r>
      <w:r>
        <w:br/>
      </w:r>
      <w:r>
        <w:rPr>
          <w:rFonts w:ascii="Times New Roman"/>
          <w:b w:val="false"/>
          <w:i w:val="false"/>
          <w:color w:val="000000"/>
          <w:sz w:val="28"/>
        </w:rPr>
        <w:t>
      1. Сәйкестендіру нөмірін, кузовтың, шассидің, қозғауыштың нөмірін қолдан жасау немесе жою, сондай-ақ көлік құралының мемлекеттік тіркеу белгісін қолдан жасау, көрінеу қолдан жасалған немесе жалған мемлекеттік тіркеу белгісін пайдалану, сол сияқты көрінеу қолдан жасалған сәйкестендіру нөмірі, кузовтың, шассидің, қозғауыштың нөмірі бар немесе көрінеу қолдан жасалған мемлекеттік тіркеу белгісі бар көлік құралын өткізу не көрінеу қолдан жасалған нөмірі бар кузовты, шассиді, қозғалтқышты өткізу-</w:t>
      </w:r>
      <w:r>
        <w:br/>
      </w:r>
      <w:r>
        <w:rPr>
          <w:rFonts w:ascii="Times New Roman"/>
          <w:b w:val="false"/>
          <w:i w:val="false"/>
          <w:color w:val="000000"/>
          <w:sz w:val="28"/>
        </w:rPr>
        <w:t>
      мүлкі тәркіленіп немесе онсыз бір мыңнан екі мың айлық есептік көрсеткішке дейінгі мөлшерде айыппұл салуға,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Адамдар тобының алдын ала сөз байласуымен немесе қылмыстық топ жасаған дәл сол әрекеттер -</w:t>
      </w:r>
      <w:r>
        <w:br/>
      </w:r>
      <w:r>
        <w:rPr>
          <w:rFonts w:ascii="Times New Roman"/>
          <w:b w:val="false"/>
          <w:i w:val="false"/>
          <w:color w:val="000000"/>
          <w:sz w:val="28"/>
        </w:rPr>
        <w:t>
      мүлкі тәркіленіп немесе онсыз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384-бап. Әскери қызметтен жалтару</w:t>
      </w:r>
      <w:r>
        <w:br/>
      </w:r>
      <w:r>
        <w:rPr>
          <w:rFonts w:ascii="Times New Roman"/>
          <w:b w:val="false"/>
          <w:i w:val="false"/>
          <w:color w:val="000000"/>
          <w:sz w:val="28"/>
        </w:rPr>
        <w:t>
      1. Осы қызметтен босатуға заңды негіздер болмаған кезде әскери қызметке шақырылудан жалтару -</w:t>
      </w:r>
      <w:r>
        <w:br/>
      </w:r>
      <w:r>
        <w:rPr>
          <w:rFonts w:ascii="Times New Roman"/>
          <w:b w:val="false"/>
          <w:i w:val="false"/>
          <w:color w:val="000000"/>
          <w:sz w:val="28"/>
        </w:rPr>
        <w:t>
      бір мың айлық есептік көрсеткішке дейінгі мөлшерде айыппұл салуға, не сол мөлшердегі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өзінің денсаулығына зиян келтіру арқылы;</w:t>
      </w:r>
      <w:r>
        <w:br/>
      </w:r>
      <w:r>
        <w:rPr>
          <w:rFonts w:ascii="Times New Roman"/>
          <w:b w:val="false"/>
          <w:i w:val="false"/>
          <w:color w:val="000000"/>
          <w:sz w:val="28"/>
        </w:rPr>
        <w:t>
      2) аурумын деп жалған сылтаурату жолымен;</w:t>
      </w:r>
      <w:r>
        <w:br/>
      </w:r>
      <w:r>
        <w:rPr>
          <w:rFonts w:ascii="Times New Roman"/>
          <w:b w:val="false"/>
          <w:i w:val="false"/>
          <w:color w:val="000000"/>
          <w:sz w:val="28"/>
        </w:rPr>
        <w:t>
      3) құжаттарды бұрмалау немесе өзге де алдау арқылы жасалса -</w:t>
      </w:r>
      <w:r>
        <w:br/>
      </w:r>
      <w:r>
        <w:rPr>
          <w:rFonts w:ascii="Times New Roman"/>
          <w:b w:val="false"/>
          <w:i w:val="false"/>
          <w:color w:val="000000"/>
          <w:sz w:val="28"/>
        </w:rPr>
        <w:t>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Егер әскерге шақырылушы тергеу. органы істі сотқа бергенге дейін әскерге шақыру пунктіне өз еркімен келсе, қылмыстық жауаптылықтан босатылады.</w:t>
      </w:r>
    </w:p>
    <w:p>
      <w:pPr>
        <w:spacing w:after="0"/>
        <w:ind w:left="0"/>
        <w:jc w:val="both"/>
      </w:pPr>
      <w:r>
        <w:rPr>
          <w:rFonts w:ascii="Times New Roman"/>
          <w:b/>
          <w:i w:val="false"/>
          <w:color w:val="000000"/>
          <w:sz w:val="28"/>
        </w:rPr>
        <w:t>      385-бап. Жұмылдыруға шақырылудан жалтару</w:t>
      </w:r>
      <w:r>
        <w:br/>
      </w:r>
      <w:r>
        <w:rPr>
          <w:rFonts w:ascii="Times New Roman"/>
          <w:b w:val="false"/>
          <w:i w:val="false"/>
          <w:color w:val="000000"/>
          <w:sz w:val="28"/>
        </w:rPr>
        <w:t>
      1. Қазақстан Республикасының Қарулы Күштері, басқа да әскерлері мен әскери құрамалары қатарына жұмылдыру бойынша әскери қызметке шақырылудан жалтару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Соғыс уақытында жасалған дәл сол әрекет, сондай-ақ Қазақстан Республикасының Қарулы Күштерін жасақтау үшін одан әрі шақырылулардан жалтару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386-бап. Өзінше билік ету</w:t>
      </w:r>
      <w:r>
        <w:br/>
      </w:r>
      <w:r>
        <w:rPr>
          <w:rFonts w:ascii="Times New Roman"/>
          <w:b w:val="false"/>
          <w:i w:val="false"/>
          <w:color w:val="000000"/>
          <w:sz w:val="28"/>
        </w:rPr>
        <w:t>
      1. Өзінше билік ету, яғни заңнамамен белгіленген тәртіпке қарамастан, басқа адаммен немесе ұйыммен дауласып жатқан, өзінің нақты немесе болжамды құқығын өз бетінше жүзеге асыру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Азаматтардың немесе ұйымдардың құқықтарына немесе заңды мүдделеріне не қоғамның немесе мемлекеттің заңмен қорғалатын мүдделеріне елеулі түрде зиян келтірген дәл сол әрекет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Осы баптың екінші бөлігінде көзделген, күш қолданумен немесе оны қолдану қатерін төндірумен не бір топ адамның алдын ала сөз байласумен жасалған әрекет —</w:t>
      </w:r>
      <w:r>
        <w:br/>
      </w:r>
      <w:r>
        <w:rPr>
          <w:rFonts w:ascii="Times New Roman"/>
          <w:b w:val="false"/>
          <w:i w:val="false"/>
          <w:color w:val="000000"/>
          <w:sz w:val="28"/>
        </w:rPr>
        <w:t>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екінші немесе үшінші бөліктерінде көзделген, ауыр зардаптарға әкеп соққан әрекеттер -</w:t>
      </w:r>
      <w:r>
        <w:br/>
      </w: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387-бап. Билік өкілінің немесе жауапты мемлекеттік қызметтегі лауазымды адамның атағын өз бетімен иелену</w:t>
      </w:r>
      <w:r>
        <w:br/>
      </w:r>
      <w:r>
        <w:rPr>
          <w:rFonts w:ascii="Times New Roman"/>
          <w:b w:val="false"/>
          <w:i w:val="false"/>
          <w:color w:val="000000"/>
          <w:sz w:val="28"/>
        </w:rPr>
        <w:t>
      1. Билік өкілеттіктерін алу мақсатында билік өкілінің немесе жауапты мемлекеттік қызметтегі лауазымды адамның атағына өз бетімен иелену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Билік өкілінің немесе жауапты мемлекеттік қызметтегі лауазымды адамның атағын осы негізде қылмыс жасаумен ұштасқан өз бетімен иелену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Билік өкілеттіктерін алу мақсатында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белгіленген қызметтегі лауазымды адамның атағын өз бетімен иелену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388-бап. Қазақстан Республикасының Мемлекеттік туын</w:t>
      </w:r>
      <w:r>
        <w:br/>
      </w:r>
      <w:r>
        <w:rPr>
          <w:rFonts w:ascii="Times New Roman"/>
          <w:b w:val="false"/>
          <w:i w:val="false"/>
          <w:color w:val="000000"/>
          <w:sz w:val="28"/>
        </w:rPr>
        <w:t>
</w:t>
      </w:r>
      <w:r>
        <w:rPr>
          <w:rFonts w:ascii="Times New Roman"/>
          <w:b/>
          <w:i w:val="false"/>
          <w:color w:val="000000"/>
          <w:sz w:val="28"/>
        </w:rPr>
        <w:t>               заңсыз көтеру</w:t>
      </w:r>
      <w:r>
        <w:br/>
      </w:r>
      <w:r>
        <w:rPr>
          <w:rFonts w:ascii="Times New Roman"/>
          <w:b w:val="false"/>
          <w:i w:val="false"/>
          <w:color w:val="000000"/>
          <w:sz w:val="28"/>
        </w:rPr>
        <w:t>
      Қазақстан Республикасының Мемлекеттік туын сауда кемесінде заңсыз көтеру -</w:t>
      </w:r>
      <w:r>
        <w:br/>
      </w:r>
      <w:r>
        <w:rPr>
          <w:rFonts w:ascii="Times New Roman"/>
          <w:b w:val="false"/>
          <w:i w:val="false"/>
          <w:color w:val="000000"/>
          <w:sz w:val="28"/>
        </w:rPr>
        <w:t>
      екі жүз айлық есептік көрсеткішке дейінгі мөлшерде айыппұл салуға, не сол мөлшердегі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389-бап. Қазақстан Республикасыны</w:t>
      </w:r>
      <w:r>
        <w:rPr>
          <w:rFonts w:ascii="Times New Roman"/>
          <w:b/>
          <w:i w:val="false"/>
          <w:color w:val="000000"/>
          <w:sz w:val="28"/>
        </w:rPr>
        <w:t>ң</w:t>
      </w:r>
      <w:r>
        <w:rPr>
          <w:rFonts w:ascii="Times New Roman"/>
          <w:b/>
          <w:i w:val="false"/>
          <w:color w:val="000000"/>
          <w:sz w:val="28"/>
        </w:rPr>
        <w:t xml:space="preserve"> Мемлекеттік шекарасын</w:t>
      </w:r>
      <w:r>
        <w:br/>
      </w:r>
      <w:r>
        <w:rPr>
          <w:rFonts w:ascii="Times New Roman"/>
          <w:b w:val="false"/>
          <w:i w:val="false"/>
          <w:color w:val="000000"/>
          <w:sz w:val="28"/>
        </w:rPr>
        <w:t>
</w:t>
      </w:r>
      <w:r>
        <w:rPr>
          <w:rFonts w:ascii="Times New Roman"/>
          <w:b/>
          <w:i w:val="false"/>
          <w:color w:val="000000"/>
          <w:sz w:val="28"/>
        </w:rPr>
        <w:t>               қасақана заңсыз кесіп ө</w:t>
      </w:r>
      <w:r>
        <w:rPr>
          <w:rFonts w:ascii="Times New Roman"/>
          <w:b/>
          <w:i w:val="false"/>
          <w:color w:val="000000"/>
          <w:sz w:val="28"/>
        </w:rPr>
        <w:t>ту</w:t>
      </w:r>
      <w:r>
        <w:br/>
      </w:r>
      <w:r>
        <w:rPr>
          <w:rFonts w:ascii="Times New Roman"/>
          <w:b w:val="false"/>
          <w:i w:val="false"/>
          <w:color w:val="000000"/>
          <w:sz w:val="28"/>
        </w:rPr>
        <w:t>
      1. Қазақстан Республикасының Мемлекеттік шекарасынан Қазақстан Республикасының Мемлекеттік шекарадағы өткізу пунктінен тысқары жерден қасақана заңсыз өту, сол сияқты Қазақстан Республикасының Мемлекеттік шекарасының көрсетілген пункттерінен жалған құжаттар жасап не үшінші тұлғалардың жарамды құжаттарын алдап пайдалана отырып, сол сияқты белгіленген тәртіпті бұза отырып қасақана заңсыз өту -</w:t>
      </w:r>
      <w:r>
        <w:br/>
      </w:r>
      <w:r>
        <w:rPr>
          <w:rFonts w:ascii="Times New Roman"/>
          <w:b w:val="false"/>
          <w:i w:val="false"/>
          <w:color w:val="000000"/>
          <w:sz w:val="28"/>
        </w:rPr>
        <w:t>
      бес жыл мерзімге шетелдікті немесе азаматтығы жоқ адамды Қазақстан Республикасының шегінен тыс шығарып жібере отырып, үш жүз айлық есептік көрсеткішке дейінгі мөлшерде айыппұл салуға, не төрт айға дейінгі мерзімге қамауға алуға жазаланады.</w:t>
      </w:r>
      <w:r>
        <w:br/>
      </w:r>
      <w:r>
        <w:rPr>
          <w:rFonts w:ascii="Times New Roman"/>
          <w:b w:val="false"/>
          <w:i w:val="false"/>
          <w:color w:val="000000"/>
          <w:sz w:val="28"/>
        </w:rPr>
        <w:t>
      2. Қылмыстық топпен не күш қолданумен немесе оны қолдану қатерін төндірумен жасалған дәл сол әрекеттер -</w:t>
      </w:r>
      <w:r>
        <w:br/>
      </w:r>
      <w:r>
        <w:rPr>
          <w:rFonts w:ascii="Times New Roman"/>
          <w:b w:val="false"/>
          <w:i w:val="false"/>
          <w:color w:val="000000"/>
          <w:sz w:val="28"/>
        </w:rPr>
        <w:t>
      бес жыл мерзімге шетелдікті немесе азаматтығы жоқ адамды Қазақстан Республикасының шегінен тыс шығарып жібере отырып, бес мың айлық есептік көрсеткішке дейінгі мөлшерде айыппұл салуға,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390-бап. Шығарып жіберу туралы шешімді орындамау</w:t>
      </w:r>
      <w:r>
        <w:br/>
      </w:r>
      <w:r>
        <w:rPr>
          <w:rFonts w:ascii="Times New Roman"/>
          <w:b w:val="false"/>
          <w:i w:val="false"/>
          <w:color w:val="000000"/>
          <w:sz w:val="28"/>
        </w:rPr>
        <w:t>
      Шетелдіктің не азаматтығы жоқ адамның оған қатысты қабылданған Қазақстан Республикасының шегінен тыс шығарып жіберу туралы шешімді орындамауы -</w:t>
      </w:r>
      <w:r>
        <w:br/>
      </w:r>
      <w:r>
        <w:rPr>
          <w:rFonts w:ascii="Times New Roman"/>
          <w:b w:val="false"/>
          <w:i w:val="false"/>
          <w:color w:val="000000"/>
          <w:sz w:val="28"/>
        </w:rPr>
        <w:t>
      бес жыл мерзімге шетелдікті немесе азаматтығы жоқ адамды Қазақстан Республикасының шегінен тыс шығарып жібере отырып, үш жүз айлық есептік көрсеткішке дейінгі мөлшерде айыппұл салуға, не төрт айға дейінгі мерзімге қамауға алуға жазаланады.</w:t>
      </w:r>
    </w:p>
    <w:p>
      <w:pPr>
        <w:spacing w:after="0"/>
        <w:ind w:left="0"/>
        <w:jc w:val="both"/>
      </w:pPr>
      <w:r>
        <w:rPr>
          <w:rFonts w:ascii="Times New Roman"/>
          <w:b/>
          <w:i w:val="false"/>
          <w:color w:val="000000"/>
          <w:sz w:val="28"/>
        </w:rPr>
        <w:t>      391-бап. Қазақстан Республикасының аумағында болу қағидаларын бұзу</w:t>
      </w:r>
      <w:r>
        <w:br/>
      </w:r>
      <w:r>
        <w:rPr>
          <w:rFonts w:ascii="Times New Roman"/>
          <w:b w:val="false"/>
          <w:i w:val="false"/>
          <w:color w:val="000000"/>
          <w:sz w:val="28"/>
        </w:rPr>
        <w:t>
      Шетелдіктің немесе азаматтығы жоқ адамның Қазақстан Республикасында болу қағидаларын бұзуы, егер бұл әрекет осындай әкімшілік құқық бұзушылығы үшін әкімшілік жаза қолданылғаннан кейін бір жыл ішінде жасалса, -</w:t>
      </w:r>
      <w:r>
        <w:br/>
      </w:r>
      <w:r>
        <w:rPr>
          <w:rFonts w:ascii="Times New Roman"/>
          <w:b w:val="false"/>
          <w:i w:val="false"/>
          <w:color w:val="000000"/>
          <w:sz w:val="28"/>
        </w:rPr>
        <w:t>
      бес жыл мерзімге шетелдікті немесе азаматтығы жоқ адамды Қазақстан Республикасының шегінен тыс шығарып жібере отырып, жүз айлық есептік көрсеткішке дейінгі мөлшерде айыппұл салуға, не екі айға дейінгі мерзімге қамауға алуға жазаланады.</w:t>
      </w:r>
    </w:p>
    <w:p>
      <w:pPr>
        <w:spacing w:after="0"/>
        <w:ind w:left="0"/>
        <w:jc w:val="both"/>
      </w:pPr>
      <w:r>
        <w:rPr>
          <w:rFonts w:ascii="Times New Roman"/>
          <w:b/>
          <w:i w:val="false"/>
          <w:color w:val="000000"/>
          <w:sz w:val="28"/>
        </w:rPr>
        <w:t>      392-бап. Заңсыз көші</w:t>
      </w:r>
      <w:r>
        <w:rPr>
          <w:rFonts w:ascii="Times New Roman"/>
          <w:b/>
          <w:i w:val="false"/>
          <w:color w:val="000000"/>
          <w:sz w:val="28"/>
        </w:rPr>
        <w:t>-қонды ұйымдастыру</w:t>
      </w:r>
      <w:r>
        <w:br/>
      </w:r>
      <w:r>
        <w:rPr>
          <w:rFonts w:ascii="Times New Roman"/>
          <w:b w:val="false"/>
          <w:i w:val="false"/>
          <w:color w:val="000000"/>
          <w:sz w:val="28"/>
        </w:rPr>
        <w:t>
      1. Көлік құралдарын не жалған құжаттар не тұрғын немесе өзге де үй-жай беру, сондай-ақ азаматтарға, шетелдіктерге және азаматтығы жоқ адамдарға Қазақстан Республикасының аумағы бойынша заңсыз келу, кету, орын ауыстыру үшін өзге де қызметтер көрсету арқылы заңсыз көші-қонды ұйымдастыру -</w:t>
      </w:r>
      <w:r>
        <w:br/>
      </w:r>
      <w:r>
        <w:rPr>
          <w:rFonts w:ascii="Times New Roman"/>
          <w:b w:val="false"/>
          <w:i w:val="false"/>
          <w:color w:val="000000"/>
          <w:sz w:val="28"/>
        </w:rPr>
        <w:t>
      мүлкі тәркіленіп немесе онсыз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 өзінің қызметтік өкілеттіктерін пайдаланып немесе бір топ адам алдын ала сөз байласумен жасаған дәл осы 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қылмыстық топ жасаған әрекет -</w:t>
      </w:r>
      <w:r>
        <w:br/>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393-бап. Қазақстан Республикасында шетелдік жұмыс күшін</w:t>
      </w:r>
      <w:r>
        <w:br/>
      </w:r>
      <w:r>
        <w:rPr>
          <w:rFonts w:ascii="Times New Roman"/>
          <w:b w:val="false"/>
          <w:i w:val="false"/>
          <w:color w:val="000000"/>
          <w:sz w:val="28"/>
        </w:rPr>
        <w:t>
</w:t>
      </w:r>
      <w:r>
        <w:rPr>
          <w:rFonts w:ascii="Times New Roman"/>
          <w:b/>
          <w:i w:val="false"/>
          <w:color w:val="000000"/>
          <w:sz w:val="28"/>
        </w:rPr>
        <w:t>               тарту және пайдалану қағидаларын бірнеше рет</w:t>
      </w:r>
      <w:r>
        <w:br/>
      </w:r>
      <w:r>
        <w:rPr>
          <w:rFonts w:ascii="Times New Roman"/>
          <w:b w:val="false"/>
          <w:i w:val="false"/>
          <w:color w:val="000000"/>
          <w:sz w:val="28"/>
        </w:rPr>
        <w:t>
</w:t>
      </w:r>
      <w:r>
        <w:rPr>
          <w:rFonts w:ascii="Times New Roman"/>
          <w:b/>
          <w:i w:val="false"/>
          <w:color w:val="000000"/>
          <w:sz w:val="28"/>
        </w:rPr>
        <w:t>               бұзу</w:t>
      </w:r>
      <w:r>
        <w:br/>
      </w:r>
      <w:r>
        <w:rPr>
          <w:rFonts w:ascii="Times New Roman"/>
          <w:b w:val="false"/>
          <w:i w:val="false"/>
          <w:color w:val="000000"/>
          <w:sz w:val="28"/>
        </w:rPr>
        <w:t>
      Жұмыс берушінің уәкілетті органның тиісті рұқсатынсыз Қазақстан Республикасының аумағына келген шетелдіктерді және азаматтығы жоқ адамдарды жұмысқа бірнеше рет қабылдауы, сол сияқты жұмыс берушінің Қазақстан Республикасында шетелдік жұмыс күшін пайдалану қағидаларын бірнеше рет бұзуы -</w:t>
      </w:r>
      <w:r>
        <w:br/>
      </w:r>
      <w:r>
        <w:rPr>
          <w:rFonts w:ascii="Times New Roman"/>
          <w:b w:val="false"/>
          <w:i w:val="false"/>
          <w:color w:val="000000"/>
          <w:sz w:val="28"/>
        </w:rPr>
        <w:t>
      бес жүз айлық есептік көрсеткішке дейінгі мөлшерде айыппұл салуға, не сол мөлшердегі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394-бап. Қазақстан Республикасының Мемлекеттік шекарасын</w:t>
      </w:r>
      <w:r>
        <w:br/>
      </w:r>
      <w:r>
        <w:rPr>
          <w:rFonts w:ascii="Times New Roman"/>
          <w:b w:val="false"/>
          <w:i w:val="false"/>
          <w:color w:val="000000"/>
          <w:sz w:val="28"/>
        </w:rPr>
        <w:t>
</w:t>
      </w:r>
      <w:r>
        <w:rPr>
          <w:rFonts w:ascii="Times New Roman"/>
          <w:b/>
          <w:i w:val="false"/>
          <w:color w:val="000000"/>
          <w:sz w:val="28"/>
        </w:rPr>
        <w:t>               құқыққа қайшы өзгерту</w:t>
      </w:r>
      <w:r>
        <w:br/>
      </w:r>
      <w:r>
        <w:rPr>
          <w:rFonts w:ascii="Times New Roman"/>
          <w:b w:val="false"/>
          <w:i w:val="false"/>
          <w:color w:val="000000"/>
          <w:sz w:val="28"/>
        </w:rPr>
        <w:t>
      1. Қазақстан Республикасының Мемлекеттік шекарасын құқыққа қайшы өзгерту мақсатында шекаралық белгілерді алып тастау, орнын ауыстыру немесе жою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Бірнеше мәрте жасалған немесе ауыр зардаптарға әкеп соққан дәл сол әрекеттер -</w:t>
      </w:r>
      <w:r>
        <w:br/>
      </w:r>
      <w:r>
        <w:rPr>
          <w:rFonts w:ascii="Times New Roman"/>
          <w:b w:val="false"/>
          <w:i w:val="false"/>
          <w:color w:val="000000"/>
          <w:sz w:val="28"/>
        </w:rPr>
        <w:t>
      төрт мың айлық есептік көрсеткішке дейінгі мөлшерде айыппұл салуға, не сол мөлшердегі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395-бап. Қызыл Жарты ай, Қызыл Крест, Қызыл Кристалл</w:t>
      </w:r>
      <w:r>
        <w:br/>
      </w:r>
      <w:r>
        <w:rPr>
          <w:rFonts w:ascii="Times New Roman"/>
          <w:b w:val="false"/>
          <w:i w:val="false"/>
          <w:color w:val="000000"/>
          <w:sz w:val="28"/>
        </w:rPr>
        <w:t>
</w:t>
      </w:r>
      <w:r>
        <w:rPr>
          <w:rFonts w:ascii="Times New Roman"/>
          <w:b/>
          <w:i w:val="false"/>
          <w:color w:val="000000"/>
          <w:sz w:val="28"/>
        </w:rPr>
        <w:t>               эмблемалары мен белгілерін заңсыз пайдалану</w:t>
      </w:r>
      <w:r>
        <w:br/>
      </w:r>
      <w:r>
        <w:rPr>
          <w:rFonts w:ascii="Times New Roman"/>
          <w:b w:val="false"/>
          <w:i w:val="false"/>
          <w:color w:val="000000"/>
          <w:sz w:val="28"/>
        </w:rPr>
        <w:t>
      Қызыл Жарты ай, Қызыл Крест, Қызыл Кристалл эмблемалары мен айырым белгілерін, сол сияқты Қызыл Жарты ай, Қызыл Крест, Қызыл Кристалл атауын заңсыз пайдалану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396-бап. Байланыс желілері мен ғимараттарын, сондай-ақ</w:t>
      </w:r>
      <w:r>
        <w:br/>
      </w:r>
      <w:r>
        <w:rPr>
          <w:rFonts w:ascii="Times New Roman"/>
          <w:b w:val="false"/>
          <w:i w:val="false"/>
          <w:color w:val="000000"/>
          <w:sz w:val="28"/>
        </w:rPr>
        <w:t>
</w:t>
      </w:r>
      <w:r>
        <w:rPr>
          <w:rFonts w:ascii="Times New Roman"/>
          <w:b/>
          <w:i w:val="false"/>
          <w:color w:val="000000"/>
          <w:sz w:val="28"/>
        </w:rPr>
        <w:t>               мемлекеттік күзетілуге жататын объектілерді</w:t>
      </w:r>
      <w:r>
        <w:br/>
      </w:r>
      <w:r>
        <w:rPr>
          <w:rFonts w:ascii="Times New Roman"/>
          <w:b w:val="false"/>
          <w:i w:val="false"/>
          <w:color w:val="000000"/>
          <w:sz w:val="28"/>
        </w:rPr>
        <w:t>
</w:t>
      </w:r>
      <w:r>
        <w:rPr>
          <w:rFonts w:ascii="Times New Roman"/>
          <w:b/>
          <w:i w:val="false"/>
          <w:color w:val="000000"/>
          <w:sz w:val="28"/>
        </w:rPr>
        <w:t>               күзету қағидаларын бұзу</w:t>
      </w:r>
      <w:r>
        <w:br/>
      </w:r>
      <w:r>
        <w:rPr>
          <w:rFonts w:ascii="Times New Roman"/>
          <w:b w:val="false"/>
          <w:i w:val="false"/>
          <w:color w:val="000000"/>
          <w:sz w:val="28"/>
        </w:rPr>
        <w:t>
      1. Байланыс желілерін немесе байланыс ғимараттарын күзету қағидаларын бұзу, егер ол байланыстың үзілуіне немесе байланыстың үзілу қаупіне әкеп соқса,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Қалааралық байланыстың кәбіл желісінің бүлінуіне және қалааралық байланыстың үзілуіне әкеп соққан байланыс желілерін күзету қағидаларын бұзу -</w:t>
      </w:r>
      <w:r>
        <w:br/>
      </w:r>
      <w:r>
        <w:rPr>
          <w:rFonts w:ascii="Times New Roman"/>
          <w:b w:val="false"/>
          <w:i w:val="false"/>
          <w:color w:val="000000"/>
          <w:sz w:val="28"/>
        </w:rPr>
        <w:t>
      екі жүз айлық есептік көрсеткішке дейінгі мөлшерде айыппұл салуға, не сол мөлшердегі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3. Басып алуға немесе өзге де ауыр зардаптарға әкеп соқтырған мемлекеттік күзетілуге жататын объектілерді, мемлекеттік органдар мен  мемлекеттік мекемелер ғимараттарының қауіпсіздігін қамтамасыз ету жөніндегі талаптарды бұзу -</w:t>
      </w:r>
      <w:r>
        <w:br/>
      </w:r>
      <w:r>
        <w:rPr>
          <w:rFonts w:ascii="Times New Roman"/>
          <w:b w:val="false"/>
          <w:i w:val="false"/>
          <w:color w:val="000000"/>
          <w:sz w:val="28"/>
        </w:rPr>
        <w:t>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397-бап. Ақпарат алудың арнаулы техникалық құралдарын</w:t>
      </w:r>
      <w:r>
        <w:br/>
      </w:r>
      <w:r>
        <w:rPr>
          <w:rFonts w:ascii="Times New Roman"/>
          <w:b w:val="false"/>
          <w:i w:val="false"/>
          <w:color w:val="000000"/>
          <w:sz w:val="28"/>
        </w:rPr>
        <w:t>
</w:t>
      </w:r>
      <w:r>
        <w:rPr>
          <w:rFonts w:ascii="Times New Roman"/>
          <w:b/>
          <w:i w:val="false"/>
          <w:color w:val="000000"/>
          <w:sz w:val="28"/>
        </w:rPr>
        <w:t>               заңсыз жасау, өндіру, иемденіп алу, өткізу</w:t>
      </w:r>
      <w:r>
        <w:br/>
      </w:r>
      <w:r>
        <w:rPr>
          <w:rFonts w:ascii="Times New Roman"/>
          <w:b w:val="false"/>
          <w:i w:val="false"/>
          <w:color w:val="000000"/>
          <w:sz w:val="28"/>
        </w:rPr>
        <w:t>
</w:t>
      </w:r>
      <w:r>
        <w:rPr>
          <w:rFonts w:ascii="Times New Roman"/>
          <w:b/>
          <w:i w:val="false"/>
          <w:color w:val="000000"/>
          <w:sz w:val="28"/>
        </w:rPr>
        <w:t>               немесе пайдалану</w:t>
      </w:r>
      <w:r>
        <w:br/>
      </w:r>
      <w:r>
        <w:rPr>
          <w:rFonts w:ascii="Times New Roman"/>
          <w:b w:val="false"/>
          <w:i w:val="false"/>
          <w:color w:val="000000"/>
          <w:sz w:val="28"/>
        </w:rPr>
        <w:t>
      1. Ақпаратты жасырын алудың арнаулы техникалық құралдарын заңсыз жасау, өндіру, сатып алу немесе өткізу, сол сияқты оларды заңсыз пайдалану -</w:t>
      </w:r>
      <w:r>
        <w:br/>
      </w:r>
      <w:r>
        <w:rPr>
          <w:rFonts w:ascii="Times New Roman"/>
          <w:b w:val="false"/>
          <w:i w:val="false"/>
          <w:color w:val="000000"/>
          <w:sz w:val="28"/>
        </w:rPr>
        <w:t>
      мүлкі тәркіленіп немесе онсыз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Бір топ адам алдын ала сөз байласумен немесе ірі мөлшерде жасаған дәл сол әрекеттер -</w:t>
      </w:r>
      <w:r>
        <w:br/>
      </w:r>
      <w:r>
        <w:rPr>
          <w:rFonts w:ascii="Times New Roman"/>
          <w:b w:val="false"/>
          <w:i w:val="false"/>
          <w:color w:val="000000"/>
          <w:sz w:val="28"/>
        </w:rPr>
        <w:t>
      мүлкі тәркіленіп немесе онсыз төрт мың айлық есептік көрсеткішке дейінгі мөлшерде айыппұл салуға, не сол мөлшердегі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r>
        <w:br/>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398-бап. Жиналыстарды, митингтерді, тосқауылдарды, көше</w:t>
      </w:r>
      <w:r>
        <w:br/>
      </w:r>
      <w:r>
        <w:rPr>
          <w:rFonts w:ascii="Times New Roman"/>
          <w:b w:val="false"/>
          <w:i w:val="false"/>
          <w:color w:val="000000"/>
          <w:sz w:val="28"/>
        </w:rPr>
        <w:t>
</w:t>
      </w:r>
      <w:r>
        <w:rPr>
          <w:rFonts w:ascii="Times New Roman"/>
          <w:b/>
          <w:i w:val="false"/>
          <w:color w:val="000000"/>
          <w:sz w:val="28"/>
        </w:rPr>
        <w:t>               шерулерін және демонстрацияларды ұйымдастыру мен</w:t>
      </w:r>
      <w:r>
        <w:br/>
      </w:r>
      <w:r>
        <w:rPr>
          <w:rFonts w:ascii="Times New Roman"/>
          <w:b w:val="false"/>
          <w:i w:val="false"/>
          <w:color w:val="000000"/>
          <w:sz w:val="28"/>
        </w:rPr>
        <w:t>
</w:t>
      </w:r>
      <w:r>
        <w:rPr>
          <w:rFonts w:ascii="Times New Roman"/>
          <w:b/>
          <w:i w:val="false"/>
          <w:color w:val="000000"/>
          <w:sz w:val="28"/>
        </w:rPr>
        <w:t>               өткізу тәртібін бұзу</w:t>
      </w:r>
      <w:r>
        <w:br/>
      </w:r>
      <w:r>
        <w:rPr>
          <w:rFonts w:ascii="Times New Roman"/>
          <w:b w:val="false"/>
          <w:i w:val="false"/>
          <w:color w:val="000000"/>
          <w:sz w:val="28"/>
        </w:rPr>
        <w:t>
      1. Заңсыз жиналыс, митинг, шеру, тосқауылдар, демонстрация ұйымдастыру, өткізу не оған қатысу немесе өзге де заңсыз жария іс-шаралар ұйымдастыру, сол сияқты үй-жай, байланыс құралдарын, жабдықтар, көлік беру арқылы осындай іс-шаралар ұйымдастыруға немесе өткізуге жәрдем көрсету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Азаматтардың немесе ұйымдардың құқықтары мен заңды мүдделеріне не қоғамның немесе мемлекеттің заңмен қорғалатын мүдделеріне елеулі түрде зиян келтірген дәл сол әрекеттер -</w:t>
      </w:r>
      <w:r>
        <w:br/>
      </w:r>
      <w:r>
        <w:rPr>
          <w:rFonts w:ascii="Times New Roman"/>
          <w:b w:val="false"/>
          <w:i w:val="false"/>
          <w:color w:val="000000"/>
          <w:sz w:val="28"/>
        </w:rPr>
        <w:t>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399-бап. Соғыс уақытында немесе төтенше жағдайлар кезінде</w:t>
      </w:r>
      <w:r>
        <w:br/>
      </w:r>
      <w:r>
        <w:rPr>
          <w:rFonts w:ascii="Times New Roman"/>
          <w:b w:val="false"/>
          <w:i w:val="false"/>
          <w:color w:val="000000"/>
          <w:sz w:val="28"/>
        </w:rPr>
        <w:t>
</w:t>
      </w:r>
      <w:r>
        <w:rPr>
          <w:rFonts w:ascii="Times New Roman"/>
          <w:b/>
          <w:i w:val="false"/>
          <w:color w:val="000000"/>
          <w:sz w:val="28"/>
        </w:rPr>
        <w:t>               тыйым салынған ереуілге басшылық ету,</w:t>
      </w:r>
      <w:r>
        <w:br/>
      </w:r>
      <w:r>
        <w:rPr>
          <w:rFonts w:ascii="Times New Roman"/>
          <w:b w:val="false"/>
          <w:i w:val="false"/>
          <w:color w:val="000000"/>
          <w:sz w:val="28"/>
        </w:rPr>
        <w:t>
</w:t>
      </w:r>
      <w:r>
        <w:rPr>
          <w:rFonts w:ascii="Times New Roman"/>
          <w:b/>
          <w:i w:val="false"/>
          <w:color w:val="000000"/>
          <w:sz w:val="28"/>
        </w:rPr>
        <w:t>               кәсіпорынның, мекеменің, ұйымның жұмысына</w:t>
      </w:r>
      <w:r>
        <w:br/>
      </w:r>
      <w:r>
        <w:rPr>
          <w:rFonts w:ascii="Times New Roman"/>
          <w:b w:val="false"/>
          <w:i w:val="false"/>
          <w:color w:val="000000"/>
          <w:sz w:val="28"/>
        </w:rPr>
        <w:t>
</w:t>
      </w:r>
      <w:r>
        <w:rPr>
          <w:rFonts w:ascii="Times New Roman"/>
          <w:b/>
          <w:i w:val="false"/>
          <w:color w:val="000000"/>
          <w:sz w:val="28"/>
        </w:rPr>
        <w:t>               кедергі жасау</w:t>
      </w:r>
      <w:r>
        <w:br/>
      </w:r>
      <w:r>
        <w:rPr>
          <w:rFonts w:ascii="Times New Roman"/>
          <w:b w:val="false"/>
          <w:i w:val="false"/>
          <w:color w:val="000000"/>
          <w:sz w:val="28"/>
        </w:rPr>
        <w:t>
      Соғыс уақытында немесе төтенше жағдайлар кезінде тыйым салынған ереуілге басшылық ету, сол сияқты осындай жағдайларда кәсіпорынның, мекеменің, ұйымның жұмысына кедергі жасау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400-бап. Сот заңсыз деп таныған ереуілге қатысуды</w:t>
      </w:r>
      <w:r>
        <w:br/>
      </w:r>
      <w:r>
        <w:rPr>
          <w:rFonts w:ascii="Times New Roman"/>
          <w:b w:val="false"/>
          <w:i w:val="false"/>
          <w:color w:val="000000"/>
          <w:sz w:val="28"/>
        </w:rPr>
        <w:t>
</w:t>
      </w:r>
      <w:r>
        <w:rPr>
          <w:rFonts w:ascii="Times New Roman"/>
          <w:b/>
          <w:i w:val="false"/>
          <w:color w:val="000000"/>
          <w:sz w:val="28"/>
        </w:rPr>
        <w:t>               жалғастыруға арандататын іс-әрекеттер</w:t>
      </w:r>
      <w:r>
        <w:br/>
      </w:r>
      <w:r>
        <w:rPr>
          <w:rFonts w:ascii="Times New Roman"/>
          <w:b w:val="false"/>
          <w:i w:val="false"/>
          <w:color w:val="000000"/>
          <w:sz w:val="28"/>
        </w:rPr>
        <w:t>
      1. Сот заңсыз деп таныған ереуілге қатысуды жалғастыруға жария түрде немесе бұқаралық ақпарат құралдарын немесе ақпараттық-коммуникация желілерін пайдалана отырып шақыру, сол сияқты қызметкерлерді осы мақсатта парамен сатып алу -</w:t>
      </w:r>
      <w:r>
        <w:br/>
      </w: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бір мың айлық есептік көрсеткішке дейінгі мөлшерде айыппұл салуға, не сол мөлшердегі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Азаматтардың немесе ұйымдардың құқықтары мен заңды мүдделеріне не қоғамның немесе мемлекеттің заңмен қорғалатын мүдделеріне елеулі түрде зиян келтірген не жаппай тәртіпсіздікке әкеп соққан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401-бап. Қоғамдық бірлестіктер мүшелерінің мемлекеттік</w:t>
      </w:r>
      <w:r>
        <w:br/>
      </w:r>
      <w:r>
        <w:rPr>
          <w:rFonts w:ascii="Times New Roman"/>
          <w:b w:val="false"/>
          <w:i w:val="false"/>
          <w:color w:val="000000"/>
          <w:sz w:val="28"/>
        </w:rPr>
        <w:t>
</w:t>
      </w:r>
      <w:r>
        <w:rPr>
          <w:rFonts w:ascii="Times New Roman"/>
          <w:b/>
          <w:i w:val="false"/>
          <w:color w:val="000000"/>
          <w:sz w:val="28"/>
        </w:rPr>
        <w:t>               органдардың қызметіне заңсыз араласуы</w:t>
      </w:r>
      <w:r>
        <w:br/>
      </w:r>
      <w:r>
        <w:rPr>
          <w:rFonts w:ascii="Times New Roman"/>
          <w:b w:val="false"/>
          <w:i w:val="false"/>
          <w:color w:val="000000"/>
          <w:sz w:val="28"/>
        </w:rPr>
        <w:t>
      1. Қоғамдық бірлестіктер мүшелерінің мемлекеттік органдардың заңды қызметіне кедергі жасауы немесе мемлекеттік органдардың немесе олардың лауазымды адамдарының функцияларын иемденуі, сол сияқты мемлекеттік органдарда саяси партиялар ұйымдарын құру, егер бұл әрекеттер азаматтардың немесе ұйымдардың құқықтары мен заңды мүдделеріне не қоғамның немесе мемлекеттің заңмен қорғалатын мүдделеріне елеулі түрде зиян келтірсе, —</w:t>
      </w:r>
      <w:r>
        <w:br/>
      </w:r>
      <w:r>
        <w:rPr>
          <w:rFonts w:ascii="Times New Roman"/>
          <w:b w:val="false"/>
          <w:i w:val="false"/>
          <w:color w:val="000000"/>
          <w:sz w:val="28"/>
        </w:rPr>
        <w:t>
      бір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не сол мөлшердегі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Қоғамдық бірлестіктің басшысы жасаған дәл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мөлшердегі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402-бап. Заңсыз қоғамдық және басқа да бірлестіктер құру</w:t>
      </w:r>
      <w:r>
        <w:br/>
      </w:r>
      <w:r>
        <w:rPr>
          <w:rFonts w:ascii="Times New Roman"/>
          <w:b w:val="false"/>
          <w:i w:val="false"/>
          <w:color w:val="000000"/>
          <w:sz w:val="28"/>
        </w:rPr>
        <w:t>
</w:t>
      </w:r>
      <w:r>
        <w:rPr>
          <w:rFonts w:ascii="Times New Roman"/>
          <w:b/>
          <w:i w:val="false"/>
          <w:color w:val="000000"/>
          <w:sz w:val="28"/>
        </w:rPr>
        <w:t>               немесе олардың қызметіне қатысу</w:t>
      </w:r>
      <w:r>
        <w:br/>
      </w:r>
      <w:r>
        <w:rPr>
          <w:rFonts w:ascii="Times New Roman"/>
          <w:b w:val="false"/>
          <w:i w:val="false"/>
          <w:color w:val="000000"/>
          <w:sz w:val="28"/>
        </w:rPr>
        <w:t>
      1. Қызметі азаматтарға зорлық жасаумен немесе олардың денсаулығына өзге де зиян келтірумен ұштасқан не азаматтардың азаматтық міндеттерін орындаудан бас тартуына немесе құқыққа қарсы өзге де әрекеттер жасауына түрткі болған діни немесе қоғамдық бірлестіктер құру немесе оған басшылық ету, сол сияқты діни негіздегі партия не Қазақстан Республикасының заңдарында тыйым салынған көздерден қаржыландырылатын саяси партия немесе кәсіптік одақ құру немесе оған басшылық ету -</w:t>
      </w:r>
      <w:r>
        <w:br/>
      </w:r>
      <w:r>
        <w:rPr>
          <w:rFonts w:ascii="Times New Roman"/>
          <w:b w:val="false"/>
          <w:i w:val="false"/>
          <w:color w:val="000000"/>
          <w:sz w:val="28"/>
        </w:rPr>
        <w:t>
      алты жылға дейінгі мерзімге белгілі бір лауазымдарды атқару немесе белгілі бір қызметпен айналысу құқығынан айыра отырып, алты мың айлық есептік көрсеткішке дейінгі мөлшерде айыппұл салуға, не сол мөлшердегі түзеу жұмыстарына, не алты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Нәсілдік, ұлттық, рулық, әлеуметтік, тектік-топтық немесе діни төзбеушілікті немесе артықшылықты уағыздайтын немесе оны іс жүзінде іске асыратын, конституциялық құрылысты күштеп құлатуға, мемлекеттің қауіпсіздігіне нұқсан келтіруге немесе Қазақстан Республикасының аумақтық тұтастығына қол сұғушылыққа шақыратын қоғамдық бірлестік құру, сол сияқты осындай бірлестікке басшылық ету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аталған бірлестіктердің қызметіне белсене қатысу -</w:t>
      </w:r>
      <w:r>
        <w:br/>
      </w:r>
      <w:r>
        <w:rPr>
          <w:rFonts w:ascii="Times New Roman"/>
          <w:b w:val="false"/>
          <w:i w:val="false"/>
          <w:color w:val="000000"/>
          <w:sz w:val="28"/>
        </w:rPr>
        <w:t>
      алты мың айлық есептік көрсеткішке дейінгі мөлшерде айыппұл салуға, не сол мөлшердегі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403-бап. Тіркелмеген немесе тыйым салынған қоғамдық, діни</w:t>
      </w:r>
      <w:r>
        <w:br/>
      </w:r>
      <w:r>
        <w:rPr>
          <w:rFonts w:ascii="Times New Roman"/>
          <w:b w:val="false"/>
          <w:i w:val="false"/>
          <w:color w:val="000000"/>
          <w:sz w:val="28"/>
        </w:rPr>
        <w:t>
</w:t>
      </w:r>
      <w:r>
        <w:rPr>
          <w:rFonts w:ascii="Times New Roman"/>
          <w:b/>
          <w:i w:val="false"/>
          <w:color w:val="000000"/>
          <w:sz w:val="28"/>
        </w:rPr>
        <w:t>               бірлестіктердің қызметіне басшылық ету, қатысу,</w:t>
      </w:r>
      <w:r>
        <w:br/>
      </w:r>
      <w:r>
        <w:rPr>
          <w:rFonts w:ascii="Times New Roman"/>
          <w:b w:val="false"/>
          <w:i w:val="false"/>
          <w:color w:val="000000"/>
          <w:sz w:val="28"/>
        </w:rPr>
        <w:t>
</w:t>
      </w:r>
      <w:r>
        <w:rPr>
          <w:rFonts w:ascii="Times New Roman"/>
          <w:b/>
          <w:i w:val="false"/>
          <w:color w:val="000000"/>
          <w:sz w:val="28"/>
        </w:rPr>
        <w:t>               сондай-ақ олардың қызметін қаржыландыру</w:t>
      </w:r>
      <w:r>
        <w:br/>
      </w:r>
      <w:r>
        <w:rPr>
          <w:rFonts w:ascii="Times New Roman"/>
          <w:b w:val="false"/>
          <w:i w:val="false"/>
          <w:color w:val="000000"/>
          <w:sz w:val="28"/>
        </w:rPr>
        <w:t>
      1. Қазақстан Республикасының заңнамасында белгіленген тәртіппен тіркелмеген, сол сияқты қызметі тоқтатыла тұрған немесе тыйым салынған қоғамдық, діни бірлестіктердің қызметіне басшылық ету -</w:t>
      </w:r>
      <w:r>
        <w:br/>
      </w:r>
      <w:r>
        <w:rPr>
          <w:rFonts w:ascii="Times New Roman"/>
          <w:b w:val="false"/>
          <w:i w:val="false"/>
          <w:color w:val="000000"/>
          <w:sz w:val="28"/>
        </w:rPr>
        <w:t>
      екі жүз айлық есептік көрсеткішке дейінгі мөлшерде айыппұл салуға, не сол мөлшердегі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2. Қазақстан Республикасының заңнамасында белгіленген тәртіппен тіркелмеген, сол сияқты қызметі тоқтатыла тұрған немесе тыйым салынған қоғамдық, діни бірлестіктердің қызметіне қатысу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3. Қазақстан Республикасының заңнамасында белгіленген тәртіппен тіркелмеген, сол сияқты қызметі тоқтатыла тұрған немесе тыйым салынған қоғамдық, діни бірлестіктердің қызметін қаржыландыру -</w:t>
      </w:r>
      <w:r>
        <w:br/>
      </w:r>
      <w:r>
        <w:rPr>
          <w:rFonts w:ascii="Times New Roman"/>
          <w:b w:val="false"/>
          <w:i w:val="false"/>
          <w:color w:val="000000"/>
          <w:sz w:val="28"/>
        </w:rPr>
        <w:t>
      мүлкі тәркіленіп немесе онсыз екі жүз айлық есептік көрсеткішке дейінгі мөлшерде айыппұл салуға, не сол мөлшердегі түзеу жұмыстарына, не жүз сексен сағатқа дейінгі мерзімге қоғамдық жұмыстарға тартуға, не үш айға дейінгі мерзімге қамауға алуға жазаланады.</w:t>
      </w:r>
      <w:r>
        <w:br/>
      </w:r>
      <w:r>
        <w:rPr>
          <w:rFonts w:ascii="Times New Roman"/>
          <w:b w:val="false"/>
          <w:i w:val="false"/>
          <w:color w:val="000000"/>
          <w:sz w:val="28"/>
        </w:rPr>
        <w:t>
      4. Қоғамдық немесе діни бірлестікке не өзге де ұйымға қатысты олардың экстремизмді немесе терроризмді жүзеге асыруына байланысты қызметіне тыйым салу немесе тарату туралы заңды күшіне енген сот шешімі бола тұра, олардың қызметін ұйымдастыру -</w:t>
      </w:r>
      <w:r>
        <w:br/>
      </w:r>
      <w:r>
        <w:rPr>
          <w:rFonts w:ascii="Times New Roman"/>
          <w:b w:val="false"/>
          <w:i w:val="false"/>
          <w:color w:val="000000"/>
          <w:sz w:val="28"/>
        </w:rPr>
        <w:t>
      шетелдікті азаматын немесе азаматтығы жоқ адамды бес жыл мерзімге Қазақстан Республикасының шегінен тыс шығарып жіберіп, бес жылға дейінгі мерзімге белгілі бір лауазымдарды атқару немесе белгілі бір қызметпен айналысу құқығынан айыра отырып немесе онсыз,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5. Қоғамдық немесе діни бірлестікке немесе өзге де ұйымға қатысты олардың экстремизмді немесе терроризмді жүзеге асыруына байланысты қызметіне тыйым салу немесе тарату туралы заңды күшіне енген сот шешімі бола тұра, олардың қызметіне қатысу -</w:t>
      </w:r>
      <w:r>
        <w:br/>
      </w:r>
      <w:r>
        <w:rPr>
          <w:rFonts w:ascii="Times New Roman"/>
          <w:b w:val="false"/>
          <w:i w:val="false"/>
          <w:color w:val="000000"/>
          <w:sz w:val="28"/>
        </w:rPr>
        <w:t>
      шетелдікті немесе азаматтығы жоқ адамды бес жыл мерзімге Қазақстан Республикасының шегінен тыс шығарып жіберіп,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Қоғамдық немесе діни бірлестікке не өзге де ұйымға қатысты олардың экстремизмді жүзеге асыруына байланысты қызметіне тыйым салу немесе тарату туралы заңды күшіне енген сот шешімі бола тұра, олардың қызметіне қатысуды өз еркімен тоқтатқан адам, егер оның іс-әрекетінде өзге қылмыс құрамы болмаса, қылмыстық жауаптылықтан босатылады.</w:t>
      </w:r>
    </w:p>
    <w:p>
      <w:pPr>
        <w:spacing w:after="0"/>
        <w:ind w:left="0"/>
        <w:jc w:val="both"/>
      </w:pPr>
      <w:r>
        <w:rPr>
          <w:rFonts w:ascii="Times New Roman"/>
          <w:b/>
          <w:i w:val="false"/>
          <w:color w:val="000000"/>
          <w:sz w:val="28"/>
        </w:rPr>
        <w:t>      404-бап. Діни қызмет және діни бірлестіктер туралы</w:t>
      </w:r>
      <w:r>
        <w:br/>
      </w:r>
      <w:r>
        <w:rPr>
          <w:rFonts w:ascii="Times New Roman"/>
          <w:b w:val="false"/>
          <w:i w:val="false"/>
          <w:color w:val="000000"/>
          <w:sz w:val="28"/>
        </w:rPr>
        <w:t>
</w:t>
      </w:r>
      <w:r>
        <w:rPr>
          <w:rFonts w:ascii="Times New Roman"/>
          <w:b/>
          <w:i w:val="false"/>
          <w:color w:val="000000"/>
          <w:sz w:val="28"/>
        </w:rPr>
        <w:t>               заңнаманы бұзу</w:t>
      </w:r>
      <w:r>
        <w:br/>
      </w:r>
      <w:r>
        <w:rPr>
          <w:rFonts w:ascii="Times New Roman"/>
          <w:b w:val="false"/>
          <w:i w:val="false"/>
          <w:color w:val="000000"/>
          <w:sz w:val="28"/>
        </w:rPr>
        <w:t>
      Миссионерлік қызметті тіркеусіз (қайта тіркеусіз) жүзеге асыру, сол сияқты дінтану сараптамасының оң қорытындысы болмай, миссионерлермен діни әдебиетті, діни мазмұндағы ақпараттық материалдарды және діни мақсаттағы заттарды пайдалану, егер бұл мұндай әкімшілік құқық бұзушылық үшін, әкімшілік жаза қолданылғаннан кейін бір жыл ішінде әрекеттер қайталап жасалса, -</w:t>
      </w:r>
      <w:r>
        <w:br/>
      </w:r>
      <w:r>
        <w:rPr>
          <w:rFonts w:ascii="Times New Roman"/>
          <w:b w:val="false"/>
          <w:i w:val="false"/>
          <w:color w:val="000000"/>
          <w:sz w:val="28"/>
        </w:rPr>
        <w:t>
      шетелдікті немесе азаматтығы жоқ адамды бес жыл мерзімге Қазақстан Республикасының шегінен тыс шығарып жіберіп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405-бап. Саяси партияларды заңсыз қаржыландыру</w:t>
      </w:r>
      <w:r>
        <w:br/>
      </w:r>
      <w:r>
        <w:rPr>
          <w:rFonts w:ascii="Times New Roman"/>
          <w:b w:val="false"/>
          <w:i w:val="false"/>
          <w:color w:val="000000"/>
          <w:sz w:val="28"/>
        </w:rPr>
        <w:t>
      1. Шетелдіктің немесе азаматтығы жоқ адамның саяси партияны</w:t>
      </w:r>
      <w:r>
        <w:br/>
      </w:r>
      <w:r>
        <w:rPr>
          <w:rFonts w:ascii="Times New Roman"/>
          <w:b w:val="false"/>
          <w:i w:val="false"/>
          <w:color w:val="000000"/>
          <w:sz w:val="28"/>
        </w:rPr>
        <w:t>
қаржыландыруы -</w:t>
      </w:r>
      <w:r>
        <w:br/>
      </w:r>
      <w:r>
        <w:rPr>
          <w:rFonts w:ascii="Times New Roman"/>
          <w:b w:val="false"/>
          <w:i w:val="false"/>
          <w:color w:val="000000"/>
          <w:sz w:val="28"/>
        </w:rPr>
        <w:t>
      шетелдіктің немесе азаматтығы жоқ адамның мүлкі тәркіленіп немесе онсыз, бес жыл мерзімге Қазақстан Республикасының шегінен тыс шығарып жіберіліп, екі жүз айлық есептік көрсеткішке дейінгі мөлшерде айыппұл салуға не үш айға дейінгі мерзімге қамауға алуға жазаланады.</w:t>
      </w:r>
      <w:r>
        <w:br/>
      </w:r>
      <w:r>
        <w:rPr>
          <w:rFonts w:ascii="Times New Roman"/>
          <w:b w:val="false"/>
          <w:i w:val="false"/>
          <w:color w:val="000000"/>
          <w:sz w:val="28"/>
        </w:rPr>
        <w:t>
      2. Мемлекеттік органның немесе мемлекеттік ұйымның лауазымды адамының өзі қызмет бабын пайдалана отырып, саяси партияны қаржыландыруы -</w:t>
      </w:r>
      <w:r>
        <w:br/>
      </w:r>
      <w:r>
        <w:rPr>
          <w:rFonts w:ascii="Times New Roman"/>
          <w:b w:val="false"/>
          <w:i w:val="false"/>
          <w:color w:val="000000"/>
          <w:sz w:val="28"/>
        </w:rPr>
        <w:t>
      мүлкі тәркіленіп немесе онсыз, бес жыл мерзімге белгілі бір лауазымдарды атқару немесе белгілі бір қызметпен айналысу құқығынан айыра отырып немесе онсыз, бес жүз айлық есептік көрсеткішке дейінгі мөлшерде айыппұл салуға, не сол мөлшерде түзеу жұмыстарына, не жүз сексен сағатқа дейінгі мерзімге қоғамдық жұмыстарға тартуға, не үш айға дейінгі мерзімге қамауға алуға жазаланады.</w:t>
      </w:r>
    </w:p>
    <w:p>
      <w:pPr>
        <w:spacing w:after="0"/>
        <w:ind w:left="0"/>
        <w:jc w:val="both"/>
      </w:pPr>
      <w:r>
        <w:rPr>
          <w:rFonts w:ascii="Times New Roman"/>
          <w:b/>
          <w:i w:val="false"/>
          <w:color w:val="000000"/>
          <w:sz w:val="28"/>
        </w:rPr>
        <w:t>      406-бап. Шет мемлекеттердің саяси партиялары мен кәсіптік</w:t>
      </w:r>
      <w:r>
        <w:br/>
      </w:r>
      <w:r>
        <w:rPr>
          <w:rFonts w:ascii="Times New Roman"/>
          <w:b w:val="false"/>
          <w:i w:val="false"/>
          <w:color w:val="000000"/>
          <w:sz w:val="28"/>
        </w:rPr>
        <w:t>
</w:t>
      </w:r>
      <w:r>
        <w:rPr>
          <w:rFonts w:ascii="Times New Roman"/>
          <w:b/>
          <w:i w:val="false"/>
          <w:color w:val="000000"/>
          <w:sz w:val="28"/>
        </w:rPr>
        <w:t>               одақтарына жәрдем көрсету</w:t>
      </w:r>
      <w:r>
        <w:br/>
      </w:r>
      <w:r>
        <w:rPr>
          <w:rFonts w:ascii="Times New Roman"/>
          <w:b w:val="false"/>
          <w:i w:val="false"/>
          <w:color w:val="000000"/>
          <w:sz w:val="28"/>
        </w:rPr>
        <w:t>
      Басқа мемлекеттердің саяси партияларын немесе кәсіптік одақтарын қаржыландыру, үй-жай немесе мүлік беру, сол сияқты өзге де жәрдем көрсету, егер бұл әрекеттер азаматтардың немесе ұйымдардың құқықтары мен заңды мүдделерінің не қоғамның немесе мемлекеттің заңмен қорғалатын мүдделерінің елеулі түрде бұзылуына әкеп соқса, -</w:t>
      </w:r>
      <w:r>
        <w:br/>
      </w:r>
      <w:r>
        <w:rPr>
          <w:rFonts w:ascii="Times New Roman"/>
          <w:b w:val="false"/>
          <w:i w:val="false"/>
          <w:color w:val="000000"/>
          <w:sz w:val="28"/>
        </w:rPr>
        <w:t>
      мүлкі тәркіленіп немесе онсыз,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left"/>
      </w:pPr>
      <w:r>
        <w:rPr>
          <w:rFonts w:ascii="Times New Roman"/>
          <w:b/>
          <w:i w:val="false"/>
          <w:color w:val="000000"/>
        </w:rPr>
        <w:t xml:space="preserve"> 17-тарау. Сот төрелігіне және жазалардың орындалу тәртібіне қарсы қылмыстық құқық бұзушылық</w:t>
      </w:r>
    </w:p>
    <w:p>
      <w:pPr>
        <w:spacing w:after="0"/>
        <w:ind w:left="0"/>
        <w:jc w:val="both"/>
      </w:pPr>
      <w:r>
        <w:rPr>
          <w:rFonts w:ascii="Times New Roman"/>
          <w:b/>
          <w:i w:val="false"/>
          <w:color w:val="000000"/>
          <w:sz w:val="28"/>
        </w:rPr>
        <w:t>      407-бап. Сот төрелігін жүзеге асыруға және сотқа дейінгі</w:t>
      </w:r>
      <w:r>
        <w:br/>
      </w:r>
      <w:r>
        <w:rPr>
          <w:rFonts w:ascii="Times New Roman"/>
          <w:b w:val="false"/>
          <w:i w:val="false"/>
          <w:color w:val="000000"/>
          <w:sz w:val="28"/>
        </w:rPr>
        <w:t>
</w:t>
      </w:r>
      <w:r>
        <w:rPr>
          <w:rFonts w:ascii="Times New Roman"/>
          <w:b/>
          <w:i w:val="false"/>
          <w:color w:val="000000"/>
          <w:sz w:val="28"/>
        </w:rPr>
        <w:t>               тергеу жүргізуге кедергі жасау</w:t>
      </w:r>
      <w:r>
        <w:br/>
      </w:r>
      <w:r>
        <w:rPr>
          <w:rFonts w:ascii="Times New Roman"/>
          <w:b w:val="false"/>
          <w:i w:val="false"/>
          <w:color w:val="000000"/>
          <w:sz w:val="28"/>
        </w:rPr>
        <w:t>
      1. Сот төрелігін жүзеге асыруға кедергі жасау мақсатында соттың қызметіне қандай да болмасын нысанда араласу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Сотқа дейінгі, жан-жақты, толық және объективті тергеуге кедергі жасау мақсатында прокурордың немесе сотқа дейінгі тергеуді жүзеге асыратын адамның қызметіне қандай да болмасын нысанда араласу -</w:t>
      </w:r>
      <w:r>
        <w:br/>
      </w:r>
      <w:r>
        <w:rPr>
          <w:rFonts w:ascii="Times New Roman"/>
          <w:b w:val="false"/>
          <w:i w:val="false"/>
          <w:color w:val="000000"/>
          <w:sz w:val="28"/>
        </w:rPr>
        <w:t>
      үш жүз айлық есептік көрсеткішке дейінгі мөлшерде айыппұл салуға,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3. Осы баптың бірінші немесе екінші бөліктерінде көзделген, адам өзінің қызмет бабын пайдалана отырып жасаған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408-бап. Сот төрелігін немесе сотқа дейінгі тергеуді</w:t>
      </w:r>
      <w:r>
        <w:br/>
      </w:r>
      <w:r>
        <w:rPr>
          <w:rFonts w:ascii="Times New Roman"/>
          <w:b w:val="false"/>
          <w:i w:val="false"/>
          <w:color w:val="000000"/>
          <w:sz w:val="28"/>
        </w:rPr>
        <w:t>
</w:t>
      </w:r>
      <w:r>
        <w:rPr>
          <w:rFonts w:ascii="Times New Roman"/>
          <w:b/>
          <w:i w:val="false"/>
          <w:color w:val="000000"/>
          <w:sz w:val="28"/>
        </w:rPr>
        <w:t>               жүзеге асырушы адамның өміріне қол сұғу</w:t>
      </w:r>
      <w:r>
        <w:br/>
      </w:r>
      <w:r>
        <w:rPr>
          <w:rFonts w:ascii="Times New Roman"/>
          <w:b w:val="false"/>
          <w:i w:val="false"/>
          <w:color w:val="000000"/>
          <w:sz w:val="28"/>
        </w:rPr>
        <w:t>
      Судьяның, алқабидің, прокурордың, сотқа дейінгі тергеуді жүзеге асырушы адамның, қорғаушының, сарапшының, сот приставының, сот орындаушысының, сол сияқты олардың туыстарының өміріне істің немесе материалдардың сотта қаралуына, сотқа дейін тергеу жүргізуге не орындауға, соттың үкімін, шешімін немесе өзге сот актілерін орындауға байланысты аталған адамдардың заңды қызметіне кедергі жасау не осындай қызметі үшін кек алу мақсатында жасалған олардың өміріне қол сұғу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409-бап. Сот төрелігін немесе сотқа дейінгі тергеуді</w:t>
      </w:r>
      <w:r>
        <w:br/>
      </w:r>
      <w:r>
        <w:rPr>
          <w:rFonts w:ascii="Times New Roman"/>
          <w:b w:val="false"/>
          <w:i w:val="false"/>
          <w:color w:val="000000"/>
          <w:sz w:val="28"/>
        </w:rPr>
        <w:t>
</w:t>
      </w:r>
      <w:r>
        <w:rPr>
          <w:rFonts w:ascii="Times New Roman"/>
          <w:b/>
          <w:i w:val="false"/>
          <w:color w:val="000000"/>
          <w:sz w:val="28"/>
        </w:rPr>
        <w:t>               жүзеге асыруға байланысты қорқыту немесе күш</w:t>
      </w:r>
      <w:r>
        <w:br/>
      </w:r>
      <w:r>
        <w:rPr>
          <w:rFonts w:ascii="Times New Roman"/>
          <w:b w:val="false"/>
          <w:i w:val="false"/>
          <w:color w:val="000000"/>
          <w:sz w:val="28"/>
        </w:rPr>
        <w:t>
</w:t>
      </w:r>
      <w:r>
        <w:rPr>
          <w:rFonts w:ascii="Times New Roman"/>
          <w:b/>
          <w:i w:val="false"/>
          <w:color w:val="000000"/>
          <w:sz w:val="28"/>
        </w:rPr>
        <w:t>               көрсету іс-әрекеттері</w:t>
      </w:r>
      <w:r>
        <w:br/>
      </w:r>
      <w:r>
        <w:rPr>
          <w:rFonts w:ascii="Times New Roman"/>
          <w:b w:val="false"/>
          <w:i w:val="false"/>
          <w:color w:val="000000"/>
          <w:sz w:val="28"/>
        </w:rPr>
        <w:t>
      1. Істің немесе материалдардың сотта қаралуына байланысты судьяға, алқабиге, сол сияқты олардың жақындарына қатысты өлтіремін деп, денсаулыққа зиян келтірумен, мүлкін бүлдірумен немесе жоюмен қорқыту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Сотқа дейінгі тергеу жүргізілуіне, істің немесе материалдардың сотта қаралуына не сот үкімінің, шешімінің немесе өзге сот актілерінің орындалуына байланысты прокурорға, сотқа дейінгі тергеу жүргізетін адамға, қорғаушыға, сарапшыға, сот приставына, сот орындаушысына, сол сияқты олардың жақындарына қатысты жасалған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өмірі немесе денсаулығы үшін қауіпті емес, күш қолдана отырып жасалған әрекеттер -</w:t>
      </w:r>
      <w:r>
        <w:br/>
      </w: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адам өмірі мен денсаулығы үшін қауіпті, күш қолдана отырып жасалған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410-бап. Сотты құрметтемеу</w:t>
      </w:r>
      <w:r>
        <w:br/>
      </w:r>
      <w:r>
        <w:rPr>
          <w:rFonts w:ascii="Times New Roman"/>
          <w:b w:val="false"/>
          <w:i w:val="false"/>
          <w:color w:val="000000"/>
          <w:sz w:val="28"/>
        </w:rPr>
        <w:t>
      1. Сот талқылауына қатысушыларды қорлаудан көрінген сотты</w:t>
      </w:r>
      <w:r>
        <w:br/>
      </w:r>
      <w:r>
        <w:rPr>
          <w:rFonts w:ascii="Times New Roman"/>
          <w:b w:val="false"/>
          <w:i w:val="false"/>
          <w:color w:val="000000"/>
          <w:sz w:val="28"/>
        </w:rPr>
        <w:t>
құрметтемеу -</w:t>
      </w:r>
      <w:r>
        <w:br/>
      </w:r>
      <w:r>
        <w:rPr>
          <w:rFonts w:ascii="Times New Roman"/>
          <w:b w:val="false"/>
          <w:i w:val="false"/>
          <w:color w:val="000000"/>
          <w:sz w:val="28"/>
        </w:rPr>
        <w:t>
      үш жүз айлық есептік көрсеткішке дейінгі мөлшерде айыппұл салуға, не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r>
        <w:br/>
      </w:r>
      <w:r>
        <w:rPr>
          <w:rFonts w:ascii="Times New Roman"/>
          <w:b w:val="false"/>
          <w:i w:val="false"/>
          <w:color w:val="000000"/>
          <w:sz w:val="28"/>
        </w:rPr>
        <w:t>
      2. Судьяны және (немесе) алқабиді қорлаудан көрінген дәл сол әрекет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алты айға дейінгі мерзімге қамауға алуға жазаланады.</w:t>
      </w:r>
    </w:p>
    <w:p>
      <w:pPr>
        <w:spacing w:after="0"/>
        <w:ind w:left="0"/>
        <w:jc w:val="both"/>
      </w:pPr>
      <w:r>
        <w:rPr>
          <w:rFonts w:ascii="Times New Roman"/>
          <w:b/>
          <w:i w:val="false"/>
          <w:color w:val="000000"/>
          <w:sz w:val="28"/>
        </w:rPr>
        <w:t>      411-бап. Судьяға, алқабиге, прокурорға, сотқа дейінгі тергеу жүргізетін адамға, сарапшыға, сот приставына, сот орындаушысына қатысты жала жабу</w:t>
      </w:r>
      <w:r>
        <w:br/>
      </w:r>
      <w:r>
        <w:rPr>
          <w:rFonts w:ascii="Times New Roman"/>
          <w:b w:val="false"/>
          <w:i w:val="false"/>
          <w:color w:val="000000"/>
          <w:sz w:val="28"/>
        </w:rPr>
        <w:t>
      1. Істердің немесе материалдардың сотта қаралуына байланысты судьяға немесе алқабиге қатысты жала жабу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Сотқа дейінгі тергеуді жүзеге асырумен, сот сараптамасын жүргізумен не сот үкімінің, шешімінің немесе өзге сот актісінің орындалуымен байланысты прокурорға, сотқа дейінгі тергеуді жүргізетін адамға, сарапшыға, сот приставына, сот орындаушысына қатысты жасалған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адамды ауыр немесе аса ауыр қылмыс жасады деп айыптауға ұласқан әрекеттер -</w:t>
      </w:r>
      <w:r>
        <w:br/>
      </w: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412-бап. Көрінеу кінәсіз адамды қылмыстық жауапқа тарту</w:t>
      </w:r>
      <w:r>
        <w:br/>
      </w:r>
      <w:r>
        <w:rPr>
          <w:rFonts w:ascii="Times New Roman"/>
          <w:b w:val="false"/>
          <w:i w:val="false"/>
          <w:color w:val="000000"/>
          <w:sz w:val="28"/>
        </w:rPr>
        <w:t>
      1. Көрінеу кінәсіз адамды қылмыстық жауапқа тарту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алты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Адамды ауыр немесе аса ауыр қылмыс жасады деп айыптауға ұласқан дәл сол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413-бап. Қылмыстық жауаптылықтан көрінеу заңсыз босату</w:t>
      </w:r>
      <w:r>
        <w:br/>
      </w:r>
      <w:r>
        <w:rPr>
          <w:rFonts w:ascii="Times New Roman"/>
          <w:b w:val="false"/>
          <w:i w:val="false"/>
          <w:color w:val="000000"/>
          <w:sz w:val="28"/>
        </w:rPr>
        <w:t>
      Прокурордың немесе сотқа дейінгі тергеуді жүзеге асыратын адамның қылмыс жасады деп күдік туғызған немесе айыпталған адамды қылмыстық жауаптылықтан көрінеу заңсыз босатуы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414-бап. Көрінеу заңсыз ұстау, қамауға алу немесе қамауда</w:t>
      </w:r>
      <w:r>
        <w:br/>
      </w:r>
      <w:r>
        <w:rPr>
          <w:rFonts w:ascii="Times New Roman"/>
          <w:b w:val="false"/>
          <w:i w:val="false"/>
          <w:color w:val="000000"/>
          <w:sz w:val="28"/>
        </w:rPr>
        <w:t>
</w:t>
      </w:r>
      <w:r>
        <w:rPr>
          <w:rFonts w:ascii="Times New Roman"/>
          <w:b/>
          <w:i w:val="false"/>
          <w:color w:val="000000"/>
          <w:sz w:val="28"/>
        </w:rPr>
        <w:t>               ұстау</w:t>
      </w:r>
      <w:r>
        <w:br/>
      </w:r>
      <w:r>
        <w:rPr>
          <w:rFonts w:ascii="Times New Roman"/>
          <w:b w:val="false"/>
          <w:i w:val="false"/>
          <w:color w:val="000000"/>
          <w:sz w:val="28"/>
        </w:rPr>
        <w:t>
      1. Көрінеу заңсыз ұстау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Көрінеу заңсыз қамауға алу немесе қамауда ұстау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ауыр зардаптарға әкеп соққан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үш жылдан сегіз жылға дейінгі мерзімге бас бостандығынан айыруға жазаланады.</w:t>
      </w:r>
      <w:r>
        <w:br/>
      </w:r>
      <w:r>
        <w:rPr>
          <w:rFonts w:ascii="Times New Roman"/>
          <w:b w:val="false"/>
          <w:i w:val="false"/>
          <w:color w:val="000000"/>
          <w:sz w:val="28"/>
        </w:rPr>
        <w:t>
      4. Күдіктінің ұсталу фактісі және оның орналасқан жері туралы туыстарына қасақана хабарламау, адамның қамауда отырған орны туралы ақпаратты осындай ақпарат алуға құқығы бар азаматқа беруден заңсыз бас тарту, сол сияқты ұстау хаттамасын жасау уақытын немесе нақты ұсталған уақытын бұрмалау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үш жүз айлық есептік көрсеткішке дейінгі мөлшерде айыппұл салуға, сол мөлшерде түзеу жұмыстарына, не екі жүз қырық сағатқа дейінгі мерзімге қоғамдық жұмыстарға тартуға, не төрт айға дейінгі мерзімге қамауға алуға жазаланады.</w:t>
      </w:r>
    </w:p>
    <w:p>
      <w:pPr>
        <w:spacing w:after="0"/>
        <w:ind w:left="0"/>
        <w:jc w:val="both"/>
      </w:pPr>
      <w:r>
        <w:rPr>
          <w:rFonts w:ascii="Times New Roman"/>
          <w:b/>
          <w:i w:val="false"/>
          <w:color w:val="000000"/>
          <w:sz w:val="28"/>
        </w:rPr>
        <w:t>      415-бап. Айғақ беруге мәжбүр ету</w:t>
      </w:r>
      <w:r>
        <w:br/>
      </w:r>
      <w:r>
        <w:rPr>
          <w:rFonts w:ascii="Times New Roman"/>
          <w:b w:val="false"/>
          <w:i w:val="false"/>
          <w:color w:val="000000"/>
          <w:sz w:val="28"/>
        </w:rPr>
        <w:t>
      Прокурордың немесе сотқа дейінгі тергеуді жүзеге асыратын  тұлғаның тарапынан қорқыту, бопсалау немесе өзге де заңсыз іс-әрекеттер қолданылу арқылы күдіктіні, айыпталушыны, жәбірленушіні, куәні айғақ беруге мәжбүрлеу, сол сияқты адамның ерікті түрде айғақ беруіне, жасалған қылмыс туралы өтініш беруіне кедергі жасау не оны айғақ беруден бас тартуға мәжбүр ету не қорқыта отырып сарапшыны қорытынды беруге мәжбүрлеу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416-бап. Дәлелдемелерді және жедел-іздестіру</w:t>
      </w:r>
      <w:r>
        <w:br/>
      </w:r>
      <w:r>
        <w:rPr>
          <w:rFonts w:ascii="Times New Roman"/>
          <w:b w:val="false"/>
          <w:i w:val="false"/>
          <w:color w:val="000000"/>
          <w:sz w:val="28"/>
        </w:rPr>
        <w:t>
</w:t>
      </w:r>
      <w:r>
        <w:rPr>
          <w:rFonts w:ascii="Times New Roman"/>
          <w:b/>
          <w:i w:val="false"/>
          <w:color w:val="000000"/>
          <w:sz w:val="28"/>
        </w:rPr>
        <w:t>               материалдарын бұрмалау</w:t>
      </w:r>
      <w:r>
        <w:br/>
      </w:r>
      <w:r>
        <w:rPr>
          <w:rFonts w:ascii="Times New Roman"/>
          <w:b w:val="false"/>
          <w:i w:val="false"/>
          <w:color w:val="000000"/>
          <w:sz w:val="28"/>
        </w:rPr>
        <w:t>
      1. Азаматтық іс бойынша іске қатысушы адамның немесе оның өкілінің дәлелдемелерді бұрмалауы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Әкімшілік құқық бұзушылықтар, туралы хаттама жасауға уәкілетті лауазымды адам жасаған әкімшілік құқық бұзушылық туралы істер бойынша дәлелдемелерді бұрмалауы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Жедел-іздестіру қызметін жүзеге асыратын орган қызметкерінің жедел-іздестіру материалдарын немесе жасырын тергеу іс-әрекеттері хаттамаларын немесе олардың қосымшаларын бұрмалауы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Қылмыстық сот ісін жүргізу барысында сотқа дейінгі тергеуді жүзеге асыратын адамның, прокурордың, іс жүргізу әрекетіне қатысушы маманның немесе қорғаушының дәлелдемелерді бұрмалауы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 айыппұл салуға, не сол мөлшерде түзеу жұмыстарына, не екі жылдан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5. Осы баптың бірінші, екінші, үшінші немесе төртінші бөліктерінде көзделген, әділетсіз сот үкімін, шешімін немесе өзге де сот актісін шығаруға әкеп соққан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6. Қылмыстық іс бойынша ауыр немесе аса ауыр қылмыстар туралы, сол сияқты ауыр зардаптарға әкеп соқтырған дәлелдемелерді бұрмалау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бес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417-бап. Параға коммерциялық сатып алуға не парақорлыққа</w:t>
      </w:r>
      <w:r>
        <w:br/>
      </w:r>
      <w:r>
        <w:rPr>
          <w:rFonts w:ascii="Times New Roman"/>
          <w:b w:val="false"/>
          <w:i w:val="false"/>
          <w:color w:val="000000"/>
          <w:sz w:val="28"/>
        </w:rPr>
        <w:t>
</w:t>
      </w:r>
      <w:r>
        <w:rPr>
          <w:rFonts w:ascii="Times New Roman"/>
          <w:b/>
          <w:i w:val="false"/>
          <w:color w:val="000000"/>
          <w:sz w:val="28"/>
        </w:rPr>
        <w:t>               арандату</w:t>
      </w:r>
      <w:r>
        <w:br/>
      </w:r>
      <w:r>
        <w:rPr>
          <w:rFonts w:ascii="Times New Roman"/>
          <w:b w:val="false"/>
          <w:i w:val="false"/>
          <w:color w:val="000000"/>
          <w:sz w:val="28"/>
        </w:rPr>
        <w:t>
      1. Параға коммерциялық сатып алуға арандату, яғни коммерциялық немесе өзге де ұйымдарда басқару қызметтерін атқарушы адамға қылмыс жасау дәлелдемелерін қолдан жасау не бопсалау мақсатында оның келісімінсіз ақша, мүліктік игіліктер мен артықшылықтар беруге тырысу әрекеті -</w:t>
      </w:r>
      <w:r>
        <w:br/>
      </w:r>
      <w:r>
        <w:rPr>
          <w:rFonts w:ascii="Times New Roman"/>
          <w:b w:val="false"/>
          <w:i w:val="false"/>
          <w:color w:val="000000"/>
          <w:sz w:val="28"/>
        </w:rPr>
        <w:t>
      мүлкі тәркіленіп немесе онсыз,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Парақорлыққа арандату, яғни мемлекеттік функцияларды атқаруға уәкілетті адамға не оған теңестірілген адамға не лауазымды адамға не жауапты мемлекеттік лауазымды атқаратын адамға қатысты жасалған дәл сол 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418-бап. Көрінеу әділетсіз сот үкімін, шешімін немесе</w:t>
      </w:r>
      <w:r>
        <w:br/>
      </w:r>
      <w:r>
        <w:rPr>
          <w:rFonts w:ascii="Times New Roman"/>
          <w:b w:val="false"/>
          <w:i w:val="false"/>
          <w:color w:val="000000"/>
          <w:sz w:val="28"/>
        </w:rPr>
        <w:t>
</w:t>
      </w:r>
      <w:r>
        <w:rPr>
          <w:rFonts w:ascii="Times New Roman"/>
          <w:b/>
          <w:i w:val="false"/>
          <w:color w:val="000000"/>
          <w:sz w:val="28"/>
        </w:rPr>
        <w:t>               өзге де сот актісін шығару</w:t>
      </w:r>
      <w:r>
        <w:br/>
      </w:r>
      <w:r>
        <w:rPr>
          <w:rFonts w:ascii="Times New Roman"/>
          <w:b w:val="false"/>
          <w:i w:val="false"/>
          <w:color w:val="000000"/>
          <w:sz w:val="28"/>
        </w:rPr>
        <w:t>
      1. Судьяның (судьялардың) көрінеу әділетсіз сот үкімін, шешімін немесе өзге де сот актісін шығаруы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екі жылдан алты жылға дейінгі мерзімге бас бостандығынан айыруға жазаланады.</w:t>
      </w:r>
      <w:r>
        <w:br/>
      </w:r>
      <w:r>
        <w:rPr>
          <w:rFonts w:ascii="Times New Roman"/>
          <w:b w:val="false"/>
          <w:i w:val="false"/>
          <w:color w:val="000000"/>
          <w:sz w:val="28"/>
        </w:rPr>
        <w:t>
      2. Бас бостандығынан айыруға соттың заңсыз үкім шығаруымен байланысты немесе өзге де ауыр зардаптарға әкеп соққан дәл сол әрекет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алты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419-бап. Көрінеу жалған сөз жеткізу</w:t>
      </w:r>
      <w:r>
        <w:br/>
      </w:r>
      <w:r>
        <w:rPr>
          <w:rFonts w:ascii="Times New Roman"/>
          <w:b w:val="false"/>
          <w:i w:val="false"/>
          <w:color w:val="000000"/>
          <w:sz w:val="28"/>
        </w:rPr>
        <w:t>
      1. Қылмыс жасағаны туралы көрінеу жалған сөз жеткізу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Адамды сыбайлас жемқорлық, ауыр немесе аса ауыр қылмыс жасады деп айыптауға ұласқан не пайдакүнемдік ниетпен жасалған дәл сол әрекет -</w:t>
      </w:r>
      <w:r>
        <w:br/>
      </w: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топтың мүддесіне орай жасалған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420-бап. Сарапшының, маманның көрінеу жалған айғақтары,</w:t>
      </w:r>
      <w:r>
        <w:br/>
      </w:r>
      <w:r>
        <w:rPr>
          <w:rFonts w:ascii="Times New Roman"/>
          <w:b w:val="false"/>
          <w:i w:val="false"/>
          <w:color w:val="000000"/>
          <w:sz w:val="28"/>
        </w:rPr>
        <w:t>
</w:t>
      </w:r>
      <w:r>
        <w:rPr>
          <w:rFonts w:ascii="Times New Roman"/>
          <w:b/>
          <w:i w:val="false"/>
          <w:color w:val="000000"/>
          <w:sz w:val="28"/>
        </w:rPr>
        <w:t>               қорытындылары немесе қате аудару</w:t>
      </w:r>
      <w:r>
        <w:br/>
      </w:r>
      <w:r>
        <w:rPr>
          <w:rFonts w:ascii="Times New Roman"/>
          <w:b w:val="false"/>
          <w:i w:val="false"/>
          <w:color w:val="000000"/>
          <w:sz w:val="28"/>
        </w:rPr>
        <w:t>
      1. Сотта не сотқа дейінгі тергеу барысында куәнің, жәбірленушінің көрінеу жалған айғақтары не сарапшының, маманның қорытындысы, сол сияқты сондай жағдайларда, сондай-ақ атқарушылық құжаттарды орындау кезінде аудармашы жасаған көрінеу дұрыс емес аударма -</w:t>
      </w:r>
      <w:r>
        <w:br/>
      </w: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Адамды сыбайлас жемқорлық, ауыр немесе аса ауыр қылмыс жасады деп айыптауға ұласқан не пайдакүнемдік мақсатта жасалған дәл сол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421-бап. Куәнің немесе жәбірленушінің айғақ беруден бас</w:t>
      </w:r>
      <w:r>
        <w:br/>
      </w:r>
      <w:r>
        <w:rPr>
          <w:rFonts w:ascii="Times New Roman"/>
          <w:b w:val="false"/>
          <w:i w:val="false"/>
          <w:color w:val="000000"/>
          <w:sz w:val="28"/>
        </w:rPr>
        <w:t>
</w:t>
      </w:r>
      <w:r>
        <w:rPr>
          <w:rFonts w:ascii="Times New Roman"/>
          <w:b/>
          <w:i w:val="false"/>
          <w:color w:val="000000"/>
          <w:sz w:val="28"/>
        </w:rPr>
        <w:t>               тартуы</w:t>
      </w:r>
      <w:r>
        <w:br/>
      </w:r>
      <w:r>
        <w:rPr>
          <w:rFonts w:ascii="Times New Roman"/>
          <w:b w:val="false"/>
          <w:i w:val="false"/>
          <w:color w:val="000000"/>
          <w:sz w:val="28"/>
        </w:rPr>
        <w:t>
      Куәнің немесе жәбірленушінің сотта немесе сотқа дейінгі тергеу барысында айғақ беруден бас тартуы -</w:t>
      </w:r>
      <w:r>
        <w:br/>
      </w:r>
      <w:r>
        <w:rPr>
          <w:rFonts w:ascii="Times New Roman"/>
          <w:b w:val="false"/>
          <w:i w:val="false"/>
          <w:color w:val="000000"/>
          <w:sz w:val="28"/>
        </w:rPr>
        <w:t>
      екі мыңнан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Адам өзіне, жұбайына (зайыбына) немесе өзінің жақын туыстарына қарсы айғақ беруден бас тартқаны үшін, сондай-ақ діни қызметшілер сеніп сырын ашқан діндестеріне қарсы, медиаторлар - медиацияға байланысты өздеріне белгілі болған мән-жайлар туралы және адамдарға қарсы, ұлттық алдын алу тетігіне қатысушылар — қоғамнан уақытша оқшаулауды қамтамасыз ететін арнаулы мекемелердегі адамдармен әңгімелесу барысында өздеріне белгілі болған мән-жайлар туралы және адамдарға қарсы айғақ беруден бас тартқаны үшін қылмыстық жауаптылыққа жатқызылмайды.</w:t>
      </w:r>
    </w:p>
    <w:p>
      <w:pPr>
        <w:spacing w:after="0"/>
        <w:ind w:left="0"/>
        <w:jc w:val="both"/>
      </w:pPr>
      <w:r>
        <w:rPr>
          <w:rFonts w:ascii="Times New Roman"/>
          <w:b/>
          <w:i w:val="false"/>
          <w:color w:val="000000"/>
          <w:sz w:val="28"/>
        </w:rPr>
        <w:t>      422-бап. Жалған айғақ беруді немесе айғақ беруден</w:t>
      </w:r>
      <w:r>
        <w:br/>
      </w:r>
      <w:r>
        <w:rPr>
          <w:rFonts w:ascii="Times New Roman"/>
          <w:b w:val="false"/>
          <w:i w:val="false"/>
          <w:color w:val="000000"/>
          <w:sz w:val="28"/>
        </w:rPr>
        <w:t>
</w:t>
      </w:r>
      <w:r>
        <w:rPr>
          <w:rFonts w:ascii="Times New Roman"/>
          <w:b/>
          <w:i w:val="false"/>
          <w:color w:val="000000"/>
          <w:sz w:val="28"/>
        </w:rPr>
        <w:t>               жалтаруды, жалған қорытынды беруді не қате</w:t>
      </w:r>
      <w:r>
        <w:br/>
      </w:r>
      <w:r>
        <w:rPr>
          <w:rFonts w:ascii="Times New Roman"/>
          <w:b w:val="false"/>
          <w:i w:val="false"/>
          <w:color w:val="000000"/>
          <w:sz w:val="28"/>
        </w:rPr>
        <w:t>
</w:t>
      </w:r>
      <w:r>
        <w:rPr>
          <w:rFonts w:ascii="Times New Roman"/>
          <w:b/>
          <w:i w:val="false"/>
          <w:color w:val="000000"/>
          <w:sz w:val="28"/>
        </w:rPr>
        <w:t>               аударуды параға сатып алу не мәжбүрлеу</w:t>
      </w:r>
      <w:r>
        <w:br/>
      </w:r>
      <w:r>
        <w:rPr>
          <w:rFonts w:ascii="Times New Roman"/>
          <w:b w:val="false"/>
          <w:i w:val="false"/>
          <w:color w:val="000000"/>
          <w:sz w:val="28"/>
        </w:rPr>
        <w:t>
      1. Куәні, жәбірленушіні олардың жалған айғақ беруі мақсатында не сарапшыны оның жалған қорытынды немесе жалған айғақ беруі мақсатында, сол сияқты аудармашыны оны бұрыс аударма жасату мақсатында параға сатып алу-</w:t>
      </w:r>
      <w:r>
        <w:br/>
      </w: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Куәні, жәбірленушіні жалған айғақ беруге, сарапшыны жалған қорытынды беруге немесе аудармашыны бұрыс аударма жасатуға мәжбүрлеу, сол сияқты аталған адамдарды бопсалаумен, өлтіремін, денсаулығына зиян келтіремін деп, осы адамдардың немесе олардың туыстарының мүлкін жоямын деп, қорқытуға ұласқан айғақ беруден жалтаруға мәжбүрлеу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екінші бөлігінде көзделген, күш қолданылып жасалған, бірақ аталған адамдардың өмірі мен денсаулығы үшін қауіпті емес, әрекет -</w:t>
      </w:r>
      <w:r>
        <w:br/>
      </w: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қылмыстық топ не аталған адамдардың өмірі мен денсаулығы үшін қауіпті күш қолданып жасаған, сол сияқты сыбайлас жемқорлық, ауыр немесе аса ауыр қылмыстар жасады деп айыпталуымен байланысты әрекеттер -</w:t>
      </w:r>
      <w:r>
        <w:br/>
      </w:r>
      <w:r>
        <w:rPr>
          <w:rFonts w:ascii="Times New Roman"/>
          <w:b w:val="false"/>
          <w:i w:val="false"/>
          <w:color w:val="000000"/>
          <w:sz w:val="28"/>
        </w:rPr>
        <w:t>
      екі жылдан сегіз жылға дейінгі мерзімге бас бостандығынан айыруға жазаланады.</w:t>
      </w:r>
    </w:p>
    <w:p>
      <w:pPr>
        <w:spacing w:after="0"/>
        <w:ind w:left="0"/>
        <w:jc w:val="both"/>
      </w:pPr>
      <w:r>
        <w:rPr>
          <w:rFonts w:ascii="Times New Roman"/>
          <w:b/>
          <w:i w:val="false"/>
          <w:color w:val="000000"/>
          <w:sz w:val="28"/>
        </w:rPr>
        <w:t>      423-бап. Сот</w:t>
      </w:r>
      <w:r>
        <w:rPr>
          <w:rFonts w:ascii="Times New Roman"/>
          <w:b/>
          <w:i w:val="false"/>
          <w:color w:val="000000"/>
          <w:sz w:val="28"/>
        </w:rPr>
        <w:t>қ</w:t>
      </w:r>
      <w:r>
        <w:rPr>
          <w:rFonts w:ascii="Times New Roman"/>
          <w:b/>
          <w:i w:val="false"/>
          <w:color w:val="000000"/>
          <w:sz w:val="28"/>
        </w:rPr>
        <w:t>а дейінгі іс ж</w:t>
      </w:r>
      <w:r>
        <w:rPr>
          <w:rFonts w:ascii="Times New Roman"/>
          <w:b/>
          <w:i w:val="false"/>
          <w:color w:val="000000"/>
          <w:sz w:val="28"/>
        </w:rPr>
        <w:t>ү</w:t>
      </w:r>
      <w:r>
        <w:rPr>
          <w:rFonts w:ascii="Times New Roman"/>
          <w:b/>
          <w:i w:val="false"/>
          <w:color w:val="000000"/>
          <w:sz w:val="28"/>
        </w:rPr>
        <w:t>ргізу деректерін жария ету</w:t>
      </w:r>
      <w:r>
        <w:br/>
      </w:r>
      <w:r>
        <w:rPr>
          <w:rFonts w:ascii="Times New Roman"/>
          <w:b w:val="false"/>
          <w:i w:val="false"/>
          <w:color w:val="000000"/>
          <w:sz w:val="28"/>
        </w:rPr>
        <w:t>
      Жариялауға жол беруге болмайтыны туралы заңда белгіленген тәртіппен ескертілген адамның сотқа дейінгі іс жүргізудің деректерін жария етуі, егер ол прокурордың немесе сотқа дейінгі іс жүргізуді жүзеге асырған адамның келісімінсіз жасалған болса,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424-бап. Мемлекеттік қорғауға жататын адамдар</w:t>
      </w:r>
      <w:r>
        <w:rPr>
          <w:rFonts w:ascii="Times New Roman"/>
          <w:b/>
          <w:i w:val="false"/>
          <w:color w:val="000000"/>
          <w:sz w:val="28"/>
        </w:rPr>
        <w:t>ғ</w:t>
      </w:r>
      <w:r>
        <w:rPr>
          <w:rFonts w:ascii="Times New Roman"/>
          <w:b/>
          <w:i w:val="false"/>
          <w:color w:val="000000"/>
          <w:sz w:val="28"/>
        </w:rPr>
        <w:t>а қатысты</w:t>
      </w:r>
      <w:r>
        <w:br/>
      </w:r>
      <w:r>
        <w:rPr>
          <w:rFonts w:ascii="Times New Roman"/>
          <w:b w:val="false"/>
          <w:i w:val="false"/>
          <w:color w:val="000000"/>
          <w:sz w:val="28"/>
        </w:rPr>
        <w:t>
</w:t>
      </w:r>
      <w:r>
        <w:rPr>
          <w:rFonts w:ascii="Times New Roman"/>
          <w:b/>
          <w:i w:val="false"/>
          <w:color w:val="000000"/>
          <w:sz w:val="28"/>
        </w:rPr>
        <w:t>               қолданылатын қауіпсіздік шаралары туралы</w:t>
      </w:r>
      <w:r>
        <w:br/>
      </w:r>
      <w:r>
        <w:rPr>
          <w:rFonts w:ascii="Times New Roman"/>
          <w:b w:val="false"/>
          <w:i w:val="false"/>
          <w:color w:val="000000"/>
          <w:sz w:val="28"/>
        </w:rPr>
        <w:t>
</w:t>
      </w:r>
      <w:r>
        <w:rPr>
          <w:rFonts w:ascii="Times New Roman"/>
          <w:b/>
          <w:i w:val="false"/>
          <w:color w:val="000000"/>
          <w:sz w:val="28"/>
        </w:rPr>
        <w:t>               мәліметтерді жария ету</w:t>
      </w:r>
      <w:r>
        <w:br/>
      </w:r>
      <w:r>
        <w:rPr>
          <w:rFonts w:ascii="Times New Roman"/>
          <w:b w:val="false"/>
          <w:i w:val="false"/>
          <w:color w:val="000000"/>
          <w:sz w:val="28"/>
        </w:rPr>
        <w:t>
      1. Мемлекеттік қорғауға жататын адамдарға қатысты қолданылатын қауіпсіздік шаралары туралы мәліметтерді жария ету, егер бұл әрекетті аталған мәліметтер сеніп тапсырылған немесе оның қызметтік жұмысына байланысты белгілі болған адам жасаса,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не қылмыстық топтың мүддесіне орай жасалған дәл сол әрекет -</w:t>
      </w:r>
      <w:r>
        <w:br/>
      </w:r>
      <w:r>
        <w:rPr>
          <w:rFonts w:ascii="Times New Roman"/>
          <w:b w:val="false"/>
          <w:i w:val="false"/>
          <w:color w:val="000000"/>
          <w:sz w:val="28"/>
        </w:rPr>
        <w:t>
      алты мың айлық есептік көрсеткішке дейінгі мөлшерде айыппұл салуға, не сол мөлшердегі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425-бап. Хаттап тізімделген немесе тыйым салынған не тәркілеуге жататын мүлікке қатысты за</w:t>
      </w:r>
      <w:r>
        <w:rPr>
          <w:rFonts w:ascii="Times New Roman"/>
          <w:b/>
          <w:i w:val="false"/>
          <w:color w:val="000000"/>
          <w:sz w:val="28"/>
        </w:rPr>
        <w:t>ң</w:t>
      </w:r>
      <w:r>
        <w:rPr>
          <w:rFonts w:ascii="Times New Roman"/>
          <w:b/>
          <w:i w:val="false"/>
          <w:color w:val="000000"/>
          <w:sz w:val="28"/>
        </w:rPr>
        <w:t>сыз іс-әрекеттер</w:t>
      </w:r>
      <w:r>
        <w:br/>
      </w:r>
      <w:r>
        <w:rPr>
          <w:rFonts w:ascii="Times New Roman"/>
          <w:b w:val="false"/>
          <w:i w:val="false"/>
          <w:color w:val="000000"/>
          <w:sz w:val="28"/>
        </w:rPr>
        <w:t>
      1. Хаттап тізімделген, тыйым салынған немесе шектеу қойылған мүлікті осы мүлік сеніп берілген адамның жасаған ысырап етуі, иеліктен шығаруы,</w:t>
      </w:r>
      <w:r>
        <w:br/>
      </w:r>
      <w:r>
        <w:rPr>
          <w:rFonts w:ascii="Times New Roman"/>
          <w:b w:val="false"/>
          <w:i w:val="false"/>
          <w:color w:val="000000"/>
          <w:sz w:val="28"/>
        </w:rPr>
        <w:t>
      жасырып қалуы немесе заңсыз беруі, сол сияқты кредиттік ұйымдары қызметшілерінің тыйым салынған не шығыс операциялары тоқтатыла тұрған қойылған ақша қаражатымен (салымдармен) банк операцияларын жүзеге асыруы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Соттың үкімі бойынша тәркілеуге жататын мүлікті жасырып қалу немесе иемденіп кету, сол сияқты мүлікке тәркілеу тағайындау туралы соттан заңды күшіне енген үкімін орындаудан өзге де жалтару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бостандығына шектеуге, не сол мерзімге бас бостандығынан айыруға жазаланады.</w:t>
      </w:r>
    </w:p>
    <w:p>
      <w:pPr>
        <w:spacing w:after="0"/>
        <w:ind w:left="0"/>
        <w:jc w:val="both"/>
      </w:pPr>
      <w:r>
        <w:rPr>
          <w:rFonts w:ascii="Times New Roman"/>
          <w:b/>
          <w:i w:val="false"/>
          <w:color w:val="000000"/>
          <w:sz w:val="28"/>
        </w:rPr>
        <w:t>      426-бап. Бас бостандығынан айыру орындарынан, қамаудан</w:t>
      </w:r>
      <w:r>
        <w:br/>
      </w:r>
      <w:r>
        <w:rPr>
          <w:rFonts w:ascii="Times New Roman"/>
          <w:b w:val="false"/>
          <w:i w:val="false"/>
          <w:color w:val="000000"/>
          <w:sz w:val="28"/>
        </w:rPr>
        <w:t>
</w:t>
      </w:r>
      <w:r>
        <w:rPr>
          <w:rFonts w:ascii="Times New Roman"/>
          <w:b/>
          <w:i w:val="false"/>
          <w:color w:val="000000"/>
          <w:sz w:val="28"/>
        </w:rPr>
        <w:t xml:space="preserve">               немесе күзетпен ұстаудан </w:t>
      </w:r>
      <w:r>
        <w:rPr>
          <w:rFonts w:ascii="Times New Roman"/>
          <w:b/>
          <w:i w:val="false"/>
          <w:color w:val="000000"/>
          <w:sz w:val="28"/>
        </w:rPr>
        <w:t>қ</w:t>
      </w:r>
      <w:r>
        <w:rPr>
          <w:rFonts w:ascii="Times New Roman"/>
          <w:b/>
          <w:i w:val="false"/>
          <w:color w:val="000000"/>
          <w:sz w:val="28"/>
        </w:rPr>
        <w:t>ашу</w:t>
      </w:r>
      <w:r>
        <w:br/>
      </w:r>
      <w:r>
        <w:rPr>
          <w:rFonts w:ascii="Times New Roman"/>
          <w:b w:val="false"/>
          <w:i w:val="false"/>
          <w:color w:val="000000"/>
          <w:sz w:val="28"/>
        </w:rPr>
        <w:t>
      1. Жазасын өтеуші немесе алдын ала қамаудағы адамның бас бостандығынан айыру орындарынан, қамаудан немесе күзетпен ұстаудан қашуы -</w:t>
      </w:r>
      <w:r>
        <w:br/>
      </w:r>
      <w:r>
        <w:rPr>
          <w:rFonts w:ascii="Times New Roman"/>
          <w:b w:val="false"/>
          <w:i w:val="false"/>
          <w:color w:val="000000"/>
          <w:sz w:val="28"/>
        </w:rPr>
        <w:t>
      үш жылға дейінгі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1) адамдар тобымен, адамдар тобының алдын ала сөз байласуымен;</w:t>
      </w:r>
      <w:r>
        <w:br/>
      </w:r>
      <w:r>
        <w:rPr>
          <w:rFonts w:ascii="Times New Roman"/>
          <w:b w:val="false"/>
          <w:i w:val="false"/>
          <w:color w:val="000000"/>
          <w:sz w:val="28"/>
        </w:rPr>
        <w:t>
      2) өмірге немесе денсаулыққа қауіпі күш қолданып не сондай күш қолданамын деп қорқытумен;</w:t>
      </w:r>
      <w:r>
        <w:br/>
      </w:r>
      <w:r>
        <w:rPr>
          <w:rFonts w:ascii="Times New Roman"/>
          <w:b w:val="false"/>
          <w:i w:val="false"/>
          <w:color w:val="000000"/>
          <w:sz w:val="28"/>
        </w:rPr>
        <w:t>
      3) қару немесе қару ретінде пайдаланылатын заттар қолданылып жасалса, —</w:t>
      </w:r>
      <w:r>
        <w:br/>
      </w:r>
      <w:r>
        <w:rPr>
          <w:rFonts w:ascii="Times New Roman"/>
          <w:b w:val="false"/>
          <w:i w:val="false"/>
          <w:color w:val="000000"/>
          <w:sz w:val="28"/>
        </w:rPr>
        <w:t>
      үш жылдан алты жылға дейінгі мерзімге бас бостандығынан айыруға жазаланады.</w:t>
      </w:r>
      <w:r>
        <w:br/>
      </w:r>
      <w:r>
        <w:rPr>
          <w:rFonts w:ascii="Times New Roman"/>
          <w:b w:val="false"/>
          <w:i w:val="false"/>
          <w:color w:val="000000"/>
          <w:sz w:val="28"/>
        </w:rPr>
        <w:t>
      Ескерту. Қашқан сәтінен бастап жеті күн мерзімде бас бостандығынан айыру немесе қамауда ұстау орнына өз еркімен қайтып оралған адам, егер өзге жаңа қылмыстық құқық бұзушылық жасамаса және қашуы осы баптың екінші бөлігіндегі 2) және 3) тармақтарында көзделген әрекеттерге ұштасып жатпаса, қылмыстың жауаптылықтан босатылады.</w:t>
      </w:r>
    </w:p>
    <w:p>
      <w:pPr>
        <w:spacing w:after="0"/>
        <w:ind w:left="0"/>
        <w:jc w:val="both"/>
      </w:pPr>
      <w:r>
        <w:rPr>
          <w:rFonts w:ascii="Times New Roman"/>
          <w:b/>
          <w:i w:val="false"/>
          <w:color w:val="000000"/>
          <w:sz w:val="28"/>
        </w:rPr>
        <w:t>      427-бап. Бас бостандығынан айыру түріндегі жазаны өтеуден</w:t>
      </w:r>
      <w:r>
        <w:br/>
      </w:r>
      <w:r>
        <w:rPr>
          <w:rFonts w:ascii="Times New Roman"/>
          <w:b w:val="false"/>
          <w:i w:val="false"/>
          <w:color w:val="000000"/>
          <w:sz w:val="28"/>
        </w:rPr>
        <w:t>
</w:t>
      </w:r>
      <w:r>
        <w:rPr>
          <w:rFonts w:ascii="Times New Roman"/>
          <w:b/>
          <w:i w:val="false"/>
          <w:color w:val="000000"/>
          <w:sz w:val="28"/>
        </w:rPr>
        <w:t>               жалтару</w:t>
      </w:r>
      <w:r>
        <w:br/>
      </w:r>
      <w:r>
        <w:rPr>
          <w:rFonts w:ascii="Times New Roman"/>
          <w:b w:val="false"/>
          <w:i w:val="false"/>
          <w:color w:val="000000"/>
          <w:sz w:val="28"/>
        </w:rPr>
        <w:t>
      Бас бостандығынан айыру орнынан қысқа мерзімге шығуға рұқсат етілген сотталған адамның, сол сияқты айдауылсыз жүріп-тұру құқығын пайдаланушы не қадағалауда жүрген сотталған адамның шығу мерзімі біткеннен кейін, бас бостандығынан айыру түріндегі жазасын одан әрі өтеуден жалтару мақсатында жасалған түзеу мекемесіне қайтып оралмауы -</w:t>
      </w:r>
      <w:r>
        <w:br/>
      </w:r>
      <w:r>
        <w:rPr>
          <w:rFonts w:ascii="Times New Roman"/>
          <w:b w:val="false"/>
          <w:i w:val="false"/>
          <w:color w:val="000000"/>
          <w:sz w:val="28"/>
        </w:rPr>
        <w:t>
      екі жылға дейінгі мерзімге бас бостандығынан айыруға жазаланады.</w:t>
      </w:r>
    </w:p>
    <w:p>
      <w:pPr>
        <w:spacing w:after="0"/>
        <w:ind w:left="0"/>
        <w:jc w:val="both"/>
      </w:pPr>
      <w:r>
        <w:rPr>
          <w:rFonts w:ascii="Times New Roman"/>
          <w:b/>
          <w:i w:val="false"/>
          <w:color w:val="000000"/>
          <w:sz w:val="28"/>
        </w:rPr>
        <w:t>      428-бап. Қылмыстық-атқару мекемесі әкімшілігінің заңды</w:t>
      </w:r>
      <w:r>
        <w:br/>
      </w:r>
      <w:r>
        <w:rPr>
          <w:rFonts w:ascii="Times New Roman"/>
          <w:b w:val="false"/>
          <w:i w:val="false"/>
          <w:color w:val="000000"/>
          <w:sz w:val="28"/>
        </w:rPr>
        <w:t>
</w:t>
      </w:r>
      <w:r>
        <w:rPr>
          <w:rFonts w:ascii="Times New Roman"/>
          <w:b/>
          <w:i w:val="false"/>
          <w:color w:val="000000"/>
          <w:sz w:val="28"/>
        </w:rPr>
        <w:t>               талаптарына бағынбау</w:t>
      </w:r>
      <w:r>
        <w:br/>
      </w:r>
      <w:r>
        <w:rPr>
          <w:rFonts w:ascii="Times New Roman"/>
          <w:b w:val="false"/>
          <w:i w:val="false"/>
          <w:color w:val="000000"/>
          <w:sz w:val="28"/>
        </w:rPr>
        <w:t>
      1. Бас бостандығынан айыру орындарында жазасын өтеп жүрген адамның қылмыстық-атқару мекемесі әкімшілігінің заңды талаптарына әдейі бағынбауы -</w:t>
      </w:r>
      <w:r>
        <w:br/>
      </w:r>
      <w:r>
        <w:rPr>
          <w:rFonts w:ascii="Times New Roman"/>
          <w:b w:val="false"/>
          <w:i w:val="false"/>
          <w:color w:val="000000"/>
          <w:sz w:val="28"/>
        </w:rPr>
        <w:t>
      екі жылдан бес жылға дейінгі мерзімге бас бостандығынан айыруға жазаланады.</w:t>
      </w:r>
      <w:r>
        <w:br/>
      </w:r>
      <w:r>
        <w:rPr>
          <w:rFonts w:ascii="Times New Roman"/>
          <w:b w:val="false"/>
          <w:i w:val="false"/>
          <w:color w:val="000000"/>
          <w:sz w:val="28"/>
        </w:rPr>
        <w:t>
      2. Бірнеше рет жасалған дәл сол әрекет -</w:t>
      </w:r>
      <w:r>
        <w:br/>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3. Қоғамнан оқшаулауды қамтамасыз ететін мекеме әкімшілігінің заңды талаптарына топтасып бағынбауды ұйымдастыру, сол сияқты күш қолданумен немесе өзіне қандай да бір қасақана зиян келтіруге ұласқан не өзге де ауыр зардаптарға әкеп соққан топтасып бағынбауға қатысу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429-бап. Қылмыстық-атқару жүйесі мекемелерінде, тергеу</w:t>
      </w:r>
      <w:r>
        <w:br/>
      </w:r>
      <w:r>
        <w:rPr>
          <w:rFonts w:ascii="Times New Roman"/>
          <w:b w:val="false"/>
          <w:i w:val="false"/>
          <w:color w:val="000000"/>
          <w:sz w:val="28"/>
        </w:rPr>
        <w:t>
</w:t>
      </w:r>
      <w:r>
        <w:rPr>
          <w:rFonts w:ascii="Times New Roman"/>
          <w:b/>
          <w:i w:val="false"/>
          <w:color w:val="000000"/>
          <w:sz w:val="28"/>
        </w:rPr>
        <w:t>               изоляторларында отырған адамдарға тыйым салынған</w:t>
      </w:r>
      <w:r>
        <w:br/>
      </w:r>
      <w:r>
        <w:rPr>
          <w:rFonts w:ascii="Times New Roman"/>
          <w:b w:val="false"/>
          <w:i w:val="false"/>
          <w:color w:val="000000"/>
          <w:sz w:val="28"/>
        </w:rPr>
        <w:t>
</w:t>
      </w:r>
      <w:r>
        <w:rPr>
          <w:rFonts w:ascii="Times New Roman"/>
          <w:b/>
          <w:i w:val="false"/>
          <w:color w:val="000000"/>
          <w:sz w:val="28"/>
        </w:rPr>
        <w:t>               заттар, бұйымдар мен нәрселер беру</w:t>
      </w:r>
      <w:r>
        <w:br/>
      </w:r>
      <w:r>
        <w:rPr>
          <w:rFonts w:ascii="Times New Roman"/>
          <w:b w:val="false"/>
          <w:i w:val="false"/>
          <w:color w:val="000000"/>
          <w:sz w:val="28"/>
        </w:rPr>
        <w:t>
      1. Қылмыстық-атқару жүйесі мекемелерінде, тергеу изоляторларында отырған адамдарға алкогольдік ішімдіктер, дәрілік және есеңгірететін әсері бар басқа да нәрселерді, ақша, азық-түлік өнімдерін, бұйымдарды және бұл мекемелерде сақтау мен пайдалануға тыйым салынған басқа да нәрселерді тексеруден жасырып беру немесе кез келген тәсілдермен беруге әрекет ету -</w:t>
      </w:r>
      <w:r>
        <w:br/>
      </w:r>
      <w:r>
        <w:rPr>
          <w:rFonts w:ascii="Times New Roman"/>
          <w:b w:val="false"/>
          <w:i w:val="false"/>
          <w:color w:val="000000"/>
          <w:sz w:val="28"/>
        </w:rPr>
        <w:t>
      мүлкі тәркіленіп,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Адам өзінің қызмет бабын пайдалана отырып, сол сияқты қызметін атқару қағидаларын бұзып жасаған дәл сол әрекет -</w:t>
      </w:r>
      <w:r>
        <w:br/>
      </w: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430-бап. Қоғамнан оқшаулауды қамтамасыз ететін мекеменің</w:t>
      </w:r>
      <w:r>
        <w:br/>
      </w:r>
      <w:r>
        <w:rPr>
          <w:rFonts w:ascii="Times New Roman"/>
          <w:b w:val="false"/>
          <w:i w:val="false"/>
          <w:color w:val="000000"/>
          <w:sz w:val="28"/>
        </w:rPr>
        <w:t>
</w:t>
      </w:r>
      <w:r>
        <w:rPr>
          <w:rFonts w:ascii="Times New Roman"/>
          <w:b/>
          <w:i w:val="false"/>
          <w:color w:val="000000"/>
          <w:sz w:val="28"/>
        </w:rPr>
        <w:t>               қызметкеріне не оның жақындарына, сондай-ақ</w:t>
      </w:r>
      <w:r>
        <w:br/>
      </w:r>
      <w:r>
        <w:rPr>
          <w:rFonts w:ascii="Times New Roman"/>
          <w:b w:val="false"/>
          <w:i w:val="false"/>
          <w:color w:val="000000"/>
          <w:sz w:val="28"/>
        </w:rPr>
        <w:t>
</w:t>
      </w:r>
      <w:r>
        <w:rPr>
          <w:rFonts w:ascii="Times New Roman"/>
          <w:b/>
          <w:i w:val="false"/>
          <w:color w:val="000000"/>
          <w:sz w:val="28"/>
        </w:rPr>
        <w:t>               сотталған адамға қатысты күш қолданамын деп</w:t>
      </w:r>
      <w:r>
        <w:br/>
      </w:r>
      <w:r>
        <w:rPr>
          <w:rFonts w:ascii="Times New Roman"/>
          <w:b w:val="false"/>
          <w:i w:val="false"/>
          <w:color w:val="000000"/>
          <w:sz w:val="28"/>
        </w:rPr>
        <w:t>
</w:t>
      </w:r>
      <w:r>
        <w:rPr>
          <w:rFonts w:ascii="Times New Roman"/>
          <w:b/>
          <w:i w:val="false"/>
          <w:color w:val="000000"/>
          <w:sz w:val="28"/>
        </w:rPr>
        <w:t>               қорқыту немесе олардың денсаулығына немесе</w:t>
      </w:r>
      <w:r>
        <w:br/>
      </w:r>
      <w:r>
        <w:rPr>
          <w:rFonts w:ascii="Times New Roman"/>
          <w:b w:val="false"/>
          <w:i w:val="false"/>
          <w:color w:val="000000"/>
          <w:sz w:val="28"/>
        </w:rPr>
        <w:t>
</w:t>
      </w:r>
      <w:r>
        <w:rPr>
          <w:rFonts w:ascii="Times New Roman"/>
          <w:b/>
          <w:i w:val="false"/>
          <w:color w:val="000000"/>
          <w:sz w:val="28"/>
        </w:rPr>
        <w:t>               өміріне қол сұғу</w:t>
      </w:r>
      <w:r>
        <w:br/>
      </w:r>
      <w:r>
        <w:rPr>
          <w:rFonts w:ascii="Times New Roman"/>
          <w:b w:val="false"/>
          <w:i w:val="false"/>
          <w:color w:val="000000"/>
          <w:sz w:val="28"/>
        </w:rPr>
        <w:t>
      1. Қоғамнан оқшаулауды қамтамасыз ететін мекеменің қызметкеріне не оның жұбайына (зайыбына) немесе жақын туыстарына қатысты оның қызметтік жұмысын жүзеге асыруына байланысты, сондай-ақ сотталған адамның түзелуіне кедергі жасау немесе оның мекеме әкімшілігіне жәрдемдескені үшін кек алу мақсатында оған қатысты күш қолданамын деп қорқыту -</w:t>
      </w:r>
      <w:r>
        <w:br/>
      </w:r>
      <w:r>
        <w:rPr>
          <w:rFonts w:ascii="Times New Roman"/>
          <w:b w:val="false"/>
          <w:i w:val="false"/>
          <w:color w:val="000000"/>
          <w:sz w:val="28"/>
        </w:rPr>
        <w:t>
      екі жылдан бес жылға дейінгі мерзімге бас бостандығынан айыруға жазаланады.</w:t>
      </w:r>
      <w:r>
        <w:br/>
      </w:r>
      <w:r>
        <w:rPr>
          <w:rFonts w:ascii="Times New Roman"/>
          <w:b w:val="false"/>
          <w:i w:val="false"/>
          <w:color w:val="000000"/>
          <w:sz w:val="28"/>
        </w:rPr>
        <w:t>
      2. Осы баптың бірінші бөлігінде көрсетілген адамдарға, өміріне немесе денсаулығына қауіпті емес, күш қолдану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бір топ адамның алдын ала сөз байласуымен не өміріне немесе денсаулығына қауіпті күш қолданып жасалған әрекеттер -</w:t>
      </w:r>
      <w:r>
        <w:br/>
      </w:r>
      <w:r>
        <w:rPr>
          <w:rFonts w:ascii="Times New Roman"/>
          <w:b w:val="false"/>
          <w:i w:val="false"/>
          <w:color w:val="000000"/>
          <w:sz w:val="28"/>
        </w:rPr>
        <w:t>
      жеті жылдан он жылға дейінгі мерзімге бас бостандығынан  айыруға жазаланады.</w:t>
      </w:r>
      <w:r>
        <w:br/>
      </w:r>
      <w:r>
        <w:rPr>
          <w:rFonts w:ascii="Times New Roman"/>
          <w:b w:val="false"/>
          <w:i w:val="false"/>
          <w:color w:val="000000"/>
          <w:sz w:val="28"/>
        </w:rPr>
        <w:t>
      4. Қоғамнан оқшаулауды қамтамасыз ететін мекеме қызметкерінің не оның жұбайының (зайыбының) немесе жақын туыстарының өміріне оның қызметтік жұмысын жүзеге асыруына байланысты, сондай-ақ сотталған адамға қатысты оның түзелуіне кедергі жасау немесе оның мекеме әкімшілігіне жәрдемдескені үшін кек алу мақсатында қол сұғу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431-бап. Сот актісін орындамау немесе орындауға кедергі</w:t>
      </w:r>
      <w:r>
        <w:br/>
      </w:r>
      <w:r>
        <w:rPr>
          <w:rFonts w:ascii="Times New Roman"/>
          <w:b w:val="false"/>
          <w:i w:val="false"/>
          <w:color w:val="000000"/>
          <w:sz w:val="28"/>
        </w:rPr>
        <w:t>
</w:t>
      </w:r>
      <w:r>
        <w:rPr>
          <w:rFonts w:ascii="Times New Roman"/>
          <w:b/>
          <w:i w:val="false"/>
          <w:color w:val="000000"/>
          <w:sz w:val="28"/>
        </w:rPr>
        <w:t>               жасау</w:t>
      </w:r>
      <w:r>
        <w:br/>
      </w:r>
      <w:r>
        <w:rPr>
          <w:rFonts w:ascii="Times New Roman"/>
          <w:b w:val="false"/>
          <w:i w:val="false"/>
          <w:color w:val="000000"/>
          <w:sz w:val="28"/>
        </w:rPr>
        <w:t>
      1. Заңды күшіне енген сот үкімін, сот шешімін немесе өзге де сот актісін алты айдан артық орындамау, сол сияқты заңды күшіне енген сот актісінің орындалуына кедергі жасау -</w:t>
      </w:r>
      <w:r>
        <w:br/>
      </w: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Қызмет бабын пайдалана отырып жасалған дәл сол әрекеттер -</w:t>
      </w:r>
      <w:r>
        <w:br/>
      </w: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432-бап. Әкімшілік қадағалау шектеулерін бұзу, бас</w:t>
      </w:r>
      <w:r>
        <w:br/>
      </w:r>
      <w:r>
        <w:rPr>
          <w:rFonts w:ascii="Times New Roman"/>
          <w:b w:val="false"/>
          <w:i w:val="false"/>
          <w:color w:val="000000"/>
          <w:sz w:val="28"/>
        </w:rPr>
        <w:t>
</w:t>
      </w:r>
      <w:r>
        <w:rPr>
          <w:rFonts w:ascii="Times New Roman"/>
          <w:b/>
          <w:i w:val="false"/>
          <w:color w:val="000000"/>
          <w:sz w:val="28"/>
        </w:rPr>
        <w:t>               бостандығынан айыру орындарынан босатылған</w:t>
      </w:r>
      <w:r>
        <w:br/>
      </w:r>
      <w:r>
        <w:rPr>
          <w:rFonts w:ascii="Times New Roman"/>
          <w:b w:val="false"/>
          <w:i w:val="false"/>
          <w:color w:val="000000"/>
          <w:sz w:val="28"/>
        </w:rPr>
        <w:t>
</w:t>
      </w:r>
      <w:r>
        <w:rPr>
          <w:rFonts w:ascii="Times New Roman"/>
          <w:b/>
          <w:i w:val="false"/>
          <w:color w:val="000000"/>
          <w:sz w:val="28"/>
        </w:rPr>
        <w:t>               адамдардың сот белгілеген әкімшілік қадағалаудан</w:t>
      </w:r>
      <w:r>
        <w:br/>
      </w:r>
      <w:r>
        <w:rPr>
          <w:rFonts w:ascii="Times New Roman"/>
          <w:b w:val="false"/>
          <w:i w:val="false"/>
          <w:color w:val="000000"/>
          <w:sz w:val="28"/>
        </w:rPr>
        <w:t>
</w:t>
      </w:r>
      <w:r>
        <w:rPr>
          <w:rFonts w:ascii="Times New Roman"/>
          <w:b/>
          <w:i w:val="false"/>
          <w:color w:val="000000"/>
          <w:sz w:val="28"/>
        </w:rPr>
        <w:t>               жалтаруы</w:t>
      </w:r>
      <w:r>
        <w:br/>
      </w:r>
      <w:r>
        <w:rPr>
          <w:rFonts w:ascii="Times New Roman"/>
          <w:b w:val="false"/>
          <w:i w:val="false"/>
          <w:color w:val="000000"/>
          <w:sz w:val="28"/>
        </w:rPr>
        <w:t>
      1. Бас бостандығынан айыру орындарынан босатылған адамның сот белгілеген әкімшілік қадағалау шектеулерін дәлелсіз себептермен бұзуы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Қадағалаудағы адамның тұрғылықты жерін өз бетімен тастап кетуінен немесе бас бостандығынан айыру орындарынан босатылғаннан кейін таңдалған тұрғылықты жеріне, демалыс және мереке күндерін есептемегенде, бес тәулік ішінде қадағалаудағы адамның бармауынан көрінген, бас бостандығынан айыру орындарынан босатылған адамдардың сот белгілеген әкімшілік қадағалаудан жалтаруы, сол сияқты әкімшілік қадағалау шектеулерін қайталап бұзуы -</w:t>
      </w:r>
      <w:r>
        <w:br/>
      </w:r>
      <w:r>
        <w:rPr>
          <w:rFonts w:ascii="Times New Roman"/>
          <w:b w:val="false"/>
          <w:i w:val="false"/>
          <w:color w:val="000000"/>
          <w:sz w:val="28"/>
        </w:rPr>
        <w:t>
      бір мың айлық есептік көрсеткішке дейінгі мөлшерде айыппұл салуға, не сол мөлшердегі түзеу жұмыстарына, не бір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433-бап. Қылмысты жасырып қалу</w:t>
      </w:r>
      <w:r>
        <w:br/>
      </w:r>
      <w:r>
        <w:rPr>
          <w:rFonts w:ascii="Times New Roman"/>
          <w:b w:val="false"/>
          <w:i w:val="false"/>
          <w:color w:val="000000"/>
          <w:sz w:val="28"/>
        </w:rPr>
        <w:t>
      Сыбайлас жемқорлық, ауыр немесе аса ауыр қылмысты алдын ала уәде бермей жасырып қалу -</w:t>
      </w:r>
      <w:r>
        <w:br/>
      </w: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Жұбайы (зайыбы) және жақын туысы жасаған қылмысты алдын ала уәде бермей жасырып қалғаны үшін адам қылмыстық жауаптылыққа жатқызылмайды.</w:t>
      </w:r>
    </w:p>
    <w:p>
      <w:pPr>
        <w:spacing w:after="0"/>
        <w:ind w:left="0"/>
        <w:jc w:val="both"/>
      </w:pPr>
      <w:r>
        <w:rPr>
          <w:rFonts w:ascii="Times New Roman"/>
          <w:b/>
          <w:i w:val="false"/>
          <w:color w:val="000000"/>
          <w:sz w:val="28"/>
        </w:rPr>
        <w:t>      434-бап. Қылмыстық құқық бұзушылықты жасыру</w:t>
      </w:r>
      <w:r>
        <w:br/>
      </w:r>
      <w:r>
        <w:rPr>
          <w:rFonts w:ascii="Times New Roman"/>
          <w:b w:val="false"/>
          <w:i w:val="false"/>
          <w:color w:val="000000"/>
          <w:sz w:val="28"/>
        </w:rPr>
        <w:t>
      1. Уәкілетті лауазымды адамның анық дайындалып жатқан немесе жасалған қылмыстық құқық бұзушылық туралы өтінішпен немесе хабарламамен жүгінген адамға қатысты алдау, азғыру, қорқыту немесе өзге де заңсыз іс-әрекеттер арқылы не аталған адамның өтінішін кез келген өзге тәсілмен жою немесе жасыру арқылы онша ауыр емес немесе ауырлығы орташа қылмыстық теріс қылықты немесе қылмысты тіркеуден қасақана жасыруы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қылмысты жасыруға әкеп соққан дәл сол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бес мың айлық есептік көрсеткішке дейінгі мөлшердегі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аса ауыр қылмысты жасыруға не ауыр зардаптарға әкеп соққан;</w:t>
      </w:r>
      <w:r>
        <w:br/>
      </w:r>
      <w:r>
        <w:rPr>
          <w:rFonts w:ascii="Times New Roman"/>
          <w:b w:val="false"/>
          <w:i w:val="false"/>
          <w:color w:val="000000"/>
          <w:sz w:val="28"/>
        </w:rPr>
        <w:t>
      2) адамдар тобының алдын ала сөз байласуымен жасалған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жауапты мемлекеттік лауазымды атқаратын лауазымды адам немесе уәкілетті мемлекеттік органның басшысы жасаған не сол адамдардың нұсқауымен жасалған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төрт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435-бап. Қылмыс туралы хабарламау</w:t>
      </w:r>
      <w:r>
        <w:br/>
      </w:r>
      <w:r>
        <w:rPr>
          <w:rFonts w:ascii="Times New Roman"/>
          <w:b w:val="false"/>
          <w:i w:val="false"/>
          <w:color w:val="000000"/>
          <w:sz w:val="28"/>
        </w:rPr>
        <w:t>
      Анық дайындалып жатқан немесе жасалғаны белгілі аса ауыр қылмыс не дайындалып жатқаны анық белгілі терроризм актісі туралы хабарламау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Ескерту. Қылмыс жасаған адамның жұбайы (зайыбы) немесе жақын туысы, сондай-ақ діни қызметшілер өзіне сеніп сырын ашқан адамдардың қылмыстары туралы хабарламағаны үшін осы бап бойынша қылмыстық жауаптылыққа жатқызылмайды.</w:t>
      </w:r>
    </w:p>
    <w:p>
      <w:pPr>
        <w:spacing w:after="0"/>
        <w:ind w:left="0"/>
        <w:jc w:val="both"/>
      </w:pPr>
      <w:r>
        <w:rPr>
          <w:rFonts w:ascii="Times New Roman"/>
          <w:b/>
          <w:i w:val="false"/>
          <w:color w:val="000000"/>
          <w:sz w:val="28"/>
        </w:rPr>
        <w:t>      436-бап. Адвокаттар мен өзге де адамдардың адам мен</w:t>
      </w:r>
      <w:r>
        <w:br/>
      </w:r>
      <w:r>
        <w:rPr>
          <w:rFonts w:ascii="Times New Roman"/>
          <w:b w:val="false"/>
          <w:i w:val="false"/>
          <w:color w:val="000000"/>
          <w:sz w:val="28"/>
        </w:rPr>
        <w:t>
</w:t>
      </w:r>
      <w:r>
        <w:rPr>
          <w:rFonts w:ascii="Times New Roman"/>
          <w:b/>
          <w:i w:val="false"/>
          <w:color w:val="000000"/>
          <w:sz w:val="28"/>
        </w:rPr>
        <w:t>               азаматтың құқықтарын, бостандықтарын және заңды</w:t>
      </w:r>
      <w:r>
        <w:br/>
      </w:r>
      <w:r>
        <w:rPr>
          <w:rFonts w:ascii="Times New Roman"/>
          <w:b w:val="false"/>
          <w:i w:val="false"/>
          <w:color w:val="000000"/>
          <w:sz w:val="28"/>
        </w:rPr>
        <w:t>
</w:t>
      </w:r>
      <w:r>
        <w:rPr>
          <w:rFonts w:ascii="Times New Roman"/>
          <w:b/>
          <w:i w:val="false"/>
          <w:color w:val="000000"/>
          <w:sz w:val="28"/>
        </w:rPr>
        <w:t>               мүдделерін қорғау, сондай-ақ жеке және заңды</w:t>
      </w:r>
      <w:r>
        <w:br/>
      </w:r>
      <w:r>
        <w:rPr>
          <w:rFonts w:ascii="Times New Roman"/>
          <w:b w:val="false"/>
          <w:i w:val="false"/>
          <w:color w:val="000000"/>
          <w:sz w:val="28"/>
        </w:rPr>
        <w:t>
</w:t>
      </w:r>
      <w:r>
        <w:rPr>
          <w:rFonts w:ascii="Times New Roman"/>
          <w:b/>
          <w:i w:val="false"/>
          <w:color w:val="000000"/>
          <w:sz w:val="28"/>
        </w:rPr>
        <w:t>               тұлғаларға заң көмегін көрсету жөніндегі заңды</w:t>
      </w:r>
      <w:r>
        <w:br/>
      </w:r>
      <w:r>
        <w:rPr>
          <w:rFonts w:ascii="Times New Roman"/>
          <w:b w:val="false"/>
          <w:i w:val="false"/>
          <w:color w:val="000000"/>
          <w:sz w:val="28"/>
        </w:rPr>
        <w:t>
</w:t>
      </w:r>
      <w:r>
        <w:rPr>
          <w:rFonts w:ascii="Times New Roman"/>
          <w:b/>
          <w:i w:val="false"/>
          <w:color w:val="000000"/>
          <w:sz w:val="28"/>
        </w:rPr>
        <w:t>               қызметіне кедергі жасау</w:t>
      </w:r>
      <w:r>
        <w:br/>
      </w:r>
      <w:r>
        <w:rPr>
          <w:rFonts w:ascii="Times New Roman"/>
          <w:b w:val="false"/>
          <w:i w:val="false"/>
          <w:color w:val="000000"/>
          <w:sz w:val="28"/>
        </w:rPr>
        <w:t>
      1. Адвокат не адвокаттар алқасы, заң консультациялары, адвокаттар кеңсесі өздерінің кәсіби міндеттерін жүзеге асыру үшін талап еткен қажетті құжаттарды, материалдарды немесе мәліметтерді жазбаша сұрау салуы бойынша лауазымды адамдардың заңнамада белгіленген мерзімдерде табыс етпеуі не негізсіз бас тартуы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жүз жиырма сағатқа дейінгі мерзімге қоғамдық жұмыстарға тартуға, не екі айға дейінгі мерзімге қамауға алуға жазаланады.</w:t>
      </w:r>
      <w:r>
        <w:br/>
      </w:r>
      <w:r>
        <w:rPr>
          <w:rFonts w:ascii="Times New Roman"/>
          <w:b w:val="false"/>
          <w:i w:val="false"/>
          <w:color w:val="000000"/>
          <w:sz w:val="28"/>
        </w:rPr>
        <w:t>
      2. Адвокаттар мен өзге де адамдардың қылмыстық процесте адам мен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егер бұл әрекеттер адам мен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 -</w:t>
      </w:r>
      <w:r>
        <w:br/>
      </w:r>
      <w:r>
        <w:rPr>
          <w:rFonts w:ascii="Times New Roman"/>
          <w:b w:val="false"/>
          <w:i w:val="false"/>
          <w:color w:val="000000"/>
          <w:sz w:val="28"/>
        </w:rPr>
        <w:t>
      бір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екінші бөлігінде көзделген, адам өзінің қызмет бабын пайдалана отырып жасаған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айыруға немесе онсыз, екі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437-бап. Азаматтың алқаби міндетін орындауына кедергі</w:t>
      </w:r>
      <w:r>
        <w:br/>
      </w:r>
      <w:r>
        <w:rPr>
          <w:rFonts w:ascii="Times New Roman"/>
          <w:b w:val="false"/>
          <w:i w:val="false"/>
          <w:color w:val="000000"/>
          <w:sz w:val="28"/>
        </w:rPr>
        <w:t>
</w:t>
      </w:r>
      <w:r>
        <w:rPr>
          <w:rFonts w:ascii="Times New Roman"/>
          <w:b/>
          <w:i w:val="false"/>
          <w:color w:val="000000"/>
          <w:sz w:val="28"/>
        </w:rPr>
        <w:t>               жасау</w:t>
      </w:r>
      <w:r>
        <w:br/>
      </w:r>
      <w:r>
        <w:rPr>
          <w:rFonts w:ascii="Times New Roman"/>
          <w:b w:val="false"/>
          <w:i w:val="false"/>
          <w:color w:val="000000"/>
          <w:sz w:val="28"/>
        </w:rPr>
        <w:t>
      Азаматтың алқаби міндетін орындауына Лауазымды адамның кедергі жасауы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жүз жиырма сағатқа дейінгі мерзімге қоғамдық жұмыстарға тартуға, не екі айға дейінгі мерзімге қамауға алуға жазаланады.</w:t>
      </w:r>
    </w:p>
    <w:p>
      <w:pPr>
        <w:spacing w:after="0"/>
        <w:ind w:left="0"/>
        <w:jc w:val="left"/>
      </w:pPr>
      <w:r>
        <w:rPr>
          <w:rFonts w:ascii="Times New Roman"/>
          <w:b/>
          <w:i w:val="false"/>
          <w:color w:val="000000"/>
        </w:rPr>
        <w:t xml:space="preserve"> 18-тарау. Әскери қылмыстық құқық бұзушылық</w:t>
      </w:r>
    </w:p>
    <w:p>
      <w:pPr>
        <w:spacing w:after="0"/>
        <w:ind w:left="0"/>
        <w:jc w:val="both"/>
      </w:pPr>
      <w:r>
        <w:rPr>
          <w:rFonts w:ascii="Times New Roman"/>
          <w:b/>
          <w:i w:val="false"/>
          <w:color w:val="000000"/>
          <w:sz w:val="28"/>
        </w:rPr>
        <w:t>      438-бап. Бұйрыққа бағынбау немесе оны өзгедей орындамау</w:t>
      </w:r>
      <w:r>
        <w:br/>
      </w:r>
      <w:r>
        <w:rPr>
          <w:rFonts w:ascii="Times New Roman"/>
          <w:b w:val="false"/>
          <w:i w:val="false"/>
          <w:color w:val="000000"/>
          <w:sz w:val="28"/>
        </w:rPr>
        <w:t>
      1. Бағынбау, яғни бастықтың бұйрығын орындаудан бас тарту, сол сияқты бастықтың белгіленген тәртіппен берілген бұйрығын бағыныштының өзгедей қасақана орындамауы -</w:t>
      </w:r>
      <w:r>
        <w:br/>
      </w:r>
      <w:r>
        <w:rPr>
          <w:rFonts w:ascii="Times New Roman"/>
          <w:b w:val="false"/>
          <w:i w:val="false"/>
          <w:color w:val="000000"/>
          <w:sz w:val="28"/>
        </w:rPr>
        <w:t>
      жүз айлық есептік көрсеткішке дейінгі мөлшерде айыппұл салуға, не сол мөлшерде түзеу жұмыстарына, не екі айға дейінгі мерзімге қамауға алуға жазаланады.</w:t>
      </w:r>
      <w:r>
        <w:br/>
      </w:r>
      <w:r>
        <w:rPr>
          <w:rFonts w:ascii="Times New Roman"/>
          <w:b w:val="false"/>
          <w:i w:val="false"/>
          <w:color w:val="000000"/>
          <w:sz w:val="28"/>
        </w:rPr>
        <w:t>
      2. Қызмет мүддесіне елеулі зиян келтірген дәл сол әрекет -</w:t>
      </w:r>
      <w:r>
        <w:br/>
      </w: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үш айға дейінгі мерзімге қамауға алуға жазаланады.</w:t>
      </w:r>
      <w:r>
        <w:br/>
      </w:r>
      <w:r>
        <w:rPr>
          <w:rFonts w:ascii="Times New Roman"/>
          <w:b w:val="false"/>
          <w:i w:val="false"/>
          <w:color w:val="000000"/>
          <w:sz w:val="28"/>
        </w:rPr>
        <w:t>
      3. Осы баптың екінші бөлігінде көзделген, адамдар тобы немесе алдын ала сөз байласқан адамдар тобы жасаған, сондай-ақ ауыр зардаптарға әкеп соққан әрекет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ұрыс жағдайында немесе төтенше жағдайлар кезінде қылмыстық топ жасалған әрекеттер -</w:t>
      </w:r>
      <w:r>
        <w:br/>
      </w:r>
      <w:r>
        <w:rPr>
          <w:rFonts w:ascii="Times New Roman"/>
          <w:b w:val="false"/>
          <w:i w:val="false"/>
          <w:color w:val="000000"/>
          <w:sz w:val="28"/>
        </w:rPr>
        <w:t>
      бес жылдан он бес жылға дейінгі мерзімге бас бостандығынан айыруға жазаланады, ал қылмысты ауырлататын жағдайларда - он жылдан жиырма жылға дейінгі мерзімге не өмір бойы бас бостандығынан айыруға жазаланады.</w:t>
      </w:r>
      <w:r>
        <w:br/>
      </w:r>
      <w:r>
        <w:rPr>
          <w:rFonts w:ascii="Times New Roman"/>
          <w:b w:val="false"/>
          <w:i w:val="false"/>
          <w:color w:val="000000"/>
          <w:sz w:val="28"/>
        </w:rPr>
        <w:t>
      5. Осы баптың бірінші, екінші немесе үшінші бөліктерінде көзделген, соғыс уақытында жасалған 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r>
        <w:br/>
      </w:r>
      <w:r>
        <w:rPr>
          <w:rFonts w:ascii="Times New Roman"/>
          <w:b w:val="false"/>
          <w:i w:val="false"/>
          <w:color w:val="000000"/>
          <w:sz w:val="28"/>
        </w:rPr>
        <w:t>
      6. Қызметке ұқыпсыз не ықылассыз қарау салдарынан бұйрықты орындамаудың ауыр зардаптарға әкеп соқтығуы -</w:t>
      </w:r>
      <w:r>
        <w:br/>
      </w:r>
      <w:r>
        <w:rPr>
          <w:rFonts w:ascii="Times New Roman"/>
          <w:b w:val="false"/>
          <w:i w:val="false"/>
          <w:color w:val="000000"/>
          <w:sz w:val="28"/>
        </w:rPr>
        <w:t>
      бес жүз айлық есептік көрсеткішке дейінгі мөлшерде айыппұл салуға, сол мөлшерде түзеу жұмыстарына, не алты айға дейінгі мерзімге қамауға алуға жазаланады.</w:t>
      </w:r>
      <w:r>
        <w:br/>
      </w:r>
      <w:r>
        <w:rPr>
          <w:rFonts w:ascii="Times New Roman"/>
          <w:b w:val="false"/>
          <w:i w:val="false"/>
          <w:color w:val="000000"/>
          <w:sz w:val="28"/>
        </w:rPr>
        <w:t>
      7. Осы баптың алтыншы бөлігінде көзделген, соғыс уақытында, ұрыс жағдайында немесе төтенше жағдайлар кезінде жасалған әрекет -</w:t>
      </w:r>
      <w:r>
        <w:br/>
      </w:r>
      <w:r>
        <w:rPr>
          <w:rFonts w:ascii="Times New Roman"/>
          <w:b w:val="false"/>
          <w:i w:val="false"/>
          <w:color w:val="000000"/>
          <w:sz w:val="28"/>
        </w:rPr>
        <w:t>
      үш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439-бап. Бастыққа қарсылық көрсету немесе оны қызметтік</w:t>
      </w:r>
      <w:r>
        <w:br/>
      </w:r>
      <w:r>
        <w:rPr>
          <w:rFonts w:ascii="Times New Roman"/>
          <w:b w:val="false"/>
          <w:i w:val="false"/>
          <w:color w:val="000000"/>
          <w:sz w:val="28"/>
        </w:rPr>
        <w:t>
</w:t>
      </w:r>
      <w:r>
        <w:rPr>
          <w:rFonts w:ascii="Times New Roman"/>
          <w:b/>
          <w:i w:val="false"/>
          <w:color w:val="000000"/>
          <w:sz w:val="28"/>
        </w:rPr>
        <w:t>               міндеттерін бұзуға мәжбүрлеу</w:t>
      </w:r>
      <w:r>
        <w:br/>
      </w:r>
      <w:r>
        <w:rPr>
          <w:rFonts w:ascii="Times New Roman"/>
          <w:b w:val="false"/>
          <w:i w:val="false"/>
          <w:color w:val="000000"/>
          <w:sz w:val="28"/>
        </w:rPr>
        <w:t>
      1. Бастыққа, сол сияқты өзіне жүктелген әскери қызмет бойынша міндетін атқарушы өзге адамға қарсылық көрсету немесе оны күш қолданып немесе күш қолдану қатерімен оны осы міндеттерді бұзуға мәжбүр ету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алты айға дейінгі мерзімге қамауға алуға жазаланады.</w:t>
      </w:r>
      <w:r>
        <w:br/>
      </w:r>
      <w:r>
        <w:rPr>
          <w:rFonts w:ascii="Times New Roman"/>
          <w:b w:val="false"/>
          <w:i w:val="false"/>
          <w:color w:val="000000"/>
          <w:sz w:val="28"/>
        </w:rPr>
        <w:t>
      2. Дәл сол:</w:t>
      </w:r>
      <w:r>
        <w:br/>
      </w:r>
      <w:r>
        <w:rPr>
          <w:rFonts w:ascii="Times New Roman"/>
          <w:b w:val="false"/>
          <w:i w:val="false"/>
          <w:color w:val="000000"/>
          <w:sz w:val="28"/>
        </w:rPr>
        <w:t>
      1) адамдар тобының қатысуымен немесе адамдар тобының алдын ала сөз байласуымен;</w:t>
      </w:r>
      <w:r>
        <w:br/>
      </w:r>
      <w:r>
        <w:rPr>
          <w:rFonts w:ascii="Times New Roman"/>
          <w:b w:val="false"/>
          <w:i w:val="false"/>
          <w:color w:val="000000"/>
          <w:sz w:val="28"/>
        </w:rPr>
        <w:t>
      2) қару немесе арнайы құралдар қолданылып;</w:t>
      </w:r>
      <w:r>
        <w:br/>
      </w:r>
      <w:r>
        <w:rPr>
          <w:rFonts w:ascii="Times New Roman"/>
          <w:b w:val="false"/>
          <w:i w:val="false"/>
          <w:color w:val="000000"/>
          <w:sz w:val="28"/>
        </w:rPr>
        <w:t>
      3) денсаулыққа ауыр немесе ауырлығы орташа зиян келтіріп жасалған әрекеттер, -</w:t>
      </w:r>
      <w:r>
        <w:br/>
      </w:r>
      <w:r>
        <w:rPr>
          <w:rFonts w:ascii="Times New Roman"/>
          <w:b w:val="false"/>
          <w:i w:val="false"/>
          <w:color w:val="000000"/>
          <w:sz w:val="28"/>
        </w:rPr>
        <w:t>
      үш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ұрыс жағдайында немесе төтенше жағдайлар кезінде жасаған, сол сияқты адам өліміне әкеп соққан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440-бап. Бастыққа қатысты күш қолдану іс-әрекеттері</w:t>
      </w:r>
      <w:r>
        <w:br/>
      </w:r>
      <w:r>
        <w:rPr>
          <w:rFonts w:ascii="Times New Roman"/>
          <w:b w:val="false"/>
          <w:i w:val="false"/>
          <w:color w:val="000000"/>
          <w:sz w:val="28"/>
        </w:rPr>
        <w:t>
      1. Бастықтың әскери қызмет міндеттерін атқаруы кезінде немесе осы міндеттерді атқаруына байланысты оған қатысты жасалған ұрып-соғу, денсаулыққа жеңіл зиян келтіру немесе өзге де күш қолдану -</w:t>
      </w:r>
      <w:r>
        <w:br/>
      </w:r>
      <w:r>
        <w:rPr>
          <w:rFonts w:ascii="Times New Roman"/>
          <w:b w:val="false"/>
          <w:i w:val="false"/>
          <w:color w:val="000000"/>
          <w:sz w:val="28"/>
        </w:rPr>
        <w:t>
      бір мың айлық есептік көрсеткішке дейінгі мөлшердегі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1) адамдар тобының қатысуымен, адамдар тобының алдын ала сөз байласуымен;</w:t>
      </w:r>
      <w:r>
        <w:br/>
      </w:r>
      <w:r>
        <w:rPr>
          <w:rFonts w:ascii="Times New Roman"/>
          <w:b w:val="false"/>
          <w:i w:val="false"/>
          <w:color w:val="000000"/>
          <w:sz w:val="28"/>
        </w:rPr>
        <w:t>
      2) қару қолданылып;</w:t>
      </w:r>
      <w:r>
        <w:br/>
      </w:r>
      <w:r>
        <w:rPr>
          <w:rFonts w:ascii="Times New Roman"/>
          <w:b w:val="false"/>
          <w:i w:val="false"/>
          <w:color w:val="000000"/>
          <w:sz w:val="28"/>
        </w:rPr>
        <w:t>
      3) денсаулыққа ауыр немесе ауырлығы орташа зиян келтіріп жасалған әрекеттер -</w:t>
      </w:r>
      <w:r>
        <w:br/>
      </w:r>
      <w:r>
        <w:rPr>
          <w:rFonts w:ascii="Times New Roman"/>
          <w:b w:val="false"/>
          <w:i w:val="false"/>
          <w:color w:val="000000"/>
          <w:sz w:val="28"/>
        </w:rPr>
        <w:t>
      үш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ұрыс жағдайында немесе төтенше жағдайлар кезінде жасаған, сол сияқты адам өліміне әкеп соққан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он бес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441-бап. Әскери қызметшілердің арасында бағыныштылық</w:t>
      </w:r>
      <w:r>
        <w:br/>
      </w:r>
      <w:r>
        <w:rPr>
          <w:rFonts w:ascii="Times New Roman"/>
          <w:b w:val="false"/>
          <w:i w:val="false"/>
          <w:color w:val="000000"/>
          <w:sz w:val="28"/>
        </w:rPr>
        <w:t>
</w:t>
      </w:r>
      <w:r>
        <w:rPr>
          <w:rFonts w:ascii="Times New Roman"/>
          <w:b/>
          <w:i w:val="false"/>
          <w:color w:val="000000"/>
          <w:sz w:val="28"/>
        </w:rPr>
        <w:t>               қатынастар болмаған кезде олардың өзара</w:t>
      </w:r>
      <w:r>
        <w:br/>
      </w:r>
      <w:r>
        <w:rPr>
          <w:rFonts w:ascii="Times New Roman"/>
          <w:b w:val="false"/>
          <w:i w:val="false"/>
          <w:color w:val="000000"/>
          <w:sz w:val="28"/>
        </w:rPr>
        <w:t>
</w:t>
      </w:r>
      <w:r>
        <w:rPr>
          <w:rFonts w:ascii="Times New Roman"/>
          <w:b/>
          <w:i w:val="false"/>
          <w:color w:val="000000"/>
          <w:sz w:val="28"/>
        </w:rPr>
        <w:t>               қарым-қатынасының жарғылық қағидаларын бұзу</w:t>
      </w:r>
      <w:r>
        <w:br/>
      </w:r>
      <w:r>
        <w:rPr>
          <w:rFonts w:ascii="Times New Roman"/>
          <w:b w:val="false"/>
          <w:i w:val="false"/>
          <w:color w:val="000000"/>
          <w:sz w:val="28"/>
        </w:rPr>
        <w:t>
      1. Әскери қызметшілердің арасында бағыныштылық қатынастар болмаған кезде ұрып-соғудан, денсаулыққа жеңіл зиян келтірген немесе өзге де күш қолдану не ар-ожданы мен қадір-қасиетін кемсіту немесе жәбірленушіні қорлауға байланысты өзара қарым-қатынастардың жарғылық қағидаларын бұзу -</w:t>
      </w:r>
      <w:r>
        <w:br/>
      </w:r>
      <w:r>
        <w:rPr>
          <w:rFonts w:ascii="Times New Roman"/>
          <w:b w:val="false"/>
          <w:i w:val="false"/>
          <w:color w:val="000000"/>
          <w:sz w:val="28"/>
        </w:rPr>
        <w:t>
      бес жүз айлық есептік көрсеткішке дейінгі мөлшерде айыппұл салуға, сол мөлшерде түзеу жұмыстарына, не алты айға дейінгі мерзімге қамауға алуға жазаланады.</w:t>
      </w:r>
      <w:r>
        <w:br/>
      </w:r>
      <w:r>
        <w:rPr>
          <w:rFonts w:ascii="Times New Roman"/>
          <w:b w:val="false"/>
          <w:i w:val="false"/>
          <w:color w:val="000000"/>
          <w:sz w:val="28"/>
        </w:rPr>
        <w:t>
      2. Дәл сол:</w:t>
      </w:r>
      <w:r>
        <w:br/>
      </w:r>
      <w:r>
        <w:rPr>
          <w:rFonts w:ascii="Times New Roman"/>
          <w:b w:val="false"/>
          <w:i w:val="false"/>
          <w:color w:val="000000"/>
          <w:sz w:val="28"/>
        </w:rPr>
        <w:t>
      1)бірнеше рет;</w:t>
      </w:r>
      <w:r>
        <w:br/>
      </w:r>
      <w:r>
        <w:rPr>
          <w:rFonts w:ascii="Times New Roman"/>
          <w:b w:val="false"/>
          <w:i w:val="false"/>
          <w:color w:val="000000"/>
          <w:sz w:val="28"/>
        </w:rPr>
        <w:t>
      2) екі немесе одан да көп адамға қатысты;</w:t>
      </w:r>
      <w:r>
        <w:br/>
      </w:r>
      <w:r>
        <w:rPr>
          <w:rFonts w:ascii="Times New Roman"/>
          <w:b w:val="false"/>
          <w:i w:val="false"/>
          <w:color w:val="000000"/>
          <w:sz w:val="28"/>
        </w:rPr>
        <w:t>
      3) адамдар тобының қатысуымен немесе адамдар тобының алдын ала сөз байласуымен;</w:t>
      </w:r>
      <w:r>
        <w:br/>
      </w:r>
      <w:r>
        <w:rPr>
          <w:rFonts w:ascii="Times New Roman"/>
          <w:b w:val="false"/>
          <w:i w:val="false"/>
          <w:color w:val="000000"/>
          <w:sz w:val="28"/>
        </w:rPr>
        <w:t>
      4) қару немесе арнайы құралдар қолданылып;</w:t>
      </w:r>
      <w:r>
        <w:br/>
      </w:r>
      <w:r>
        <w:rPr>
          <w:rFonts w:ascii="Times New Roman"/>
          <w:b w:val="false"/>
          <w:i w:val="false"/>
          <w:color w:val="000000"/>
          <w:sz w:val="28"/>
        </w:rPr>
        <w:t>
      5) денсаулыққа ауыр немесе ауырлығы орташа зиян келтіріп жасалған әрекет -</w:t>
      </w:r>
      <w:r>
        <w:br/>
      </w:r>
      <w:r>
        <w:rPr>
          <w:rFonts w:ascii="Times New Roman"/>
          <w:b w:val="false"/>
          <w:i w:val="false"/>
          <w:color w:val="000000"/>
          <w:sz w:val="28"/>
        </w:rPr>
        <w:t>
      төрт жылдан сегіз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қылмыстық топ жасаған не адам өліміне немесе өзге де ауыр зардаптарға  әкеп соққан әрекеттер -</w:t>
      </w:r>
      <w:r>
        <w:br/>
      </w:r>
      <w:r>
        <w:rPr>
          <w:rFonts w:ascii="Times New Roman"/>
          <w:b w:val="false"/>
          <w:i w:val="false"/>
          <w:color w:val="000000"/>
          <w:sz w:val="28"/>
        </w:rPr>
        <w:t>
      сегіз жылдан он екі жылға дейінгі мерзімге бас бостандығынан айыруға жазаланады.</w:t>
      </w:r>
    </w:p>
    <w:p>
      <w:pPr>
        <w:spacing w:after="0"/>
        <w:ind w:left="0"/>
        <w:jc w:val="both"/>
      </w:pPr>
      <w:r>
        <w:rPr>
          <w:rFonts w:ascii="Times New Roman"/>
          <w:b/>
          <w:i w:val="false"/>
          <w:color w:val="000000"/>
          <w:sz w:val="28"/>
        </w:rPr>
        <w:t>      442-бап. Бөлімді немесе қызмет орнын өз бетімен тастап</w:t>
      </w:r>
      <w:r>
        <w:br/>
      </w:r>
      <w:r>
        <w:rPr>
          <w:rFonts w:ascii="Times New Roman"/>
          <w:b w:val="false"/>
          <w:i w:val="false"/>
          <w:color w:val="000000"/>
          <w:sz w:val="28"/>
        </w:rPr>
        <w:t>
</w:t>
      </w:r>
      <w:r>
        <w:rPr>
          <w:rFonts w:ascii="Times New Roman"/>
          <w:b/>
          <w:i w:val="false"/>
          <w:color w:val="000000"/>
          <w:sz w:val="28"/>
        </w:rPr>
        <w:t>               кету</w:t>
      </w:r>
      <w:r>
        <w:br/>
      </w:r>
      <w:r>
        <w:rPr>
          <w:rFonts w:ascii="Times New Roman"/>
          <w:b w:val="false"/>
          <w:i w:val="false"/>
          <w:color w:val="000000"/>
          <w:sz w:val="28"/>
        </w:rPr>
        <w:t>
      1. Бейбіт уақытта жасалған, бөлімді немесе қызмет орнын өз бетімен тастап кету, сол сияқты қызметке дәлелсіз себептермен мерзімінде келмеу, егер өз бетімен тастап кету бес тәуліктен асып кетсе, бірақ бір айдан ұзаққа созылмаса, -</w:t>
      </w:r>
      <w:r>
        <w:br/>
      </w:r>
      <w:r>
        <w:rPr>
          <w:rFonts w:ascii="Times New Roman"/>
          <w:b w:val="false"/>
          <w:i w:val="false"/>
          <w:color w:val="000000"/>
          <w:sz w:val="28"/>
        </w:rPr>
        <w:t>
      бес жүз айлық есептік көрсеткішке дейінгі мөлшерде айыппұл салуға, не сол мөлшердегі түзеу жұмыстарына, не алты айға дейінгі мерзімге қамауға алуға жазаланады.</w:t>
      </w:r>
      <w:r>
        <w:br/>
      </w:r>
      <w:r>
        <w:rPr>
          <w:rFonts w:ascii="Times New Roman"/>
          <w:b w:val="false"/>
          <w:i w:val="false"/>
          <w:color w:val="000000"/>
          <w:sz w:val="28"/>
        </w:rPr>
        <w:t>
      2. Егер өз бетімен тастап кету бір айдан ұзаққа созылса, дәл сол әрекет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Қызмет бабымен сеніп тапсырылған қарумен не адамдар тобы немесе адамдар тобы алдын ала сөз байласумен бөлімді немесе қызмет орнын өз бетімен тастап кету, егер өз бетімен тастап кету бір тәуліктен ұзаққа созылса,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4. Ұрыс жағдайында немесе төтенше жағдайлар кезінде бөлімшені немесе қызмет орнын өз бетімен тастап кету, егер өз бетімен тастап кету бір тәуліктен ұзаққа созылса,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5. Соғыс уақытында бөлімшені немесе қызмет орнын өз бетімен тастап кету ұзақтығына қарамастан, -</w:t>
      </w:r>
      <w:r>
        <w:br/>
      </w:r>
      <w:r>
        <w:rPr>
          <w:rFonts w:ascii="Times New Roman"/>
          <w:b w:val="false"/>
          <w:i w:val="false"/>
          <w:color w:val="000000"/>
          <w:sz w:val="28"/>
        </w:rPr>
        <w:t>
      он жылдан он бес жылға дейінгі мерзімге бас бостандығынан айыруға жазаланады.</w:t>
      </w:r>
      <w:r>
        <w:br/>
      </w:r>
      <w:r>
        <w:rPr>
          <w:rFonts w:ascii="Times New Roman"/>
          <w:b w:val="false"/>
          <w:i w:val="false"/>
          <w:color w:val="000000"/>
          <w:sz w:val="28"/>
        </w:rPr>
        <w:t>
      Ескерту. Осы баптың бірінші, екінші немесе үшінші бөліктерінде көзделген әрекетті жасаған әскери қызметші, егер бұл әрекет ауыр және өзге де мән-жайлар салдары болып табылса, қылмыстық жауаптылықтан босатылуы мүмкін.</w:t>
      </w:r>
    </w:p>
    <w:p>
      <w:pPr>
        <w:spacing w:after="0"/>
        <w:ind w:left="0"/>
        <w:jc w:val="both"/>
      </w:pPr>
      <w:r>
        <w:rPr>
          <w:rFonts w:ascii="Times New Roman"/>
          <w:b/>
          <w:i w:val="false"/>
          <w:color w:val="000000"/>
          <w:sz w:val="28"/>
        </w:rPr>
        <w:t>      443-бап. Қашқындық</w:t>
      </w:r>
      <w:r>
        <w:br/>
      </w:r>
      <w:r>
        <w:rPr>
          <w:rFonts w:ascii="Times New Roman"/>
          <w:b w:val="false"/>
          <w:i w:val="false"/>
          <w:color w:val="000000"/>
          <w:sz w:val="28"/>
        </w:rPr>
        <w:t>
      1. Қашқындық, яғни әскери қызметтен жалтару мақсатында бөлімді немесе қызмет орнын өз бетімен тастап кету, сол сияқты осындай мақсатпен қызметке келмеу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2. Қызмет бабымен сеніп тапсырылған қарумен қашу, сол сияқты алдын ала сөз байласқан адамдар тобы жасалған қашқындық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немесе төтенше жағдайлар кезінде жасаған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не өлім жазасына жазаланады.</w:t>
      </w:r>
      <w:r>
        <w:br/>
      </w:r>
      <w:r>
        <w:rPr>
          <w:rFonts w:ascii="Times New Roman"/>
          <w:b w:val="false"/>
          <w:i w:val="false"/>
          <w:color w:val="000000"/>
          <w:sz w:val="28"/>
        </w:rPr>
        <w:t>
      Ескерту. Осы баптың бірінші немесе екінші бөліктерінде көзделген қашқындықты жасаған әскери қызметші, егер қашқындық ауыр жағдайлардың себептерінен болса, сот оны қылмыстық жауаптылықтан босатуы мүмкін.</w:t>
      </w:r>
    </w:p>
    <w:p>
      <w:pPr>
        <w:spacing w:after="0"/>
        <w:ind w:left="0"/>
        <w:jc w:val="both"/>
      </w:pPr>
      <w:r>
        <w:rPr>
          <w:rFonts w:ascii="Times New Roman"/>
          <w:b/>
          <w:i w:val="false"/>
          <w:color w:val="000000"/>
          <w:sz w:val="28"/>
        </w:rPr>
        <w:t>      444-бап. Әскери қызметті атқарудан жалтару немесе бас</w:t>
      </w:r>
      <w:r>
        <w:br/>
      </w:r>
      <w:r>
        <w:rPr>
          <w:rFonts w:ascii="Times New Roman"/>
          <w:b w:val="false"/>
          <w:i w:val="false"/>
          <w:color w:val="000000"/>
          <w:sz w:val="28"/>
        </w:rPr>
        <w:t>
</w:t>
      </w:r>
      <w:r>
        <w:rPr>
          <w:rFonts w:ascii="Times New Roman"/>
          <w:b/>
          <w:i w:val="false"/>
          <w:color w:val="000000"/>
          <w:sz w:val="28"/>
        </w:rPr>
        <w:t>               тарту</w:t>
      </w:r>
      <w:r>
        <w:br/>
      </w:r>
      <w:r>
        <w:rPr>
          <w:rFonts w:ascii="Times New Roman"/>
          <w:b w:val="false"/>
          <w:i w:val="false"/>
          <w:color w:val="000000"/>
          <w:sz w:val="28"/>
        </w:rPr>
        <w:t>
      1. Әскери қызметшінің аурумын деп өтірік сылтаурату немесе өзіне қандай да бір болмасын зақым келтіру (дене мүшесін зақымдау) не денсаулығына өзге де зиян келтіру немесе жалған құжат жасау немесе өзгеше алдау жолымен әскери қызмет міндеттерін орындаудан жалтаруы, сол сияқты әскери қызметті атқарудан бас тартуы -</w:t>
      </w:r>
      <w:r>
        <w:br/>
      </w:r>
      <w:r>
        <w:rPr>
          <w:rFonts w:ascii="Times New Roman"/>
          <w:b w:val="false"/>
          <w:i w:val="false"/>
          <w:color w:val="000000"/>
          <w:sz w:val="28"/>
        </w:rPr>
        <w:t>
      бес жүз айлық есептік көрсеткішке дейінгі мөлшерде айыппұл салуға, не сол мөлшердегі түзеу жұмыстарына, не алты айға дейінгі мерзімге қамауға алуға жазаланады.</w:t>
      </w:r>
      <w:r>
        <w:br/>
      </w:r>
      <w:r>
        <w:rPr>
          <w:rFonts w:ascii="Times New Roman"/>
          <w:b w:val="false"/>
          <w:i w:val="false"/>
          <w:color w:val="000000"/>
          <w:sz w:val="28"/>
        </w:rPr>
        <w:t>
      2. Ұрыс жағдайында немесе төтенше жағдайлар кезінде жасалған дәл сол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3. Осы баптың бірінші бөлігінде көзделген,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445-бап. Жауынгерлік кезекшілікті атқару қағидаларын бұзу</w:t>
      </w:r>
      <w:r>
        <w:br/>
      </w:r>
      <w:r>
        <w:rPr>
          <w:rFonts w:ascii="Times New Roman"/>
          <w:b w:val="false"/>
          <w:i w:val="false"/>
          <w:color w:val="000000"/>
          <w:sz w:val="28"/>
        </w:rPr>
        <w:t>
      1. Қазақстан Республикасына кенеттен жасалған шабуылды уақытылы байқау және тойтарыс беру жөнінде не оның қауіпсіздігін қамтамасыз ету жөнінде жауынгерлік кезекшілікті (жауынгерлік қызмет) атқару қағидаларын бұзу, егер бұл әрекет мемлекеттің мүдделеріне айтарлықтай зиян келтірсе немесе зиян келтіруі мүмкін болса, —</w:t>
      </w:r>
      <w:r>
        <w:br/>
      </w:r>
      <w:r>
        <w:rPr>
          <w:rFonts w:ascii="Times New Roman"/>
          <w:b w:val="false"/>
          <w:i w:val="false"/>
          <w:color w:val="000000"/>
          <w:sz w:val="28"/>
        </w:rPr>
        <w:t>
      екі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дәл сол әрекет-</w:t>
      </w:r>
      <w:r>
        <w:br/>
      </w:r>
      <w:r>
        <w:rPr>
          <w:rFonts w:ascii="Times New Roman"/>
          <w:b w:val="false"/>
          <w:i w:val="false"/>
          <w:color w:val="000000"/>
          <w:sz w:val="28"/>
        </w:rPr>
        <w:t>
      үш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немесе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не өлім жазасына жазаланады.</w:t>
      </w:r>
      <w:r>
        <w:br/>
      </w:r>
      <w:r>
        <w:rPr>
          <w:rFonts w:ascii="Times New Roman"/>
          <w:b w:val="false"/>
          <w:i w:val="false"/>
          <w:color w:val="000000"/>
          <w:sz w:val="28"/>
        </w:rPr>
        <w:t>
      Ескерту. Осы баптың бірінші бөлігінде көзделген әрекетті алғаш рет жасаған әскери қызметшіні, жеңілдететін мән-жайлар болған кезде, сот қылмыстық жауаптылықтан босатуы мүмкін.</w:t>
      </w:r>
    </w:p>
    <w:p>
      <w:pPr>
        <w:spacing w:after="0"/>
        <w:ind w:left="0"/>
        <w:jc w:val="both"/>
      </w:pPr>
      <w:r>
        <w:rPr>
          <w:rFonts w:ascii="Times New Roman"/>
          <w:b/>
          <w:i w:val="false"/>
          <w:color w:val="000000"/>
          <w:sz w:val="28"/>
        </w:rPr>
        <w:t>      446-бап. Шекаралық қызмет атқару қағидаларын бұзу</w:t>
      </w:r>
      <w:r>
        <w:br/>
      </w:r>
      <w:r>
        <w:rPr>
          <w:rFonts w:ascii="Times New Roman"/>
          <w:b w:val="false"/>
          <w:i w:val="false"/>
          <w:color w:val="000000"/>
          <w:sz w:val="28"/>
        </w:rPr>
        <w:t>
      1. Шекаралық нарядтың құрамына кіретін немесе шекаралық қызметтің өзге де міндеттерін атқарушы адамның шекаралық қызмет атқару қағидаларын бұзуы, егер бұл әрекет мемлекеттің мүдделеріне елеулі зиян келтірсе немесе зиян келтіруі мүмкін болса,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не адамдар тобының алдын ала сөз байласуы бойынша жасалған дәл сол әрекет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Ескерту. Осы баптың бірінші бөлігінде көзделген әрекетті алғаш рет жасаған әскери қызметші, қылмысты жеңілдететін мән-жайлар болған кезде, қылмыстық жауаптылықтан босатылуы мүмкін.</w:t>
      </w:r>
    </w:p>
    <w:p>
      <w:pPr>
        <w:spacing w:after="0"/>
        <w:ind w:left="0"/>
        <w:jc w:val="both"/>
      </w:pPr>
      <w:r>
        <w:rPr>
          <w:rFonts w:ascii="Times New Roman"/>
          <w:b/>
          <w:i w:val="false"/>
          <w:color w:val="000000"/>
          <w:sz w:val="28"/>
        </w:rPr>
        <w:t>      447-бап. Қарауыл (вахта) қызметін атқарудың жарғылық</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Қарауыл (вахта) құрамына кіретін адамның қарауыл (вахта) қызметінің жарғылық қағидаларын бұзуы, егер бұл әрекет қарауыл (вахта) күзететін объектілерге зиян келтіруге немесе өзге де зиянды зардаптардың болуына әкеп соқса,—</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не адамдар тобы немесе алдын ала сөз байласу бойынша адамдар тобы жасаған дәл сол әрекет -</w:t>
      </w:r>
      <w:r>
        <w:br/>
      </w:r>
      <w:r>
        <w:rPr>
          <w:rFonts w:ascii="Times New Roman"/>
          <w:b w:val="false"/>
          <w:i w:val="false"/>
          <w:color w:val="000000"/>
          <w:sz w:val="28"/>
        </w:rPr>
        <w:t>
      екі жылдан жеті жылға дейінгі мерзімге бас бостандығынан айыруға жазаланады.</w:t>
      </w:r>
      <w:r>
        <w:br/>
      </w:r>
      <w:r>
        <w:rPr>
          <w:rFonts w:ascii="Times New Roman"/>
          <w:b w:val="false"/>
          <w:i w:val="false"/>
          <w:color w:val="000000"/>
          <w:sz w:val="28"/>
        </w:rPr>
        <w:t>
      Ескерту. Осы баптың бірінші бөлігінде көзделген әрекетті алғаш рет жасаған әскери қызметші, қылмысты жеңілдететін мән-жайлар болған кезде, қылмыстық жауаптылықтан босатылуы мүмкін.</w:t>
      </w:r>
    </w:p>
    <w:p>
      <w:pPr>
        <w:spacing w:after="0"/>
        <w:ind w:left="0"/>
        <w:jc w:val="both"/>
      </w:pPr>
      <w:r>
        <w:rPr>
          <w:rFonts w:ascii="Times New Roman"/>
          <w:b/>
          <w:i w:val="false"/>
          <w:color w:val="000000"/>
          <w:sz w:val="28"/>
        </w:rPr>
        <w:t>      448-бап. Ішкі қызмет атқарудың жә</w:t>
      </w:r>
      <w:r>
        <w:rPr>
          <w:rFonts w:ascii="Times New Roman"/>
          <w:b/>
          <w:i w:val="false"/>
          <w:color w:val="000000"/>
          <w:sz w:val="28"/>
        </w:rPr>
        <w:t>не гарнизонда патруль</w:t>
      </w:r>
      <w:r>
        <w:br/>
      </w:r>
      <w:r>
        <w:rPr>
          <w:rFonts w:ascii="Times New Roman"/>
          <w:b w:val="false"/>
          <w:i w:val="false"/>
          <w:color w:val="000000"/>
          <w:sz w:val="28"/>
        </w:rPr>
        <w:t>
</w:t>
      </w:r>
      <w:r>
        <w:rPr>
          <w:rFonts w:ascii="Times New Roman"/>
          <w:b/>
          <w:i w:val="false"/>
          <w:color w:val="000000"/>
          <w:sz w:val="28"/>
        </w:rPr>
        <w:t>               болуды</w:t>
      </w:r>
      <w:r>
        <w:rPr>
          <w:rFonts w:ascii="Times New Roman"/>
          <w:b/>
          <w:i w:val="false"/>
          <w:color w:val="000000"/>
          <w:sz w:val="28"/>
        </w:rPr>
        <w:t>ң</w:t>
      </w:r>
      <w:r>
        <w:rPr>
          <w:rFonts w:ascii="Times New Roman"/>
          <w:b/>
          <w:i w:val="false"/>
          <w:color w:val="000000"/>
          <w:sz w:val="28"/>
        </w:rPr>
        <w:t xml:space="preserve"> жарғылық қағидаларын</w:t>
      </w:r>
      <w:r>
        <w:rPr>
          <w:rFonts w:ascii="Times New Roman"/>
          <w:b/>
          <w:i w:val="false"/>
          <w:color w:val="000000"/>
          <w:sz w:val="28"/>
        </w:rPr>
        <w:t xml:space="preserve"> бұзу</w:t>
      </w:r>
      <w:r>
        <w:br/>
      </w:r>
      <w:r>
        <w:rPr>
          <w:rFonts w:ascii="Times New Roman"/>
          <w:b w:val="false"/>
          <w:i w:val="false"/>
          <w:color w:val="000000"/>
          <w:sz w:val="28"/>
        </w:rPr>
        <w:t>
      1. Бөлімшенің тәуліктік нарядына (қарауыл мен вахтадан басқа) кіретін адамның ішкі қызмет атқарудың жарғылық қағидаларын бұзуы, сол  сияқты патруль нарядының құрамына кірген адамның гарнизонда патруль болудың жарғылық қағидаларын және осы қағидаларды кеңейтуге шығарылған бұйрықтар мен өкімдерді бұзуы, егер олар зиянды зардаптарға әкеп соқса, оның алдын алу осы адамның міндетіне жататын болса, -</w:t>
      </w:r>
      <w:r>
        <w:br/>
      </w: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алты айға дейінгі мерзімге қамауға алуға жазаланады.</w:t>
      </w:r>
      <w:r>
        <w:br/>
      </w:r>
      <w:r>
        <w:rPr>
          <w:rFonts w:ascii="Times New Roman"/>
          <w:b w:val="false"/>
          <w:i w:val="false"/>
          <w:color w:val="000000"/>
          <w:sz w:val="28"/>
        </w:rPr>
        <w:t>
      2. Ауыр зардаптарға әкеп соққан не адамдар тобы немесе алдын ала сөз байласу бойынша адамдар тобы жасаған дәл сол әрекеттер -</w:t>
      </w:r>
      <w:r>
        <w:br/>
      </w:r>
      <w:r>
        <w:rPr>
          <w:rFonts w:ascii="Times New Roman"/>
          <w:b w:val="false"/>
          <w:i w:val="false"/>
          <w:color w:val="000000"/>
          <w:sz w:val="28"/>
        </w:rPr>
        <w:t>
      бес жылға дейінгі мерзімге бас бостандығынан айыруға жазаланады. Ескерту. Осы баптың бірінші бөлігінде көзделген әрекетті алғаш рет жасаған әскери қызметші, қылмысты жеңілдететін мән-жайлар болған кезде, қылмыстық жауаптылықтан босатылуы мүмкін.</w:t>
      </w:r>
    </w:p>
    <w:p>
      <w:pPr>
        <w:spacing w:after="0"/>
        <w:ind w:left="0"/>
        <w:jc w:val="both"/>
      </w:pPr>
      <w:r>
        <w:rPr>
          <w:rFonts w:ascii="Times New Roman"/>
          <w:b/>
          <w:i w:val="false"/>
          <w:color w:val="000000"/>
          <w:sz w:val="28"/>
        </w:rPr>
        <w:t>      449-бап. Бақылаушы қызметін атқару</w:t>
      </w:r>
      <w:r>
        <w:rPr>
          <w:rFonts w:ascii="Times New Roman"/>
          <w:b/>
          <w:i w:val="false"/>
          <w:color w:val="000000"/>
          <w:sz w:val="28"/>
        </w:rPr>
        <w:t xml:space="preserve"> қа</w:t>
      </w:r>
      <w:r>
        <w:rPr>
          <w:rFonts w:ascii="Times New Roman"/>
          <w:b/>
          <w:i w:val="false"/>
          <w:color w:val="000000"/>
          <w:sz w:val="28"/>
        </w:rPr>
        <w:t>ғидаларын бұзу</w:t>
      </w:r>
      <w:r>
        <w:br/>
      </w:r>
      <w:r>
        <w:rPr>
          <w:rFonts w:ascii="Times New Roman"/>
          <w:b w:val="false"/>
          <w:i w:val="false"/>
          <w:color w:val="000000"/>
          <w:sz w:val="28"/>
        </w:rPr>
        <w:t>
      1. Бақылаушы функцияларын жүзеге асыратын әскери қызметшілердің бақылау қызметін атқару қағидаларын бұзуы, егер бұл әрекет азаматтардың немесе ұйымдардың құқықтарына немесе заңды мүдделеріне не заңмен қорғалатын қоғамның немесе мемлекеттің мүдделеріне айтарлықтай зиян тигізген болса, -</w:t>
      </w:r>
      <w:r>
        <w:br/>
      </w:r>
      <w:r>
        <w:rPr>
          <w:rFonts w:ascii="Times New Roman"/>
          <w:b w:val="false"/>
          <w:i w:val="false"/>
          <w:color w:val="000000"/>
          <w:sz w:val="28"/>
        </w:rPr>
        <w:t>
      бес жүз айлық есептік көрсеткішке дейінгі мөлшерде айыппұл салуға, не сот мөлшердегі түзеу жұмыстарына, не алты айға дейінгі мерзімге қамауға алуға жазаланады.</w:t>
      </w:r>
      <w:r>
        <w:br/>
      </w:r>
      <w:r>
        <w:rPr>
          <w:rFonts w:ascii="Times New Roman"/>
          <w:b w:val="false"/>
          <w:i w:val="false"/>
          <w:color w:val="000000"/>
          <w:sz w:val="28"/>
        </w:rPr>
        <w:t>
      2. Ауыр зардаптарға әкеп соққан не адамдар тобы немесе алдын ала сөз байласу бойынша адамдар тобы жасаған дәл сол әрекет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Ескерту. Осы баптың бірінші бөлігінде көзделген әрекетті алғаш рет жасаған әскери қызметші, қылмысты жеңілдететін мән-жайлар болған кезде, қылмыстық жауаптылықтан босатылуы мүмкін.</w:t>
      </w:r>
    </w:p>
    <w:p>
      <w:pPr>
        <w:spacing w:after="0"/>
        <w:ind w:left="0"/>
        <w:jc w:val="both"/>
      </w:pPr>
      <w:r>
        <w:rPr>
          <w:rFonts w:ascii="Times New Roman"/>
          <w:b/>
          <w:i w:val="false"/>
          <w:color w:val="000000"/>
          <w:sz w:val="28"/>
        </w:rPr>
        <w:t>      450-бап. Қоғамдық тәртіпті сақтау және қоғамдық</w:t>
      </w:r>
      <w:r>
        <w:br/>
      </w:r>
      <w:r>
        <w:rPr>
          <w:rFonts w:ascii="Times New Roman"/>
          <w:b w:val="false"/>
          <w:i w:val="false"/>
          <w:color w:val="000000"/>
          <w:sz w:val="28"/>
        </w:rPr>
        <w:t>
</w:t>
      </w:r>
      <w:r>
        <w:rPr>
          <w:rFonts w:ascii="Times New Roman"/>
          <w:b/>
          <w:i w:val="false"/>
          <w:color w:val="000000"/>
          <w:sz w:val="28"/>
        </w:rPr>
        <w:t>               қауіпсіздікті қамтамасыз ету жөніндегі қызмет</w:t>
      </w:r>
      <w:r>
        <w:br/>
      </w:r>
      <w:r>
        <w:rPr>
          <w:rFonts w:ascii="Times New Roman"/>
          <w:b w:val="false"/>
          <w:i w:val="false"/>
          <w:color w:val="000000"/>
          <w:sz w:val="28"/>
        </w:rPr>
        <w:t>
</w:t>
      </w:r>
      <w:r>
        <w:rPr>
          <w:rFonts w:ascii="Times New Roman"/>
          <w:b/>
          <w:i w:val="false"/>
          <w:color w:val="000000"/>
          <w:sz w:val="28"/>
        </w:rPr>
        <w:t>               атқару қағидаларын бұзу</w:t>
      </w:r>
      <w:r>
        <w:br/>
      </w:r>
      <w:r>
        <w:rPr>
          <w:rFonts w:ascii="Times New Roman"/>
          <w:b w:val="false"/>
          <w:i w:val="false"/>
          <w:color w:val="000000"/>
          <w:sz w:val="28"/>
        </w:rPr>
        <w:t>
      1. Қоғамдық тәртіпті сақтау және қоғамдық қауіпсіздікті қамтамасыз ету жөніндегі әскери нарядты құрамына кіретін адамның қызмет атқару қағидаларын бұзуы, егер бұл әрекет азаматтардың немесе ұйымдардың құқықтарына және заңды мүдделеріне елеулі зиянын тигізген болса, -</w:t>
      </w:r>
      <w:r>
        <w:br/>
      </w:r>
      <w:r>
        <w:rPr>
          <w:rFonts w:ascii="Times New Roman"/>
          <w:b w:val="false"/>
          <w:i w:val="false"/>
          <w:color w:val="000000"/>
          <w:sz w:val="28"/>
        </w:rPr>
        <w:t>
      жүз айлық есептік көрсеткішке дейінгі мөлшерде айыппұл салуға, не сол мөлшердегі түзеу жұмыстарына, не екі айға дейінгі мерзімге қамауға алуға жазаланады.</w:t>
      </w:r>
      <w:r>
        <w:br/>
      </w:r>
      <w:r>
        <w:rPr>
          <w:rFonts w:ascii="Times New Roman"/>
          <w:b w:val="false"/>
          <w:i w:val="false"/>
          <w:color w:val="000000"/>
          <w:sz w:val="28"/>
        </w:rPr>
        <w:t>
      2. Ауыр зардаптарға әкеп соққан не адамдар тобы немесе алдын ала сөз байласу бойынша адамдар тобы жасаған дәл сол әрекет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төтенше жағдайлар кезінде жасалған әрекеттер -</w:t>
      </w:r>
      <w:r>
        <w:br/>
      </w: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i w:val="false"/>
          <w:color w:val="000000"/>
          <w:sz w:val="28"/>
        </w:rPr>
        <w:t>      451-бап. Билікті теріс пайдалану</w:t>
      </w:r>
      <w:r>
        <w:br/>
      </w:r>
      <w:r>
        <w:rPr>
          <w:rFonts w:ascii="Times New Roman"/>
          <w:b w:val="false"/>
          <w:i w:val="false"/>
          <w:color w:val="000000"/>
          <w:sz w:val="28"/>
        </w:rPr>
        <w:t>
      1. Бастықтың немесе лауазымды адамның билікті немесе қызмет бабын өзі, немесе басқа адамдар, немесе ұйымдар үшін пайда мен артықшылықтар алу не басқа адамдарға немесе ұйымдарға зиян келтіру мақсатында қызмет мүдделеріне кереғар пайдалануы,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төрт мың айлық есептік көрсеткішке дейінгі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төрт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жасалған әрекеттер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жеті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немесе онсыз, он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452-бап. Билікті асыра пайдалану</w:t>
      </w:r>
      <w:r>
        <w:br/>
      </w:r>
      <w:r>
        <w:rPr>
          <w:rFonts w:ascii="Times New Roman"/>
          <w:b w:val="false"/>
          <w:i w:val="false"/>
          <w:color w:val="000000"/>
          <w:sz w:val="28"/>
        </w:rPr>
        <w:t>
      1. Билікті немесе қызметтік өкілеттіктерді асыра пайдалану яғни бастықтың немесе лауазымды адамның өзінің кұқықтары мен өкілеттіктері шегінен анық шығып кететін,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іс-әрекеттер жасауы -</w:t>
      </w:r>
      <w:r>
        <w:br/>
      </w:r>
      <w:r>
        <w:rPr>
          <w:rFonts w:ascii="Times New Roman"/>
          <w:b w:val="false"/>
          <w:i w:val="false"/>
          <w:color w:val="000000"/>
          <w:sz w:val="28"/>
        </w:rPr>
        <w:t>
      бес мың айлық есептік көрсеткішке дейінгі мөлшерде айыппұл салуға, не сол мөлшердегі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не:</w:t>
      </w:r>
      <w:r>
        <w:br/>
      </w:r>
      <w:r>
        <w:rPr>
          <w:rFonts w:ascii="Times New Roman"/>
          <w:b w:val="false"/>
          <w:i w:val="false"/>
          <w:color w:val="000000"/>
          <w:sz w:val="28"/>
        </w:rPr>
        <w:t>
      1) қару немесе арнайы құралдар қолданып;</w:t>
      </w:r>
      <w:r>
        <w:br/>
      </w:r>
      <w:r>
        <w:rPr>
          <w:rFonts w:ascii="Times New Roman"/>
          <w:b w:val="false"/>
          <w:i w:val="false"/>
          <w:color w:val="000000"/>
          <w:sz w:val="28"/>
        </w:rPr>
        <w:t>
      2) өзі немесе басқа адамдар немесе ұйымдар үшін пайда мен  артықшылықтар алу не басқа адамдарға немесе ұйымдарға зиян келтіру мақсатында жасалған дәл сол әрекет —</w:t>
      </w:r>
      <w:r>
        <w:br/>
      </w:r>
      <w:r>
        <w:rPr>
          <w:rFonts w:ascii="Times New Roman"/>
          <w:b w:val="false"/>
          <w:i w:val="false"/>
          <w:color w:val="000000"/>
          <w:sz w:val="28"/>
        </w:rPr>
        <w:t>
      бес жылдан жеті жылға дейінгі мерзімге бас бостандығынан айыруға, ал 2) тармағындағы көзделген жағдайларда мүлкі тәркіленіп, белгілі бір лауазымдарды атқару немесе белгілі бір қызметпен айналысу құқығынан өмір бойы айыра отырып жазаланады.</w:t>
      </w:r>
      <w:r>
        <w:br/>
      </w:r>
      <w:r>
        <w:rPr>
          <w:rFonts w:ascii="Times New Roman"/>
          <w:b w:val="false"/>
          <w:i w:val="false"/>
          <w:color w:val="000000"/>
          <w:sz w:val="28"/>
        </w:rPr>
        <w:t>
      3. Осы баптың бірінші немесе екінші бөліктерінде көзделген, ұрыс жағдайында жасалған 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 айыра отырып, жеті жылдан он бес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не онсыз он жылдан жиырма жылға дейінгі мерзімге бас бостандығынан айыруға не өмір бойы бас бостандығынан айыруға жазаланады.</w:t>
      </w:r>
    </w:p>
    <w:p>
      <w:pPr>
        <w:spacing w:after="0"/>
        <w:ind w:left="0"/>
        <w:jc w:val="both"/>
      </w:pPr>
      <w:r>
        <w:rPr>
          <w:rFonts w:ascii="Times New Roman"/>
          <w:b/>
          <w:i w:val="false"/>
          <w:color w:val="000000"/>
          <w:sz w:val="28"/>
        </w:rPr>
        <w:t>      453-бап. Биліктің әрекетсіздігі</w:t>
      </w:r>
      <w:r>
        <w:br/>
      </w:r>
      <w:r>
        <w:rPr>
          <w:rFonts w:ascii="Times New Roman"/>
          <w:b w:val="false"/>
          <w:i w:val="false"/>
          <w:color w:val="000000"/>
          <w:sz w:val="28"/>
        </w:rPr>
        <w:t>
      1. Биліктің әрекетсіздігі, яғни бастықтың немесе лауазымды адамның өзі немесе басқа адамдар немесе ұйымдар үшін пайда мен артықшылықтар алу не басқа адамдарға немесе ұйымдарға зиян келтіру мақсатында өзінің қызметтік міндеттерін орындамауы,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төрт жылдан сегіз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жасалған әрекеттер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бес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мүлкі тәркіленіп, белгілі бір лауазымды атқару немесе белгілі бір қызметпен айналысу құқығынан өмір бойы айыра отырып, он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454-бап. Қызметке салғырт қарау</w:t>
      </w:r>
      <w:r>
        <w:br/>
      </w:r>
      <w:r>
        <w:rPr>
          <w:rFonts w:ascii="Times New Roman"/>
          <w:b w:val="false"/>
          <w:i w:val="false"/>
          <w:color w:val="000000"/>
          <w:sz w:val="28"/>
        </w:rPr>
        <w:t>
      1. Бастықтың немесе лауазымды адамның қызметке салғырт қарауы, елеулі зиян келтірсе, -</w:t>
      </w:r>
      <w:r>
        <w:br/>
      </w:r>
      <w:r>
        <w:rPr>
          <w:rFonts w:ascii="Times New Roman"/>
          <w:b w:val="false"/>
          <w:i w:val="false"/>
          <w:color w:val="000000"/>
          <w:sz w:val="28"/>
        </w:rPr>
        <w:t>
      бір мың айлық есептік көрсеткішке дейінгі мөлшерде айыппұл салуға, не сол мөлшердегі түзеу жұмыстарына, не бір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соғыс уақытында немесе ұрыс жағдайында жасалған әрекеттер -</w:t>
      </w:r>
      <w:r>
        <w:br/>
      </w:r>
      <w:r>
        <w:rPr>
          <w:rFonts w:ascii="Times New Roman"/>
          <w:b w:val="false"/>
          <w:i w:val="false"/>
          <w:color w:val="000000"/>
          <w:sz w:val="28"/>
        </w:rPr>
        <w:t>
      үш жылдан он жылға дейінгі мерзімге бас бостандығынан айыруға жазаланады.</w:t>
      </w:r>
      <w:r>
        <w:br/>
      </w:r>
      <w:r>
        <w:rPr>
          <w:rFonts w:ascii="Times New Roman"/>
          <w:b w:val="false"/>
          <w:i w:val="false"/>
          <w:color w:val="000000"/>
          <w:sz w:val="28"/>
        </w:rPr>
        <w:t>
      Ескерту. Осы баптың бірінші бөлігінде көзделген әрекетті алғаш рет жасаған әскери қызметші, қылмысты жеңілдететін мән-жайлар болған кезде, қылмыстық жауаптылықтан босатылуы мүмкін.</w:t>
      </w:r>
    </w:p>
    <w:p>
      <w:pPr>
        <w:spacing w:after="0"/>
        <w:ind w:left="0"/>
        <w:jc w:val="both"/>
      </w:pPr>
      <w:r>
        <w:rPr>
          <w:rFonts w:ascii="Times New Roman"/>
          <w:b/>
          <w:i w:val="false"/>
          <w:color w:val="000000"/>
          <w:sz w:val="28"/>
        </w:rPr>
        <w:t>      455-бап. Батып бара жатқан әскери кемені тастап кету</w:t>
      </w:r>
      <w:r>
        <w:br/>
      </w:r>
      <w:r>
        <w:rPr>
          <w:rFonts w:ascii="Times New Roman"/>
          <w:b w:val="false"/>
          <w:i w:val="false"/>
          <w:color w:val="000000"/>
          <w:sz w:val="28"/>
        </w:rPr>
        <w:t>
      1. Батып бара жатқан әскери кемені өзінің қызметтік міндеттерін ақырына дейін орындамаған командирдің, сол сияқты оған командирдің тиісті өкімінсіз кеме командасы құрамындағы адамның тастап кетуі-</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Соғыс уақытында немесе ұрыс жағдайында жасалған дәл сол әрекет</w:t>
      </w:r>
      <w:r>
        <w:br/>
      </w:r>
      <w:r>
        <w:rPr>
          <w:rFonts w:ascii="Times New Roman"/>
          <w:b w:val="false"/>
          <w:i w:val="false"/>
          <w:color w:val="000000"/>
          <w:sz w:val="28"/>
        </w:rPr>
        <w:t>
      -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456-бап. Соғыс жүргізу құралдарын қарсыласына беру немесе тастап кету</w:t>
      </w:r>
      <w:r>
        <w:br/>
      </w:r>
      <w:r>
        <w:rPr>
          <w:rFonts w:ascii="Times New Roman"/>
          <w:b w:val="false"/>
          <w:i w:val="false"/>
          <w:color w:val="000000"/>
          <w:sz w:val="28"/>
        </w:rPr>
        <w:t>
      Бастықтың өзіне сеніп тапсырылған әскери күштерді қарсыласына беруі, сол сияқты ұрыс жағдайын туғызбаған ретте бекіністерді, әскери техниканы және ұрыс жүргізудің басқа да құралдарын қарсыласына қалдырып кету, егер аталған іс-әрекеттер қарсыласына жағдай туғызу мақсатында жасалмаса,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не өлім жазасына жазаланады.</w:t>
      </w:r>
    </w:p>
    <w:p>
      <w:pPr>
        <w:spacing w:after="0"/>
        <w:ind w:left="0"/>
        <w:jc w:val="both"/>
      </w:pPr>
      <w:r>
        <w:rPr>
          <w:rFonts w:ascii="Times New Roman"/>
          <w:b/>
          <w:i w:val="false"/>
          <w:color w:val="000000"/>
          <w:sz w:val="28"/>
        </w:rPr>
        <w:t>      457-бап. Тұтқынға өз еркімен берілу</w:t>
      </w:r>
      <w:r>
        <w:br/>
      </w:r>
      <w:r>
        <w:rPr>
          <w:rFonts w:ascii="Times New Roman"/>
          <w:b w:val="false"/>
          <w:i w:val="false"/>
          <w:color w:val="000000"/>
          <w:sz w:val="28"/>
        </w:rPr>
        <w:t>
      Қорқақтық немесе жігерсіздік салдарынан өз еркімен тұтқынға берілу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458-бап. Тонаушылық</w:t>
      </w:r>
      <w:r>
        <w:br/>
      </w:r>
      <w:r>
        <w:rPr>
          <w:rFonts w:ascii="Times New Roman"/>
          <w:b w:val="false"/>
          <w:i w:val="false"/>
          <w:color w:val="000000"/>
          <w:sz w:val="28"/>
        </w:rPr>
        <w:t>
      Шайқас даласында өлгендер мен жараланғандардың заттарын ұрлау (тонау) -</w:t>
      </w:r>
      <w:r>
        <w:br/>
      </w:r>
      <w:r>
        <w:rPr>
          <w:rFonts w:ascii="Times New Roman"/>
          <w:b w:val="false"/>
          <w:i w:val="false"/>
          <w:color w:val="000000"/>
          <w:sz w:val="28"/>
        </w:rPr>
        <w:t>
      бес жылдан он жылға дейін мерзімге бас бостандығынан айыруға жазаланады.</w:t>
      </w:r>
    </w:p>
    <w:p>
      <w:pPr>
        <w:spacing w:after="0"/>
        <w:ind w:left="0"/>
        <w:jc w:val="both"/>
      </w:pPr>
      <w:r>
        <w:rPr>
          <w:rFonts w:ascii="Times New Roman"/>
          <w:b/>
          <w:i w:val="false"/>
          <w:color w:val="000000"/>
          <w:sz w:val="28"/>
        </w:rPr>
        <w:t>      459-бап. Әскери сипаттағы құпия мәліметтерді жария ету</w:t>
      </w:r>
      <w:r>
        <w:br/>
      </w:r>
      <w:r>
        <w:rPr>
          <w:rFonts w:ascii="Times New Roman"/>
          <w:b w:val="false"/>
          <w:i w:val="false"/>
          <w:color w:val="000000"/>
          <w:sz w:val="28"/>
        </w:rPr>
        <w:t>
</w:t>
      </w:r>
      <w:r>
        <w:rPr>
          <w:rFonts w:ascii="Times New Roman"/>
          <w:b/>
          <w:i w:val="false"/>
          <w:color w:val="000000"/>
          <w:sz w:val="28"/>
        </w:rPr>
        <w:t>               немесе әскери сипаттағы құпия мәліметтер</w:t>
      </w:r>
      <w:r>
        <w:br/>
      </w:r>
      <w:r>
        <w:rPr>
          <w:rFonts w:ascii="Times New Roman"/>
          <w:b w:val="false"/>
          <w:i w:val="false"/>
          <w:color w:val="000000"/>
          <w:sz w:val="28"/>
        </w:rPr>
        <w:t>
</w:t>
      </w:r>
      <w:r>
        <w:rPr>
          <w:rFonts w:ascii="Times New Roman"/>
          <w:b/>
          <w:i w:val="false"/>
          <w:color w:val="000000"/>
          <w:sz w:val="28"/>
        </w:rPr>
        <w:t>               жеткізгіштерін жоғалту</w:t>
      </w:r>
      <w:r>
        <w:br/>
      </w:r>
      <w:r>
        <w:rPr>
          <w:rFonts w:ascii="Times New Roman"/>
          <w:b w:val="false"/>
          <w:i w:val="false"/>
          <w:color w:val="000000"/>
          <w:sz w:val="28"/>
        </w:rPr>
        <w:t>
      1. Мемлекеттік құпиясы жоқ әскери сипаттағы құпия мәліметтер бар жеткізгіштердің қызметі бойынша олар сеніп тапсырылған адамның абайсызда жоғалтуы, егер жоғалту аталған жеткізгіштерді ұстаудың белгіленген қағидаларын бұзудың нәтижелері болып табылса, -</w:t>
      </w:r>
      <w:r>
        <w:br/>
      </w:r>
      <w:r>
        <w:rPr>
          <w:rFonts w:ascii="Times New Roman"/>
          <w:b w:val="false"/>
          <w:i w:val="false"/>
          <w:color w:val="000000"/>
          <w:sz w:val="28"/>
        </w:rPr>
        <w:t>
      бес жүз айлық есептік көрсеткішке дейінгі мөлшерде айыппұл салуға, не сол мөлшердегі түзеу жұмыстарына, не алты айға дейінгі мерзімге қамауға алуға жазаланады.</w:t>
      </w:r>
      <w:r>
        <w:br/>
      </w:r>
      <w:r>
        <w:rPr>
          <w:rFonts w:ascii="Times New Roman"/>
          <w:b w:val="false"/>
          <w:i w:val="false"/>
          <w:color w:val="000000"/>
          <w:sz w:val="28"/>
        </w:rPr>
        <w:t>
      2. Мемлекеттік құпиясы жоқ әскери сипаттағы құпия мәліметтерді осы мәліметтер сеніп тапсырылған немесе қызметі бойынша өзіне белгілі болған адамның жария етуі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ірі зиян келтіруге немесе өзге де ауыр зардаптардың болуына әкеп соққан 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ұрыс жағдайында немесе төтенше жағдайлар кезінде жасалған әрекеттер -</w:t>
      </w:r>
      <w:r>
        <w:br/>
      </w:r>
      <w:r>
        <w:rPr>
          <w:rFonts w:ascii="Times New Roman"/>
          <w:b w:val="false"/>
          <w:i w:val="false"/>
          <w:color w:val="000000"/>
          <w:sz w:val="28"/>
        </w:rPr>
        <w:t>
      жеті жылдан он екі жылға дейінгі мерзімге бас бостандығынан айыруға жазаланады.</w:t>
      </w:r>
      <w:r>
        <w:br/>
      </w:r>
      <w:r>
        <w:rPr>
          <w:rFonts w:ascii="Times New Roman"/>
          <w:b w:val="false"/>
          <w:i w:val="false"/>
          <w:color w:val="000000"/>
          <w:sz w:val="28"/>
        </w:rPr>
        <w:t>
      5. Осы баптың бірінші, екінші, үшінші немесе төртінші бөліктерінде көзделген,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жазаланады.</w:t>
      </w:r>
    </w:p>
    <w:p>
      <w:pPr>
        <w:spacing w:after="0"/>
        <w:ind w:left="0"/>
        <w:jc w:val="both"/>
      </w:pPr>
      <w:r>
        <w:rPr>
          <w:rFonts w:ascii="Times New Roman"/>
          <w:b w:val="false"/>
          <w:i w:val="false"/>
          <w:color w:val="000000"/>
          <w:sz w:val="28"/>
        </w:rPr>
        <w:t>      </w:t>
      </w:r>
      <w:r>
        <w:rPr>
          <w:rFonts w:ascii="Times New Roman"/>
          <w:b/>
          <w:i w:val="false"/>
          <w:color w:val="000000"/>
          <w:sz w:val="28"/>
        </w:rPr>
        <w:t>460-бап. Әскери мүлікті қасақана жою немесе бүлдіру</w:t>
      </w:r>
      <w:r>
        <w:br/>
      </w:r>
      <w:r>
        <w:rPr>
          <w:rFonts w:ascii="Times New Roman"/>
          <w:b w:val="false"/>
          <w:i w:val="false"/>
          <w:color w:val="000000"/>
          <w:sz w:val="28"/>
        </w:rPr>
        <w:t>
      1. Қару-жарақты, оқ-дәріні, қозғалыс құралдарын, әскери техниканы немесе өзге де әскери мүлікті қасақана жою немесе бүлдіру -</w:t>
      </w:r>
      <w:r>
        <w:br/>
      </w:r>
      <w:r>
        <w:rPr>
          <w:rFonts w:ascii="Times New Roman"/>
          <w:b w:val="false"/>
          <w:i w:val="false"/>
          <w:color w:val="000000"/>
          <w:sz w:val="28"/>
        </w:rPr>
        <w:t>
      екі мың айлық есептік көрсеткішке дейінгі мөлшерде айыппұл салуға, не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Ауыр зардаптарға әкеп соққан не күш қолданып немесе оны қолдану қатерін төндіріп, сол сияқты адамдар тобының немесе алдын ала сөз байласу бойынша адамдар тобы жасаған дәл сол әрекеттер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ұрыс жағдайында немесе төтенше жағдайлар кезінде жасалған әрекеттер -</w:t>
      </w:r>
      <w:r>
        <w:br/>
      </w:r>
      <w:r>
        <w:rPr>
          <w:rFonts w:ascii="Times New Roman"/>
          <w:b w:val="false"/>
          <w:i w:val="false"/>
          <w:color w:val="000000"/>
          <w:sz w:val="28"/>
        </w:rPr>
        <w:t>
      бес жылдан он екі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соғыс уақытында жасалған әрекеттер -</w:t>
      </w:r>
      <w:r>
        <w:br/>
      </w:r>
      <w:r>
        <w:rPr>
          <w:rFonts w:ascii="Times New Roman"/>
          <w:b w:val="false"/>
          <w:i w:val="false"/>
          <w:color w:val="000000"/>
          <w:sz w:val="28"/>
        </w:rPr>
        <w:t>
      он жылдан жиырма жылға дейінгі мерзімге бас бостандығынан айыруға жазаланады.</w:t>
      </w:r>
    </w:p>
    <w:p>
      <w:pPr>
        <w:spacing w:after="0"/>
        <w:ind w:left="0"/>
        <w:jc w:val="both"/>
      </w:pPr>
      <w:r>
        <w:rPr>
          <w:rFonts w:ascii="Times New Roman"/>
          <w:b/>
          <w:i w:val="false"/>
          <w:color w:val="000000"/>
          <w:sz w:val="28"/>
        </w:rPr>
        <w:t>      461-бап. Әскери мүлікті абайсызда жою немесе бүлдіру</w:t>
      </w:r>
      <w:r>
        <w:br/>
      </w:r>
      <w:r>
        <w:rPr>
          <w:rFonts w:ascii="Times New Roman"/>
          <w:b w:val="false"/>
          <w:i w:val="false"/>
          <w:color w:val="000000"/>
          <w:sz w:val="28"/>
        </w:rPr>
        <w:t>
      Қару-жарақты, оқ-дәріні, қозғалыс құралдарын не әскери техника заттарын абайсызда жою немесе бүлдіру ауыр зардаптарға әкеп соқса, -</w:t>
      </w:r>
      <w:r>
        <w:br/>
      </w:r>
      <w:r>
        <w:rPr>
          <w:rFonts w:ascii="Times New Roman"/>
          <w:b w:val="false"/>
          <w:i w:val="false"/>
          <w:color w:val="000000"/>
          <w:sz w:val="28"/>
        </w:rPr>
        <w:t>
      бес жүз айлық есептік көрсеткішке дейінгі мөлшерде айыппұл салуға, не сол мөлшердегі түзеу жұмыстарына, не алты айға дейінгі мерзімге қамауға алуға жазаланады.</w:t>
      </w:r>
    </w:p>
    <w:p>
      <w:pPr>
        <w:spacing w:after="0"/>
        <w:ind w:left="0"/>
        <w:jc w:val="both"/>
      </w:pPr>
      <w:r>
        <w:rPr>
          <w:rFonts w:ascii="Times New Roman"/>
          <w:b/>
          <w:i w:val="false"/>
          <w:color w:val="000000"/>
          <w:sz w:val="28"/>
        </w:rPr>
        <w:t>      462-бап. Әскери мүлікті жоғалту</w:t>
      </w:r>
      <w:r>
        <w:br/>
      </w:r>
      <w:r>
        <w:rPr>
          <w:rFonts w:ascii="Times New Roman"/>
          <w:b w:val="false"/>
          <w:i w:val="false"/>
          <w:color w:val="000000"/>
          <w:sz w:val="28"/>
        </w:rPr>
        <w:t>
      Қызметте пайдалану үшін сеніп тапсырылған қару-жарақты, оқ-дәрілерді немесе әскери техника құралдарын сақтау қағидаларын бұзу, егер бұл олардың жоғалуына әкеп соқса,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      463-бап. Қару-жарақты, сондай-ақ айналадағыларға қауіп</w:t>
      </w:r>
      <w:r>
        <w:br/>
      </w:r>
      <w:r>
        <w:rPr>
          <w:rFonts w:ascii="Times New Roman"/>
          <w:b w:val="false"/>
          <w:i w:val="false"/>
          <w:color w:val="000000"/>
          <w:sz w:val="28"/>
        </w:rPr>
        <w:t>
</w:t>
      </w:r>
      <w:r>
        <w:rPr>
          <w:rFonts w:ascii="Times New Roman"/>
          <w:b/>
          <w:i w:val="false"/>
          <w:color w:val="000000"/>
          <w:sz w:val="28"/>
        </w:rPr>
        <w:t>               төндіретін заттар мен құралдарды ұстау</w:t>
      </w:r>
      <w:r>
        <w:br/>
      </w:r>
      <w:r>
        <w:rPr>
          <w:rFonts w:ascii="Times New Roman"/>
          <w:b w:val="false"/>
          <w:i w:val="false"/>
          <w:color w:val="000000"/>
          <w:sz w:val="28"/>
        </w:rPr>
        <w:t>
</w:t>
      </w:r>
      <w:r>
        <w:rPr>
          <w:rFonts w:ascii="Times New Roman"/>
          <w:b/>
          <w:i w:val="false"/>
          <w:color w:val="000000"/>
          <w:sz w:val="28"/>
        </w:rPr>
        <w:t>               қағидаларын бұзу</w:t>
      </w:r>
      <w:r>
        <w:br/>
      </w:r>
      <w:r>
        <w:rPr>
          <w:rFonts w:ascii="Times New Roman"/>
          <w:b w:val="false"/>
          <w:i w:val="false"/>
          <w:color w:val="000000"/>
          <w:sz w:val="28"/>
        </w:rPr>
        <w:t>
      1. Айналасындағыларға аса қауіп төндіретін қару-жарақты, оқ-дәрілерді, радиоактивті материалдарды, жарылғыш немесе өзге де заттар мен нәрселерді ұстау қағидаларын бұзу, егер бұл абайсызда адам денсаулығына ауыр немесе ауырлығы орташа зиян келтірсе, әскери мүліктің жойылуына не өзге де ауыр зардаптарға әкеп соқса,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2. Абайсызда адам өліміне әкеп соққан дәл сол әрекет -</w:t>
      </w:r>
      <w:r>
        <w:br/>
      </w:r>
      <w:r>
        <w:rPr>
          <w:rFonts w:ascii="Times New Roman"/>
          <w:b w:val="false"/>
          <w:i w:val="false"/>
          <w:color w:val="000000"/>
          <w:sz w:val="28"/>
        </w:rPr>
        <w:t>
      бес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464-бап. Машиналарды жүргізу немесе пайдалану қағидаларын</w:t>
      </w:r>
      <w:r>
        <w:br/>
      </w:r>
      <w:r>
        <w:rPr>
          <w:rFonts w:ascii="Times New Roman"/>
          <w:b w:val="false"/>
          <w:i w:val="false"/>
          <w:color w:val="000000"/>
          <w:sz w:val="28"/>
        </w:rPr>
        <w:t>
</w:t>
      </w:r>
      <w:r>
        <w:rPr>
          <w:rFonts w:ascii="Times New Roman"/>
          <w:b/>
          <w:i w:val="false"/>
          <w:color w:val="000000"/>
          <w:sz w:val="28"/>
        </w:rPr>
        <w:t>               бұзу</w:t>
      </w:r>
      <w:r>
        <w:br/>
      </w:r>
      <w:r>
        <w:rPr>
          <w:rFonts w:ascii="Times New Roman"/>
          <w:b w:val="false"/>
          <w:i w:val="false"/>
          <w:color w:val="000000"/>
          <w:sz w:val="28"/>
        </w:rPr>
        <w:t>
      1. Абайсызда адамның денсаулығына ауырлығы орташа зиян келтіруге әкеп соққан әскери, арнаулы немесе көлік машинаны жүргізу немесе пайдалану қағидаларын бұзу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үш жүз айлық есептік көрсеткішке дейінгі мөлшерде айыппұл салуға, не сол мөлшерде түзеу жұмыстарына, не төрт айға дейінгі мерзімге қамауға алуға жазаланады.</w:t>
      </w:r>
      <w:r>
        <w:br/>
      </w:r>
      <w:r>
        <w:rPr>
          <w:rFonts w:ascii="Times New Roman"/>
          <w:b w:val="false"/>
          <w:i w:val="false"/>
          <w:color w:val="000000"/>
          <w:sz w:val="28"/>
        </w:rPr>
        <w:t>
      2. Абайсызда адамның денсаулығына ауыр зиян келтіруге әкеп соққан дәл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 өліміне әкеп соққан әрекет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465-бап. Ұшу немесе оған дайындалу қағидаларын бұзу</w:t>
      </w:r>
      <w:r>
        <w:br/>
      </w:r>
      <w:r>
        <w:rPr>
          <w:rFonts w:ascii="Times New Roman"/>
          <w:b w:val="false"/>
          <w:i w:val="false"/>
          <w:color w:val="000000"/>
          <w:sz w:val="28"/>
        </w:rPr>
        <w:t>
      Абайсызда кісі өліміне немесе өзге де ауыр зардаптарға әкеп соққан ұшу немесе оған дайындалу қағидаларын бұзу, сол сияқты әскери ұшу аппараттарын пайдалану қағидаларын бұзу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немесе онсыз үш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466-бап. Кеме жүргізу қағидаларын бұзу</w:t>
      </w:r>
      <w:r>
        <w:br/>
      </w:r>
      <w:r>
        <w:rPr>
          <w:rFonts w:ascii="Times New Roman"/>
          <w:b w:val="false"/>
          <w:i w:val="false"/>
          <w:color w:val="000000"/>
          <w:sz w:val="28"/>
        </w:rPr>
        <w:t>
      Әскери кемелерді жүргізу немесе пайдалану қағидаларын бұзу, абайсызда кісі өліміне немесе өзге де ауыр зардаптарға әкеп соқса,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немесе онсыз, үш жылдан он жылға дейінгі мерзімге бас бостандығынан айыруға жазаланады.</w:t>
      </w:r>
    </w:p>
    <w:p>
      <w:pPr>
        <w:spacing w:after="0"/>
        <w:ind w:left="0"/>
        <w:jc w:val="both"/>
      </w:pPr>
      <w:r>
        <w:rPr>
          <w:rFonts w:ascii="Times New Roman"/>
          <w:b/>
          <w:i w:val="false"/>
          <w:color w:val="000000"/>
          <w:sz w:val="28"/>
        </w:rPr>
        <w:t>      467-бап. Масаң күйдегі адамның машиналарды жүргізуі,</w:t>
      </w:r>
      <w:r>
        <w:br/>
      </w:r>
      <w:r>
        <w:rPr>
          <w:rFonts w:ascii="Times New Roman"/>
          <w:b w:val="false"/>
          <w:i w:val="false"/>
          <w:color w:val="000000"/>
          <w:sz w:val="28"/>
        </w:rPr>
        <w:t>
</w:t>
      </w:r>
      <w:r>
        <w:rPr>
          <w:rFonts w:ascii="Times New Roman"/>
          <w:b/>
          <w:i w:val="false"/>
          <w:color w:val="000000"/>
          <w:sz w:val="28"/>
        </w:rPr>
        <w:t>               кемелерді жүргізуі, әскери ұшу аппараттарын</w:t>
      </w:r>
      <w:r>
        <w:br/>
      </w:r>
      <w:r>
        <w:rPr>
          <w:rFonts w:ascii="Times New Roman"/>
          <w:b w:val="false"/>
          <w:i w:val="false"/>
          <w:color w:val="000000"/>
          <w:sz w:val="28"/>
        </w:rPr>
        <w:t>
</w:t>
      </w:r>
      <w:r>
        <w:rPr>
          <w:rFonts w:ascii="Times New Roman"/>
          <w:b/>
          <w:i w:val="false"/>
          <w:color w:val="000000"/>
          <w:sz w:val="28"/>
        </w:rPr>
        <w:t>               басқаруы, масаң күйдегі адамға әскери техниканы</w:t>
      </w:r>
      <w:r>
        <w:br/>
      </w:r>
      <w:r>
        <w:rPr>
          <w:rFonts w:ascii="Times New Roman"/>
          <w:b w:val="false"/>
          <w:i w:val="false"/>
          <w:color w:val="000000"/>
          <w:sz w:val="28"/>
        </w:rPr>
        <w:t>
</w:t>
      </w:r>
      <w:r>
        <w:rPr>
          <w:rFonts w:ascii="Times New Roman"/>
          <w:b/>
          <w:i w:val="false"/>
          <w:color w:val="000000"/>
          <w:sz w:val="28"/>
        </w:rPr>
        <w:t>               жүргізуге немесе басқаруға беру не жүргізуге</w:t>
      </w:r>
      <w:r>
        <w:br/>
      </w:r>
      <w:r>
        <w:rPr>
          <w:rFonts w:ascii="Times New Roman"/>
          <w:b w:val="false"/>
          <w:i w:val="false"/>
          <w:color w:val="000000"/>
          <w:sz w:val="28"/>
        </w:rPr>
        <w:t>
</w:t>
      </w:r>
      <w:r>
        <w:rPr>
          <w:rFonts w:ascii="Times New Roman"/>
          <w:b/>
          <w:i w:val="false"/>
          <w:color w:val="000000"/>
          <w:sz w:val="28"/>
        </w:rPr>
        <w:t>               немесе басқаруға рұқсат ету</w:t>
      </w:r>
      <w:r>
        <w:br/>
      </w:r>
      <w:r>
        <w:rPr>
          <w:rFonts w:ascii="Times New Roman"/>
          <w:b w:val="false"/>
          <w:i w:val="false"/>
          <w:color w:val="000000"/>
          <w:sz w:val="28"/>
        </w:rPr>
        <w:t>
      1. Алкогольдік, нашақорлық немесе уытқұмарлық масаң күйдегі адамның әскери, арнаулы немесе көлік машиналарын жүргізуі, не әскери кемелерді жүргізуі, не әскери ұшу аппаратын басқаруы, не алкогольдік, нашақорлық немесе уытқұмарлық масаң күйдегі адамға осындай әскери техниканы жүргізуге немесе басқаруға беру, сол сияқты алкогольдік, нашақорлық немесе уытқұмарлық масаң күйдегі адамға лауазымды адамның осындай техниканы жүргізуге немесе басқаруға рұқсат етуі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бес жүз айлық есептік көрсеткішке дейінгі мөлшерде айыппұл салуға, не сол мөлшерде түзеу жұмыстарына, не алты айға дейінгі мерзімге қамауға алуға жазаланады.</w:t>
      </w:r>
      <w:r>
        <w:br/>
      </w:r>
      <w:r>
        <w:rPr>
          <w:rFonts w:ascii="Times New Roman"/>
          <w:b w:val="false"/>
          <w:i w:val="false"/>
          <w:color w:val="000000"/>
          <w:sz w:val="28"/>
        </w:rPr>
        <w:t>
      2. Абайсызда адамның денсаулығына ауырлығы орташа зиян келтіруге әкеп соққан дәл сол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айыра отырып, бір мың айлық есептік көрсеткішке дейінгі мөлшерде айыппұл салуға, не сол мөлшердегі түзеу жұмыстарына, не екі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3. Осы баптың бірінші бөлігінде көзделген, абайсызда адамның денсаулығына ауыр зиян келтіруге әкеп соқтырған әрекеттер -</w:t>
      </w:r>
      <w:r>
        <w:br/>
      </w:r>
      <w:r>
        <w:rPr>
          <w:rFonts w:ascii="Times New Roman"/>
          <w:b w:val="false"/>
          <w:i w:val="false"/>
          <w:color w:val="000000"/>
          <w:sz w:val="28"/>
        </w:rPr>
        <w:t>
      алты жылға дейінгі мерзімге белгілі бір лауазымдарды атқару немесе белгілі бір қызметпен айналысу құқығынан айыра отырып,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r>
        <w:br/>
      </w:r>
      <w:r>
        <w:rPr>
          <w:rFonts w:ascii="Times New Roman"/>
          <w:b w:val="false"/>
          <w:i w:val="false"/>
          <w:color w:val="000000"/>
          <w:sz w:val="28"/>
        </w:rPr>
        <w:t>
      4. Осы баптың бірінші бөлігінде көзделген, абайсызда адамның өліміне әкеп соқтырған әрекет, -</w:t>
      </w:r>
      <w:r>
        <w:br/>
      </w:r>
      <w:r>
        <w:rPr>
          <w:rFonts w:ascii="Times New Roman"/>
          <w:b w:val="false"/>
          <w:i w:val="false"/>
          <w:color w:val="000000"/>
          <w:sz w:val="28"/>
        </w:rPr>
        <w:t>
      жеті жылға дейінгі мерзімге белгілі бір лауазымдарды атқару немесе белгілі бір қызметпен айналысу құқығынан айыра отырып бес жылдан он жылға дейінгі мерзімге бас бостандығынан айыруға жазаланады.</w:t>
      </w:r>
      <w:r>
        <w:br/>
      </w:r>
      <w:r>
        <w:rPr>
          <w:rFonts w:ascii="Times New Roman"/>
          <w:b w:val="false"/>
          <w:i w:val="false"/>
          <w:color w:val="000000"/>
          <w:sz w:val="28"/>
        </w:rPr>
        <w:t>
      5. Осы баптың бірінші бөлігінде көзделген әрекеттер, абайсызда екі немесе одан да көп адамның өліміне әкеп соқса, -</w:t>
      </w:r>
      <w:r>
        <w:br/>
      </w:r>
      <w:r>
        <w:rPr>
          <w:rFonts w:ascii="Times New Roman"/>
          <w:b w:val="false"/>
          <w:i w:val="false"/>
          <w:color w:val="000000"/>
          <w:sz w:val="28"/>
        </w:rPr>
        <w:t>
      он жылға дейінгі мерзімге белгілі бір лауазымдарды атқару немесе белгілі бір қызметпен айналысу құқығынан айыра отырып жеті жылдан он екі жылға дейінгі мерзімге бас бостандығынан айыруға жазаланады.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