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ff55" w14:textId="c8cf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қыркүйектегі № 1024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46-2-2-жолмен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994"/>
        <w:gridCol w:w="1097"/>
        <w:gridCol w:w="1413"/>
        <w:gridCol w:w="1488"/>
        <w:gridCol w:w="1785"/>
        <w:gridCol w:w="3039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46-2-2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жер қойнауын пайдалану мәселелері бойынша өзгерістер мен толықтырулар енгізу туралы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Н.Е. Сауранбаев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