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31a" w14:textId="6ac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Республикалық ұланының әскери қызметшілеріне қызметтік куәліктерін ресімдеу мен беру тәртібі жөніндегі нұсқаманы бекіту туралы" Қазақстан Республикасы Министрлер Кабинетінің 1993 жылғы 15 ақпандағы № 105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қазандағы № 1049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Республикалық ұланының әскери қызметшілеріне қызметтік куәліктерін ресімдеу мен беру тәртібі жөніндегі нұсқаманы бекіту туралы» Қазақстан Республикасы Министрлер Кабинетінің 1993 жылғы 15 ақпандағы № 105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