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816" w14:textId="da55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 және бюджеттік жоспарлау министрлігінің мәселелері" туралы Қазақстан Республикасы Үкіметінің 2004 жылғы 28 қазандағы № 1116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қазандағы № 1051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Экономика және бюджеттік жоспарлау министрлігінің мәселелері» туралы Қазақстан Республикасы Үкіметінің 2004 жылғы 28 қазандағы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528-құжат)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бекітілген Қазақстан Республикасының Экономика және бюджеттiк жоспарлау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Орталық аппараттың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Елдің аумақтық-кеңістіктік дамуының болжамды схемасын әзірлеу және бағалау;»;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«Ведомствоның функцияларында» </w:t>
      </w:r>
      <w:r>
        <w:rPr>
          <w:rFonts w:ascii="Times New Roman"/>
          <w:b w:val="false"/>
          <w:i w:val="false"/>
          <w:color w:val="000000"/>
          <w:sz w:val="28"/>
        </w:rPr>
        <w:t>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