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e91d" w14:textId="965e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 Үкіметінің заң жобалау жұмыстарының 2013 жылға арналған жоспары туралы" 2012 жылғы 29 желтоқсандағы № 1778 және "50 жастан асқан адамдарды жұмыспен қамтуға жәрдемдесудің кешенді жоспарын (50 + бастамасы) бекіту туралы" 2013 жылғы 14 мамырдағы № 478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8 қазандағы № 1065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Үкіметінің заң жобалау жұмыстарының 2013 жылға арналған жоспары туралы» Қазақстан Республикасы Үкіметінің 2012 жылғы 29 желтоқсандағы № 1778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7, 165-құжат):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2013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51-жол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«50 жастан асқан адамдарды жұмыспен қамтуға жәрдемдесудің кешенді жоспарын (50 + бастамасы) бекіту туралы» Қазақстан Республикасы Үкіметінің 2013 жылғы 14 мамырдағы № 478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50 жастан асқан адамдарды жұмыспен қамтуға жәрдемдесудің </w:t>
      </w:r>
      <w:r>
        <w:rPr>
          <w:rFonts w:ascii="Times New Roman"/>
          <w:b w:val="false"/>
          <w:i w:val="false"/>
          <w:color w:val="000000"/>
          <w:sz w:val="28"/>
        </w:rPr>
        <w:t>кешенді жоспарында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(50 + бастамасы):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