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8b0a" w14:textId="a628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2013 жылға арналған жоспары туралы" 2012 жылғы 29 желтоқсандағы № 1778 және "Қазақстан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туралы" 2013 жылғы 13 наурыздағы № 238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 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52 және 53-жолдар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637"/>
        <w:gridCol w:w="1691"/>
        <w:gridCol w:w="2056"/>
        <w:gridCol w:w="1327"/>
        <w:gridCol w:w="1692"/>
        <w:gridCol w:w="281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 және қаржылық бақылау туралы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Шолпанқұлов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Шолпанкұлов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туралы» Қазақстан Республикасы Үкіметінің 2013 жылғы 13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 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 және 27-жолдар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422"/>
        <w:gridCol w:w="2569"/>
        <w:gridCol w:w="2691"/>
        <w:gridCol w:w="2449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аудит және қаржылық бақылау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