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8d5e" w14:textId="75c8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"Салық салу мәселелері жөнінде консультациялық кеңес құру туралы" Қазақстан Республикасы Үкіметінің 2008 жылғы 31 желтоқсандағы № 1314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10 қазандағы № 1080 қаулысы. Күші жойылды - Қазақстан Республикасы Yкiметiнiң 2016 жылғы 29 қыркүйектегі № 546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Yкiметiнiң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"Салық салу мәселелері жөнінде консультациялық кеңес құру туралы" Қазақстан Республикасы Үкіметінің 2008 жылғы 31 желтоқсандағы № 1314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құрылған Салық салу мәселелері жөніндегі консультациялық кеңес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Қайыпжан - Қазақстан Республикасы Жоғарғы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Нұржан Үсіпханұлы судьясы (келісім бойынша) енгізілсін;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құрамнан Ғалия Ақатайқызы Мақажанова, Ұзақбай Сүлейменұлы Қарабалин шығарылсын.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