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c8f3b" w14:textId="81c8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"Мемлекеттік тұрғын үй қорынан тұрғын үй немесе жеке тұрғын үй қорынан жергілікті атқарушы орган жалдаған тұрғын үй беру және пайдалану қағидаларын бекіту туралы" 2011 жылғы 1 желтоқсандағы № 1420 және "Мемлекеттік тұрғын үй қорынан тұрғын үйге немесе жеке тұрғын үй қорынан жергілікті атқарушы орган жалдаған тұрғын үйге мұқтаж Қазақстан Республикасының азаматтарын есепке қою қағидаларын бекіту туралы" 2012 жылғы 26 маусымдағы № 856 қаулыларына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2013 жылғы 11 қазандағы № 1090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мен толықтырулар енгізілсін: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Үкіметінің 29.01.2024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29.01.2024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Үкіметінің 29.01.2024 </w:t>
      </w:r>
      <w:r>
        <w:rPr>
          <w:rFonts w:ascii="Times New Roman"/>
          <w:b w:val="false"/>
          <w:i w:val="false"/>
          <w:color w:val="000000"/>
          <w:sz w:val="28"/>
        </w:rPr>
        <w:t>№ 45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25" w:id="2"/>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Ахметов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