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dcee7" w14:textId="c3dc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 қайта даярлау және олардың біліктілігін арттыру өңірлік орталығы туралы үлгі ережені бекіту туралы" Қазақстан Республикасы Үкіметінің 2005 жылғы 18 ақпандағы № 153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11 қазандағы № 1091 қаулысы. Күші жойылды - Қазақстан Республикасы Үкіметінің 2017 жылғы 14 қыркүйектегі № 559 қаулысымен</w:t>
      </w:r>
    </w:p>
    <w:p>
      <w:pPr>
        <w:spacing w:after="0"/>
        <w:ind w:left="0"/>
        <w:jc w:val="both"/>
      </w:pPr>
      <w:r>
        <w:rPr>
          <w:rFonts w:ascii="Times New Roman"/>
          <w:b w:val="false"/>
          <w:i w:val="false"/>
          <w:color w:val="ff0000"/>
          <w:sz w:val="28"/>
        </w:rPr>
        <w:t xml:space="preserve">
      Ескерту. Күші жойылды - ҚР Үкіметінің 14.09.2017 </w:t>
      </w:r>
      <w:r>
        <w:rPr>
          <w:rFonts w:ascii="Times New Roman"/>
          <w:b w:val="false"/>
          <w:i w:val="false"/>
          <w:color w:val="ff0000"/>
          <w:sz w:val="28"/>
        </w:rPr>
        <w:t>№ 559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"Мемлекеттік қызметшілерді қайта даярлау және олардың біліктілігін арттыру өңірлік орталығы туралы үлгі ережені бекіту туралы" Қазақстан Республикасы Үкіметінің 2005 жылғы 18 ақпандағы № 153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9, 83-құжат)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"Мемлекеттік қызметшілерді қайта даярлау және олардың біліктілігін арттыру өңірлік орталықтары туралы ережені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Мемлекеттік қызметшілерді қайта даярлау және олардың біліктілігін арттыру өңірлік орталықтары туралы ереже бекітілсін.";</w:t>
      </w:r>
    </w:p>
    <w:bookmarkEnd w:id="4"/>
    <w:bookmarkStart w:name="z7" w:id="5"/>
    <w:p>
      <w:pPr>
        <w:spacing w:after="0"/>
        <w:ind w:left="0"/>
        <w:jc w:val="both"/>
      </w:pPr>
      <w:r>
        <w:rPr>
          <w:rFonts w:ascii="Times New Roman"/>
          <w:b w:val="false"/>
          <w:i w:val="false"/>
          <w:color w:val="000000"/>
          <w:sz w:val="28"/>
        </w:rPr>
        <w:t xml:space="preserve">
      жоғарыда көрсетілген қаулымен бекітілген Мемлекеттік қызметшілерді қайта даярлау және олардың біліктілігін арттыру өңірлік орталығы туралы </w:t>
      </w:r>
      <w:r>
        <w:rPr>
          <w:rFonts w:ascii="Times New Roman"/>
          <w:b w:val="false"/>
          <w:i w:val="false"/>
          <w:color w:val="000000"/>
          <w:sz w:val="28"/>
        </w:rPr>
        <w:t>үлгі 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11 қазандағы</w:t>
            </w:r>
            <w:r>
              <w:br/>
            </w:r>
            <w:r>
              <w:rPr>
                <w:rFonts w:ascii="Times New Roman"/>
                <w:b w:val="false"/>
                <w:i w:val="false"/>
                <w:color w:val="000000"/>
                <w:sz w:val="20"/>
              </w:rPr>
              <w:t>№ 1091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2005 жылғы 18 ақпандағы</w:t>
            </w:r>
            <w:r>
              <w:br/>
            </w:r>
            <w:r>
              <w:rPr>
                <w:rFonts w:ascii="Times New Roman"/>
                <w:b w:val="false"/>
                <w:i w:val="false"/>
                <w:color w:val="000000"/>
                <w:sz w:val="20"/>
              </w:rPr>
              <w:t>№ 153 қаулысымен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Мемлекеттік қызметшілерді қайта даярлау және олардың</w:t>
      </w:r>
      <w:r>
        <w:br/>
      </w:r>
      <w:r>
        <w:rPr>
          <w:rFonts w:ascii="Times New Roman"/>
          <w:b/>
          <w:i w:val="false"/>
          <w:color w:val="000000"/>
        </w:rPr>
        <w:t>біліктілігін арттыру өңірлік орталықтары туралы</w:t>
      </w:r>
      <w:r>
        <w:br/>
      </w:r>
      <w:r>
        <w:rPr>
          <w:rFonts w:ascii="Times New Roman"/>
          <w:b/>
          <w:i w:val="false"/>
          <w:color w:val="000000"/>
        </w:rPr>
        <w:t>ереже</w:t>
      </w:r>
      <w:r>
        <w:br/>
      </w:r>
      <w:r>
        <w:rPr>
          <w:rFonts w:ascii="Times New Roman"/>
          <w:b/>
          <w:i w:val="false"/>
          <w:color w:val="000000"/>
        </w:rPr>
        <w:t>1. Жалпы ережелер</w:t>
      </w:r>
    </w:p>
    <w:bookmarkEnd w:id="7"/>
    <w:bookmarkStart w:name="z13" w:id="8"/>
    <w:p>
      <w:pPr>
        <w:spacing w:after="0"/>
        <w:ind w:left="0"/>
        <w:jc w:val="both"/>
      </w:pPr>
      <w:r>
        <w:rPr>
          <w:rFonts w:ascii="Times New Roman"/>
          <w:b w:val="false"/>
          <w:i w:val="false"/>
          <w:color w:val="000000"/>
          <w:sz w:val="28"/>
        </w:rPr>
        <w:t xml:space="preserve">
      1. Осы Мемлекеттік қызметшілерді қайта даярлау және олардың біліктілігін арттыру өңірлік орталықтары туралы ереже (бұдан әрі - Ереже) "Қазақстан Республикасының мемлекеттік қызметшілерін қайта даярлау және олардың біліктілігін арттыру ережесін бекіту туралы" Қазақстан Республикасы Президентінің 2004 жылғы 11 қазандағы № 1457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w:t>
      </w:r>
    </w:p>
    <w:bookmarkEnd w:id="8"/>
    <w:bookmarkStart w:name="z15" w:id="9"/>
    <w:p>
      <w:pPr>
        <w:spacing w:after="0"/>
        <w:ind w:left="0"/>
        <w:jc w:val="both"/>
      </w:pPr>
      <w:r>
        <w:rPr>
          <w:rFonts w:ascii="Times New Roman"/>
          <w:b w:val="false"/>
          <w:i w:val="false"/>
          <w:color w:val="000000"/>
          <w:sz w:val="28"/>
        </w:rPr>
        <w:t>
      2. Осы Ереже мемлекеттік қызметшілерді қайта даярлау және олардың біліктілігін арттыру өңірлік орталықтарының (бұдан әрі - орталықтар) міндеттері мен функцияларын айқындайды.</w:t>
      </w:r>
    </w:p>
    <w:bookmarkEnd w:id="9"/>
    <w:bookmarkStart w:name="z16" w:id="10"/>
    <w:p>
      <w:pPr>
        <w:spacing w:after="0"/>
        <w:ind w:left="0"/>
        <w:jc w:val="both"/>
      </w:pPr>
      <w:r>
        <w:rPr>
          <w:rFonts w:ascii="Times New Roman"/>
          <w:b w:val="false"/>
          <w:i w:val="false"/>
          <w:color w:val="000000"/>
          <w:sz w:val="28"/>
        </w:rPr>
        <w:t xml:space="preserve">
      3. Орталықтарды облыстар және республикалық маңызы бар қала әкімдіктері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құрады.</w:t>
      </w:r>
    </w:p>
    <w:bookmarkEnd w:id="10"/>
    <w:p>
      <w:pPr>
        <w:spacing w:after="0"/>
        <w:ind w:left="0"/>
        <w:jc w:val="both"/>
      </w:pPr>
      <w:r>
        <w:rPr>
          <w:rFonts w:ascii="Times New Roman"/>
          <w:b w:val="false"/>
          <w:i w:val="false"/>
          <w:color w:val="000000"/>
          <w:sz w:val="28"/>
        </w:rPr>
        <w:t>
      Ескертпе: орталық Алматы облысында құрылмайды, Алматы облысының мемлекеттік қызметшілерін қайта даярлау және олардың біліктілігін арттыру Алматы қаласының қайта даярлау және біліктілікті арттыру өңірлік орталығында жүзеге асырылады.</w:t>
      </w:r>
    </w:p>
    <w:bookmarkStart w:name="z17" w:id="11"/>
    <w:p>
      <w:pPr>
        <w:spacing w:after="0"/>
        <w:ind w:left="0"/>
        <w:jc w:val="both"/>
      </w:pPr>
      <w:r>
        <w:rPr>
          <w:rFonts w:ascii="Times New Roman"/>
          <w:b w:val="false"/>
          <w:i w:val="false"/>
          <w:color w:val="000000"/>
          <w:sz w:val="28"/>
        </w:rPr>
        <w:t>
      4. Орталықтарды қайта ұйымдастыру және тарату Қазақстан Республикасының қолданыстағы заңнамасына сәйкес жүзеге асырылады.</w:t>
      </w:r>
    </w:p>
    <w:bookmarkEnd w:id="11"/>
    <w:bookmarkStart w:name="z14" w:id="12"/>
    <w:p>
      <w:pPr>
        <w:spacing w:after="0"/>
        <w:ind w:left="0"/>
        <w:jc w:val="left"/>
      </w:pPr>
      <w:r>
        <w:rPr>
          <w:rFonts w:ascii="Times New Roman"/>
          <w:b/>
          <w:i w:val="false"/>
          <w:color w:val="000000"/>
        </w:rPr>
        <w:t xml:space="preserve"> 2. Орталықтардың міндеттері мен функциялары</w:t>
      </w:r>
    </w:p>
    <w:bookmarkEnd w:id="12"/>
    <w:bookmarkStart w:name="z18" w:id="13"/>
    <w:p>
      <w:pPr>
        <w:spacing w:after="0"/>
        <w:ind w:left="0"/>
        <w:jc w:val="both"/>
      </w:pPr>
      <w:r>
        <w:rPr>
          <w:rFonts w:ascii="Times New Roman"/>
          <w:b w:val="false"/>
          <w:i w:val="false"/>
          <w:color w:val="000000"/>
          <w:sz w:val="28"/>
        </w:rPr>
        <w:t>
      5. Орталықтардың міндеттері мен функциялары мыналар болып табылады:</w:t>
      </w:r>
    </w:p>
    <w:bookmarkEnd w:id="13"/>
    <w:p>
      <w:pPr>
        <w:spacing w:after="0"/>
        <w:ind w:left="0"/>
        <w:jc w:val="both"/>
      </w:pPr>
      <w:r>
        <w:rPr>
          <w:rFonts w:ascii="Times New Roman"/>
          <w:b w:val="false"/>
          <w:i w:val="false"/>
          <w:color w:val="000000"/>
          <w:sz w:val="28"/>
        </w:rPr>
        <w:t>
      1) жергілікті атқарушы органдар мен орталық мемлекеттік органдардың аумақтық бөлімшелерінің мемлекеттік қызметшілеріне қосымша білім беру бағдарламалары бойынша қайта даярлау және біліктілігін арттыруды ұйымдастыру және өткізу;</w:t>
      </w:r>
    </w:p>
    <w:p>
      <w:pPr>
        <w:spacing w:after="0"/>
        <w:ind w:left="0"/>
        <w:jc w:val="both"/>
      </w:pPr>
      <w:r>
        <w:rPr>
          <w:rFonts w:ascii="Times New Roman"/>
          <w:b w:val="false"/>
          <w:i w:val="false"/>
          <w:color w:val="000000"/>
          <w:sz w:val="28"/>
        </w:rPr>
        <w:t>
      осы міндетті іске асыру мақсатында орталықтар мынадай функцияларды жүзеге асырады:</w:t>
      </w:r>
    </w:p>
    <w:p>
      <w:pPr>
        <w:spacing w:after="0"/>
        <w:ind w:left="0"/>
        <w:jc w:val="both"/>
      </w:pPr>
      <w:r>
        <w:rPr>
          <w:rFonts w:ascii="Times New Roman"/>
          <w:b w:val="false"/>
          <w:i w:val="false"/>
          <w:color w:val="000000"/>
          <w:sz w:val="28"/>
        </w:rPr>
        <w:t>
      мемлекеттік органдардың персоналды басқару қызметтерімен қайта даярлауға және біліктілігін арттыруға жататын мемлекеттік қызметшілерді оқуға жіберу туралы, сондай-ақ мемлекеттік органдар мен мемлекеттік қызметшілерге қайта даярлау және біліктілікті арттыру мәселелері бойынша консультациялық көмек көрсету;</w:t>
      </w:r>
    </w:p>
    <w:p>
      <w:pPr>
        <w:spacing w:after="0"/>
        <w:ind w:left="0"/>
        <w:jc w:val="both"/>
      </w:pPr>
      <w:r>
        <w:rPr>
          <w:rFonts w:ascii="Times New Roman"/>
          <w:b w:val="false"/>
          <w:i w:val="false"/>
          <w:color w:val="000000"/>
          <w:sz w:val="28"/>
        </w:rPr>
        <w:t>
      оқытушылық қызметке мемлекеттік органдардың, жоғары оқу орындарының, ғылыми-зерттеу ұйымдарының және басқа да облыстық және республикалық құрылымдардың мамандарын тарту;</w:t>
      </w:r>
    </w:p>
    <w:p>
      <w:pPr>
        <w:spacing w:after="0"/>
        <w:ind w:left="0"/>
        <w:jc w:val="both"/>
      </w:pPr>
      <w:r>
        <w:rPr>
          <w:rFonts w:ascii="Times New Roman"/>
          <w:b w:val="false"/>
          <w:i w:val="false"/>
          <w:color w:val="000000"/>
          <w:sz w:val="28"/>
        </w:rPr>
        <w:t>
      оқу процесін ұйымдастыру үшін қажетті материалдық-техникалық жағдай жасау, қазіргі заманғы оқыту құралдарын пайдалану;</w:t>
      </w:r>
    </w:p>
    <w:p>
      <w:pPr>
        <w:spacing w:after="0"/>
        <w:ind w:left="0"/>
        <w:jc w:val="both"/>
      </w:pPr>
      <w:r>
        <w:rPr>
          <w:rFonts w:ascii="Times New Roman"/>
          <w:b w:val="false"/>
          <w:i w:val="false"/>
          <w:color w:val="000000"/>
          <w:sz w:val="28"/>
        </w:rPr>
        <w:t>
      бұқаралық ақпарат құралдарын пайдалана отырып, қоғамды Орталықтың қызметі туралы жүйелі түрде хабардар ету;</w:t>
      </w:r>
    </w:p>
    <w:p>
      <w:pPr>
        <w:spacing w:after="0"/>
        <w:ind w:left="0"/>
        <w:jc w:val="both"/>
      </w:pPr>
      <w:r>
        <w:rPr>
          <w:rFonts w:ascii="Times New Roman"/>
          <w:b w:val="false"/>
          <w:i w:val="false"/>
          <w:color w:val="000000"/>
          <w:sz w:val="28"/>
        </w:rPr>
        <w:t>
      мемлекеттік органдардың және өзге де ұйымдардың сұрауы бойынша құқықтық жалпы оқыту шеңберінде жылжымалы әдістемелік семинарлар ұйымдастыру, өзге мүдделі ұйымдар өткізетін семинарларға, кеңестерге қатысу, мемлекеттік қызметшілерге мемлекеттік және ағылшын тілдерін, компьютерлік сауаттылықты игеру кезінде консультациялық және әдістемелік көмек корсету;</w:t>
      </w:r>
    </w:p>
    <w:p>
      <w:pPr>
        <w:spacing w:after="0"/>
        <w:ind w:left="0"/>
        <w:jc w:val="both"/>
      </w:pPr>
      <w:r>
        <w:rPr>
          <w:rFonts w:ascii="Times New Roman"/>
          <w:b w:val="false"/>
          <w:i w:val="false"/>
          <w:color w:val="000000"/>
          <w:sz w:val="28"/>
        </w:rPr>
        <w:t>
      2) мемлекеттік қызметшілерді қайта даярлаудың және олардың біліктілігін арттырудың сапасын арттыруға бағытталған оқу-әдістемелік материалдарды, мерзімді баспа басылымдарын әзірлеу және басып шығару;</w:t>
      </w:r>
    </w:p>
    <w:p>
      <w:pPr>
        <w:spacing w:after="0"/>
        <w:ind w:left="0"/>
        <w:jc w:val="both"/>
      </w:pPr>
      <w:r>
        <w:rPr>
          <w:rFonts w:ascii="Times New Roman"/>
          <w:b w:val="false"/>
          <w:i w:val="false"/>
          <w:color w:val="000000"/>
          <w:sz w:val="28"/>
        </w:rPr>
        <w:t>
      осы міндетті іске асыру мақсатында орталықтар мынадай функцияларды жүзеге асырады:</w:t>
      </w:r>
    </w:p>
    <w:p>
      <w:pPr>
        <w:spacing w:after="0"/>
        <w:ind w:left="0"/>
        <w:jc w:val="both"/>
      </w:pPr>
      <w:r>
        <w:rPr>
          <w:rFonts w:ascii="Times New Roman"/>
          <w:b w:val="false"/>
          <w:i w:val="false"/>
          <w:color w:val="000000"/>
          <w:sz w:val="28"/>
        </w:rPr>
        <w:t>
      өңірдің ерекшеліктерін және олардың қызметін бағалауды ескере отырып, Қазақстан Республикасы Президентінің жанындағы Мемлекеттік басқару академиясы (бұдан әрі - Академия) типтік білім беру бағдарламаларының негізінде мемлекеттік қызметшілерді қайта даярлау және олардың біліктілігін арттыру оқу бағдарламаларын әзірлеу;</w:t>
      </w:r>
    </w:p>
    <w:p>
      <w:pPr>
        <w:spacing w:after="0"/>
        <w:ind w:left="0"/>
        <w:jc w:val="both"/>
      </w:pPr>
      <w:r>
        <w:rPr>
          <w:rFonts w:ascii="Times New Roman"/>
          <w:b w:val="false"/>
          <w:i w:val="false"/>
          <w:color w:val="000000"/>
          <w:sz w:val="28"/>
        </w:rPr>
        <w:t>
      мемлекеттік органдар мен мемлекеттік қызметшілер қызметінің тиімділігін бағалау нәтижелерін ескере отырып, жергілікті мемлекеттік басқарудың және жергілікті өзін-өзі басқарудың тиімділігін арттыруды қамтамасыз ету мақсатында оқытудың нысандары мен түрлерін әзірлеу, енгізу және жетілдіру;</w:t>
      </w:r>
    </w:p>
    <w:p>
      <w:pPr>
        <w:spacing w:after="0"/>
        <w:ind w:left="0"/>
        <w:jc w:val="both"/>
      </w:pPr>
      <w:r>
        <w:rPr>
          <w:rFonts w:ascii="Times New Roman"/>
          <w:b w:val="false"/>
          <w:i w:val="false"/>
          <w:color w:val="000000"/>
          <w:sz w:val="28"/>
        </w:rPr>
        <w:t>
      мемлекеттік қызметшілерді оқытудың, оның ішінде үкіметтік емес білім беру ұйымдарының қатысуымен, отандық және халықаралық тәжірибені зерделеу және пайдалану;</w:t>
      </w:r>
    </w:p>
    <w:p>
      <w:pPr>
        <w:spacing w:after="0"/>
        <w:ind w:left="0"/>
        <w:jc w:val="both"/>
      </w:pPr>
      <w:r>
        <w:rPr>
          <w:rFonts w:ascii="Times New Roman"/>
          <w:b w:val="false"/>
          <w:i w:val="false"/>
          <w:color w:val="000000"/>
          <w:sz w:val="28"/>
        </w:rPr>
        <w:t>
      сабақ өткізудің қазіргі заманғы нысандары мен әдістерін енгізу, оқытудың практикалық бағыттылығын, оның өңірдегі мемлекеттік қызметтің нақты міндеттерін шешуге бағдарлануын күшейту;</w:t>
      </w:r>
    </w:p>
    <w:p>
      <w:pPr>
        <w:spacing w:after="0"/>
        <w:ind w:left="0"/>
        <w:jc w:val="both"/>
      </w:pPr>
      <w:r>
        <w:rPr>
          <w:rFonts w:ascii="Times New Roman"/>
          <w:b w:val="false"/>
          <w:i w:val="false"/>
          <w:color w:val="000000"/>
          <w:sz w:val="28"/>
        </w:rPr>
        <w:t>
      мемлекеттік қызметшілерді қайта даярлау және олардың біліктілігін арттыру мәселелерінде отандық және шетелдік әріптестермен ынтымақтастықты ұйымдастыру.</w:t>
      </w:r>
    </w:p>
    <w:bookmarkStart w:name="z19" w:id="14"/>
    <w:p>
      <w:pPr>
        <w:spacing w:after="0"/>
        <w:ind w:left="0"/>
        <w:jc w:val="left"/>
      </w:pPr>
      <w:r>
        <w:rPr>
          <w:rFonts w:ascii="Times New Roman"/>
          <w:b/>
          <w:i w:val="false"/>
          <w:color w:val="000000"/>
        </w:rPr>
        <w:t xml:space="preserve"> 3. Орталықтардың қызметін ұйымдастыру</w:t>
      </w:r>
    </w:p>
    <w:bookmarkEnd w:id="14"/>
    <w:bookmarkStart w:name="z20" w:id="15"/>
    <w:p>
      <w:pPr>
        <w:spacing w:after="0"/>
        <w:ind w:left="0"/>
        <w:jc w:val="both"/>
      </w:pPr>
      <w:r>
        <w:rPr>
          <w:rFonts w:ascii="Times New Roman"/>
          <w:b w:val="false"/>
          <w:i w:val="false"/>
          <w:color w:val="000000"/>
          <w:sz w:val="28"/>
        </w:rPr>
        <w:t>
      6. Орталықтарды тиісті облыстың, республикалық маңызы бар қаланың әкімдігі лауазымға тағайындайтын директорлар басқарады.</w:t>
      </w:r>
    </w:p>
    <w:bookmarkEnd w:id="15"/>
    <w:bookmarkStart w:name="z21" w:id="16"/>
    <w:p>
      <w:pPr>
        <w:spacing w:after="0"/>
        <w:ind w:left="0"/>
        <w:jc w:val="both"/>
      </w:pPr>
      <w:r>
        <w:rPr>
          <w:rFonts w:ascii="Times New Roman"/>
          <w:b w:val="false"/>
          <w:i w:val="false"/>
          <w:color w:val="000000"/>
          <w:sz w:val="28"/>
        </w:rPr>
        <w:t>
      7. Директор өз құзыреті шегінде:</w:t>
      </w:r>
    </w:p>
    <w:bookmarkEnd w:id="16"/>
    <w:p>
      <w:pPr>
        <w:spacing w:after="0"/>
        <w:ind w:left="0"/>
        <w:jc w:val="both"/>
      </w:pPr>
      <w:r>
        <w:rPr>
          <w:rFonts w:ascii="Times New Roman"/>
          <w:b w:val="false"/>
          <w:i w:val="false"/>
          <w:color w:val="000000"/>
          <w:sz w:val="28"/>
        </w:rPr>
        <w:t>
      1) орталықтардың қызметін ұйымдастырады және оларға басшылықты жүзеге асырады;</w:t>
      </w:r>
    </w:p>
    <w:p>
      <w:pPr>
        <w:spacing w:after="0"/>
        <w:ind w:left="0"/>
        <w:jc w:val="both"/>
      </w:pPr>
      <w:r>
        <w:rPr>
          <w:rFonts w:ascii="Times New Roman"/>
          <w:b w:val="false"/>
          <w:i w:val="false"/>
          <w:color w:val="000000"/>
          <w:sz w:val="28"/>
        </w:rPr>
        <w:t>
      2) орталықтардың барлық қызметкерлері үшін міндетті бұйрықтар шығарады және нұсқаулар береді;</w:t>
      </w:r>
    </w:p>
    <w:p>
      <w:pPr>
        <w:spacing w:after="0"/>
        <w:ind w:left="0"/>
        <w:jc w:val="both"/>
      </w:pPr>
      <w:r>
        <w:rPr>
          <w:rFonts w:ascii="Times New Roman"/>
          <w:b w:val="false"/>
          <w:i w:val="false"/>
          <w:color w:val="000000"/>
          <w:sz w:val="28"/>
        </w:rPr>
        <w:t>
      3) мемлекеттік органдарда және өзге де ұйымдарда орталықтардың мүдделерін білдіреді;</w:t>
      </w:r>
    </w:p>
    <w:p>
      <w:pPr>
        <w:spacing w:after="0"/>
        <w:ind w:left="0"/>
        <w:jc w:val="both"/>
      </w:pPr>
      <w:r>
        <w:rPr>
          <w:rFonts w:ascii="Times New Roman"/>
          <w:b w:val="false"/>
          <w:i w:val="false"/>
          <w:color w:val="000000"/>
          <w:sz w:val="28"/>
        </w:rPr>
        <w:t>
      4) Қазақстан Республикасының заңнамасына және орталықтардың бекітілген жарғыларына сәйкес өзге де өкілеттіктерді жүзеге асырады.</w:t>
      </w:r>
    </w:p>
    <w:bookmarkStart w:name="z22" w:id="17"/>
    <w:p>
      <w:pPr>
        <w:spacing w:after="0"/>
        <w:ind w:left="0"/>
        <w:jc w:val="both"/>
      </w:pPr>
      <w:r>
        <w:rPr>
          <w:rFonts w:ascii="Times New Roman"/>
          <w:b w:val="false"/>
          <w:i w:val="false"/>
          <w:color w:val="000000"/>
          <w:sz w:val="28"/>
        </w:rPr>
        <w:t>
      8. Орталықтардың қызметін үйлестіруді, оның ішінде бірыңғай сертификаттар үлгілерін бекітуді Академия өз өкілеттіктері шегінде жүзеге асырады.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