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df46" w14:textId="d51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қазандағы № 1115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органдарының мамандандырылған күзет бөлiмшелерiнiң мемлекеттiк мекемелерi ұсынатын қызметтердi сатудан алынатын түсiмдердi пайдалану ережесін бекiту туралы" Қазақстан Республикасы Үкіметінің 2002 жылғы 29 желтоқсандағы № 1448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50, 495-құжат):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органдарының мамандандырылған күзет бөлiмшелерiнiң мемлекеттiк мекемелерi ұсынатын қызметтердi сатудан алынатын түсiмдердi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"мамандандырылған күзет бөлiмшелерi қызметкерлерiнiң бірыңғай жинақтаушы зейнетақы қорына төленетін мiндеттi зейнетақы жарналарына;".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08.07.2014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(01.01.2016 бастап қолданысқа енгізіледі) қаулысымен.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органдардың өз құзіретіне кіретін электрондық мемлекеттік қызмет көрсетуді қамтамасыз ету мерзімдері туралы" Қазақстан Республикасы Үкіметінің 2010 жылғы 19 қазандағы № 1080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334, 338, 342, 346-жолдар алынып тасталсын;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2-бағанда: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354 және 355 жолдар мынадай редакцияда жазылсын: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"Ерікті жинақтаушы зейнетақы қорын қайта ұйымдастыруға рұқсат беру";</w:t>
      </w:r>
    </w:p>
    <w:bookmarkEnd w:id="18"/>
    <w:bookmarkStart w:name="z1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"Ерікті жинақтаушы зейнетақы қорын ерікті түрде таратуға рұқсат беру".</w:t>
      </w:r>
    </w:p>
    <w:bookmarkEnd w:id="19"/>
    <w:bookmarkStart w:name="z1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11.03.2014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2"/>
    <w:bookmarkStart w:name="z1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15.04.2015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23.04.2015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4"/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02.02.2016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7"/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"Арнаулы атақтарды және сыныптық шендерді иелену, сондай-ақ нысанды киім киіп жүру құқықтары жойылған адамдарға зейнеткерлікке шыққан кезде әлеуметтік қамсыздандыруды, барлық жеңілдіктер мен артықшылықтарды сақтау қағидаларын бекіту туралы" Қазақстан Республикасы Үкіметінің 2012 жылғы 14 желтоқсандағы № 1597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66-құжат):</w:t>
      </w:r>
    </w:p>
    <w:bookmarkEnd w:id="28"/>
    <w:bookmarkStart w:name="z1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Арнаулы атақтарды және сыныптық шендерді иелену, сондай-ақ нысанды киім киіп жүру құқықтары жойылған адамдарға зейнеткерлікке шыққан кезде әлеуметтік қамсыздандыруды, барлық жеңілдіктер мен артықшылықтарды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1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бірыңғай жинақтаушы зейнетақы қорына ақшалай қаражаттың мөлшерінен жиырма пайыз мөлшеріндегі міндетті зейнетақы жарналары бюджет қаражаты есебінен есептеледі және салымшының жеке зейнетақы шотына аударылады.".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ҚР Үкіметінің 19.02.2014 </w:t>
      </w:r>
      <w:r>
        <w:rPr>
          <w:rFonts w:ascii="Times New Roman"/>
          <w:b w:val="false"/>
          <w:i w:val="false"/>
          <w:color w:val="ff0000"/>
          <w:sz w:val="28"/>
        </w:rPr>
        <w:t>N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алынып тасталды - ҚР Үкіметінің 19.02.2014 </w:t>
      </w:r>
      <w:r>
        <w:rPr>
          <w:rFonts w:ascii="Times New Roman"/>
          <w:b w:val="false"/>
          <w:i w:val="false"/>
          <w:color w:val="ff0000"/>
          <w:sz w:val="28"/>
        </w:rPr>
        <w:t>N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