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ff47" w14:textId="652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әуежайына әуе кемелерінің халықаралық ұшуын қамтамасыз етуге рұқсат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қазандағы № 1119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2010 жылғы 15 шілдедегі Қазақстан Республикасының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57)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қаласының әуежайына әуе кемелерінің халықаралық ұшуын қамтамасыз етуге рұқсат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коммуникация, Ішкі істер, Денсаулық сақтау, Қаржы министрліктері және Ұлттық қауіпсіздік комитетінің Шекара қызметі (келісім бойынша) Қазақстан Республикасының заңнамасында белгіленген тәртіппен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