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2972b" w14:textId="2d297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Үкіметінің жанынан Құқық бұзушылық профилактикасы жөніндегі ведомствоаралық комиссия құру туралы" Қазақстан Республикасы Үкіметінің 2010 жылғы 13 желтоқсандағы № 1345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19 қазандағы № 1120 қаулысы. Күші жойылды - Қазақстан Республикасы Yкiметiнiң 2016 жылғы 29 қыркүйектегі № 546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– ҚР Yкiметiнiң 29.09.2016 </w:t>
      </w:r>
      <w:r>
        <w:rPr>
          <w:rFonts w:ascii="Times New Roman"/>
          <w:b w:val="false"/>
          <w:i w:val="false"/>
          <w:color w:val="ff0000"/>
          <w:sz w:val="28"/>
        </w:rPr>
        <w:t>№ 546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"Қазақстан Республикасы Үкіметінің жанынан Құқық бұзушылық профилактикасы жөніндегі ведомствоаралық комиссия құру туралы" Қазақстан Республикасы Үкіметінің 2010 жылғы 13 желтоқсандағы № 1345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2011 ж., № 5, 59-құжат)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қаулымен құрылған Қазақстан Республикасы Үкіметінің жанындағы Құқық бұзушылық профилактикасы жөніндегі ведомствоаралық комиссияның </w:t>
      </w:r>
      <w:r>
        <w:rPr>
          <w:rFonts w:ascii="Times New Roman"/>
          <w:b w:val="false"/>
          <w:i w:val="false"/>
          <w:color w:val="000000"/>
          <w:sz w:val="28"/>
        </w:rPr>
        <w:t>құрамына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мыналар енгізілсін: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Дүйсенова - Қазақстан Республикасының Еңбек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Тамара Босымбекқызы халықты әлеуметтік қорғау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Сәрінжіпов - Қазақстан Республикасының Білім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Аслан Бәкенұлы ғылым министрі;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көрсетілген құрамнан: Бақытжан Тұрсынұлы Жұмағұлов, Серік Сақбалдыұлы Әбденов, Ерлан Тынымбайұлы Қарин шығарылсын.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қаулы қол қойылған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