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8506" w14:textId="a388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және өзге де орталық мемлекеттік органдардың, орталық мемлекеттік органдардың ведомстволары басшыларының, сондай-ақ мәслихаттардың, әкімдіктердің, әкімдердің, тексеру комиссияларының нормативтік құқықтық актілерін ресми жариялау жүзеге асырылатын интернет-ресурсты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қазандағы № 1124 қаулысы. Күші жойылды - Қазақстан Республикасы Үкіметінің 2017 жылғы 11 сәуірдегі № 192 қаулысымен (01.01.2017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11.04.2017 </w:t>
      </w:r>
      <w:r>
        <w:rPr>
          <w:rFonts w:ascii="Times New Roman"/>
          <w:b w:val="false"/>
          <w:i w:val="false"/>
          <w:color w:val="ff0000"/>
          <w:sz w:val="28"/>
        </w:rPr>
        <w:t>№ 192</w:t>
      </w:r>
      <w:r>
        <w:rPr>
          <w:rFonts w:ascii="Times New Roman"/>
          <w:b w:val="false"/>
          <w:i w:val="false"/>
          <w:color w:val="ff0000"/>
          <w:sz w:val="28"/>
        </w:rPr>
        <w:t xml:space="preserve"> қаулысымен (01.01.2017 бастап қолданысқа енгізіледі).</w:t>
      </w:r>
      <w:r>
        <w:br/>
      </w:r>
      <w:r>
        <w:rPr>
          <w:rFonts w:ascii="Times New Roman"/>
          <w:b w:val="false"/>
          <w:i w:val="false"/>
          <w:color w:val="ff0000"/>
          <w:sz w:val="28"/>
        </w:rPr>
        <w:t xml:space="preserve">
      Ескерту. Қаулының тақырыбы жаңа редакцияда - ҚР Үкіметінің 29.12.2016 </w:t>
      </w:r>
      <w:r>
        <w:rPr>
          <w:rFonts w:ascii="Times New Roman"/>
          <w:b w:val="false"/>
          <w:i w:val="false"/>
          <w:color w:val="ff0000"/>
          <w:sz w:val="28"/>
        </w:rPr>
        <w:t>N 904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(бұдан әрі – Республикалық құқықтық ақпарат орталығы) "Әділет" ақпараттық-құқықтық жүйесі мемлекеттік құпиялар және өзге де заңмен қорғалатын құпия қамтылған нормативтік құқықтық актілерді, сондай-ақ "Қызметтік пайдалану үшін", "Баспасөзде жариялаусыз", "Баспасөзге арналмаған" деген белгілері бар нормативтік құқықтық актілерді қоспағанда,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шешімдерін, әкімдіктердің нормативтік құқықтық қаулыларын, әкімдердің нормативтік құқықтық шешімдерін, тексеру комиссияларын нормативтік құқықтық қаулыларын ресми жариялау жүзеге асырылатын интернет-ресурс ретінде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29.12.2016 </w:t>
      </w:r>
      <w:r>
        <w:rPr>
          <w:rFonts w:ascii="Times New Roman"/>
          <w:b w:val="false"/>
          <w:i w:val="false"/>
          <w:color w:val="ff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Мемлекеттік органдар:</w:t>
      </w:r>
    </w:p>
    <w:bookmarkEnd w:id="1"/>
    <w:p>
      <w:pPr>
        <w:spacing w:after="0"/>
        <w:ind w:left="0"/>
        <w:jc w:val="both"/>
      </w:pPr>
      <w:r>
        <w:rPr>
          <w:rFonts w:ascii="Times New Roman"/>
          <w:b w:val="false"/>
          <w:i w:val="false"/>
          <w:color w:val="000000"/>
          <w:sz w:val="28"/>
        </w:rPr>
        <w:t>
      1) "Әділет" ақпараттық-құқықтық жүйесінде ресми жариялау үшін жіберілетін графикалық форматтағы қазақ және орыс тілдеріндегі нормативтік құқықтық актілер көшірмелерінің қол қойылған түпнұсқаларға толық сәйкестігін;</w:t>
      </w:r>
    </w:p>
    <w:p>
      <w:pPr>
        <w:spacing w:after="0"/>
        <w:ind w:left="0"/>
        <w:jc w:val="both"/>
      </w:pPr>
      <w:r>
        <w:rPr>
          <w:rFonts w:ascii="Times New Roman"/>
          <w:b w:val="false"/>
          <w:i w:val="false"/>
          <w:color w:val="000000"/>
          <w:sz w:val="28"/>
        </w:rPr>
        <w:t>
      2) Қазақстан Республикасының әділет органдарында мемлекеттік тіркелгеннен кейін күнтізбелік он күн ішінде тіркелген:</w:t>
      </w:r>
    </w:p>
    <w:p>
      <w:pPr>
        <w:spacing w:after="0"/>
        <w:ind w:left="0"/>
        <w:jc w:val="both"/>
      </w:pP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бұйрықтарының,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қаулыларының көшірмелерін – Республикалық құқықтық ақпарат орталығына;</w:t>
      </w:r>
    </w:p>
    <w:p>
      <w:pPr>
        <w:spacing w:after="0"/>
        <w:ind w:left="0"/>
        <w:jc w:val="both"/>
      </w:pPr>
      <w:r>
        <w:rPr>
          <w:rFonts w:ascii="Times New Roman"/>
          <w:b w:val="false"/>
          <w:i w:val="false"/>
          <w:color w:val="000000"/>
          <w:sz w:val="28"/>
        </w:rPr>
        <w:t>
      мәслихаттардың нормативтік құқықтық шешімдерінің, сондай-ақ әкімдіктердің нормативтік құқықтық қаулыларының, әкімдердің нормативтік құқықтық шешімдерінің, тексеру комиссияларының нормативтік құқықтық қаулыларының көшірмелерін Республикалық құқықтық ақпарат орталығының тиісті аумақтық бөлімшелеріне "Әділет" ақпараттық-құқықтық жүйесінде ресми жариялау үшін жіберуді;</w:t>
      </w:r>
    </w:p>
    <w:p>
      <w:pPr>
        <w:spacing w:after="0"/>
        <w:ind w:left="0"/>
        <w:jc w:val="both"/>
      </w:pPr>
      <w:r>
        <w:rPr>
          <w:rFonts w:ascii="Times New Roman"/>
          <w:b w:val="false"/>
          <w:i w:val="false"/>
          <w:color w:val="000000"/>
          <w:sz w:val="28"/>
        </w:rPr>
        <w:t>
      3) нормативтік құқықтық актінің бір тілдегі электрондық көшірмелерінің бір электрондық файлда қалыптастырылуын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29.12.2016 </w:t>
      </w:r>
      <w:r>
        <w:rPr>
          <w:rFonts w:ascii="Times New Roman"/>
          <w:b w:val="false"/>
          <w:i w:val="false"/>
          <w:color w:val="ff0000"/>
          <w:sz w:val="28"/>
        </w:rPr>
        <w:t>N 904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3. Республикалық құқықтық ақпарат орталығы:</w:t>
      </w:r>
    </w:p>
    <w:bookmarkEnd w:id="2"/>
    <w:p>
      <w:pPr>
        <w:spacing w:after="0"/>
        <w:ind w:left="0"/>
        <w:jc w:val="both"/>
      </w:pPr>
      <w:r>
        <w:rPr>
          <w:rFonts w:ascii="Times New Roman"/>
          <w:b w:val="false"/>
          <w:i w:val="false"/>
          <w:color w:val="000000"/>
          <w:sz w:val="28"/>
        </w:rPr>
        <w:t>
      1) жариялану күні мен ақпараттық-құқықтық жүйенің атауын көрсете отырып, графикалық форматта қазақ және орыс тілдерінде келіп түсетін "Құқықтық актілер туралы" Қазақстан Республикасы Заңының 7-бабы 2-тармағының 6), 7), 8), 9) тармақшаларында көрсетілген мемлекеттік органдардың нормативтік құқықтық актілерін бес жұмыс күні ішінде ресми жариялауды;</w:t>
      </w:r>
    </w:p>
    <w:p>
      <w:pPr>
        <w:spacing w:after="0"/>
        <w:ind w:left="0"/>
        <w:jc w:val="both"/>
      </w:pPr>
      <w:r>
        <w:rPr>
          <w:rFonts w:ascii="Times New Roman"/>
          <w:b w:val="false"/>
          <w:i w:val="false"/>
          <w:color w:val="000000"/>
          <w:sz w:val="28"/>
        </w:rPr>
        <w:t>
      2) есепті айдан кейінгі айдың 10-ы күніне дейінгі мерзімде өткен айда ресми жарияланған:</w:t>
      </w:r>
    </w:p>
    <w:p>
      <w:pPr>
        <w:spacing w:after="0"/>
        <w:ind w:left="0"/>
        <w:jc w:val="both"/>
      </w:pP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бұйрықтарының,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қаулыларының тізбесін – Қазақстан Республикасының Әділет министрлігіне;</w:t>
      </w:r>
    </w:p>
    <w:p>
      <w:pPr>
        <w:spacing w:after="0"/>
        <w:ind w:left="0"/>
        <w:jc w:val="both"/>
      </w:pPr>
      <w:r>
        <w:rPr>
          <w:rFonts w:ascii="Times New Roman"/>
          <w:b w:val="false"/>
          <w:i w:val="false"/>
          <w:color w:val="000000"/>
          <w:sz w:val="28"/>
        </w:rPr>
        <w:t>
      мәслихаттардың нормативтік құқықтық шешімдерінің, сондай-ақ әкімдіктердің нормативтік құқықтық қаулыларының, әкімдердің нормативтік құқықтық шешімдерінің, тексеру комиссияларының нормативтік құқықтық қаулыларының тізбесін Республикалық құқықтық ақпарат орталығының тиісті аумақтық бөлімшелеріне беруді;</w:t>
      </w:r>
    </w:p>
    <w:p>
      <w:pPr>
        <w:spacing w:after="0"/>
        <w:ind w:left="0"/>
        <w:jc w:val="both"/>
      </w:pPr>
      <w:r>
        <w:rPr>
          <w:rFonts w:ascii="Times New Roman"/>
          <w:b w:val="false"/>
          <w:i w:val="false"/>
          <w:color w:val="000000"/>
          <w:sz w:val="28"/>
        </w:rPr>
        <w:t>
      3) жарияланған негізгі нормативтiк құқықтық актiге ақпаратта оған өзгерістер және (немесе) толықтырулар енгізілген нормативтік құқықтық актілер, сондай-ақ осы нормативтік құқықтық актінің қолданысын тоқтата тұру, күші жойылды деп тану туралы мәліметтердің көрсетілуін;</w:t>
      </w:r>
    </w:p>
    <w:p>
      <w:pPr>
        <w:spacing w:after="0"/>
        <w:ind w:left="0"/>
        <w:jc w:val="both"/>
      </w:pPr>
      <w:r>
        <w:rPr>
          <w:rFonts w:ascii="Times New Roman"/>
          <w:b w:val="false"/>
          <w:i w:val="false"/>
          <w:color w:val="000000"/>
          <w:sz w:val="28"/>
        </w:rPr>
        <w:t>
      4) графикалық форматта орналастырылатын нормативтік құқықтық актілердің мәтіндерін және "Әділет" ақпараттық-құқықтық жүйесін рұқсатсыз араласудан қорғауды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28.01.2016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бастап қолданысқа енгізіледі) ; 29.12.2016 </w:t>
      </w:r>
      <w:r>
        <w:rPr>
          <w:rFonts w:ascii="Times New Roman"/>
          <w:b w:val="false"/>
          <w:i w:val="false"/>
          <w:color w:val="ff0000"/>
          <w:sz w:val="28"/>
        </w:rPr>
        <w:t>N 904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