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098e" w14:textId="0480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2013 жылға арналған жоспары туралы" Қазақстан Республикасы Үкіметінің 2012 жылғы 29 желтоқсандағы № 1778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22 қазандағы № 1132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165-құжат)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36 және 37-жолдар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46-3, 46-4-жолдармен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3092"/>
        <w:gridCol w:w="1979"/>
        <w:gridCol w:w="1485"/>
        <w:gridCol w:w="1237"/>
        <w:gridCol w:w="1113"/>
        <w:gridCol w:w="2105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Әкімшілік құқық бұзушылық туралы кодексі (жаңа редакция)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әкімшілік құқық бұзушылық туралы заңнамасы мәселелері бойынша өзгерістер мен толықтырулар енгізу туралы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