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0341d" w14:textId="a5034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"2013 жылы мәдениет саласында мемлекеттік стипендиялар беру туралы" Қазақстан Республикасының Президенті өкімінің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2013 жылғы 31 қазандағы № 1151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«2013 жылы мәдениет саласында мемлекеттік стипендиялар беру туралы» Қазақстан Республикасының Президенті өкімінің жобасы Қазақстан Республикасы Президентінің қарауына енгізілсін.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 С. Ахметов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жылы мәдениет саласында мемлекеттік стипендиялар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Қосымшаға сәйкес 2013 жылы мәдениет саласында мемлекеттік стипендиялар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Осы өкім бұқаралық ақпарат құралдарында жария етілсін.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Президенті                            Н. Назарбаев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Президентінің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« »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өкіміне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жылы мәдениет саласында мемлекеттік стипендияларға ұсынылатын адамдардың дербес құрамы Әдебиет қайраткерлері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Ақсұңқарұлы Серік               - 1950 жылы туған, ақын, «Алаш» әдеби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сыйлығының лауреаты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Ахметова Күләш                  - 1946 жылы туған, ақын, Қазақстан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Республикасы Мемлекеттік сыйлығының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лауреаты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Аширов Ахметжан                 - 1938 жылы туған, прозашы,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драматург, «Құрмет» орденімен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марапатталған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Байғұт Мархабат                 - 1945 жылы туған, жазушы,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Қазақстанның еңбек сіңірген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қайраткері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Балқыбеков Әмірхан              - 1969 жылы туған, ақын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Бодаубаев Болат                 - 1940 жылы туған, жазушы,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Қазақстанның еңбек сіңірген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қайраткері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Бөдешұлы Жәркен                 - 1944 жылы туған, ақын, «Алаш» әдеби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сыйлығының лауреаты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Жақыпбеков Есенқұл              - 1954 жылы туған, ақын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Жұмағалиев Қайрат               - 1937 жылы туған, ақын, Қазақстанның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еңбек сіңірген мәдениет қайраткері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Жүнісов Ерлан                   - 1984 жылы туған, ақын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Исабаев Нұртас                  - 1954 жылы туған, ақын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Кәпұлы Дәулеткерей              - 1977 жылы туған, ақын,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«Дарын» жастар сыйлығының лауреаты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Кемелбаева Айгүл                - 1965 жылы туған, жазушы,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Мемлекеттік «Дарын» жастар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сыйлығының лауреаты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Қожахметова Мағира              - 1946 жылы туған, жазушы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Мырзабек Амангелді              - 1968 жылы туған, сыншы, «Алаш»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әдеби сыйлығының лауреаты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Ниязбеков Рафаэль               - 1943 жылы туған, ақын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Нұрмағанбетов Тынымбай          - 1945 жылы туған, жазушы, ПЕН клубы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сыйлығының лауреаты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Оспанов Сейфолла                - 1938 жылы туған, ақын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Рәш Мыңбай                      - 1930 жылы туған, жазушы-сатирик,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«Ерен еңбегі үшін» медалімен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марапатталған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Сәрсеков Жарас                  - 1968 жылы туған, ақын, «Алаш» әдеби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сыйлығының лауреаты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Чернова Надежда                 - 1947 жылы туған, ақын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Шапай Тұрсынжан                 - 1957 жылы туған, сыншы, «Алаш»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әдеби сыйлығының лауреаты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Өнер қайраткерлері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Айтжанов Берік                  - 1978 жылы туған, актер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Аравин Юрий                     - 1941 жылы туған, музыкатанушы,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Қазақстанның еңбек сіңірген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қайраткері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Әбдіқадыров Жұмахан             - 1953 жылы туған, актер, халықаралық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фестивальдердің лауреаты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Әбдінәбиева Ғазиза              - 1948 жылы туған, актриса,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Қазақстанның еңбек сіңірген әртісі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Әспетова Күлжаһан               - 1946 жылы туған, актриса,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Қазақстанның халық әртісі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Әшіров Нұркен                   - 1985 жылы туған, домбырашы,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республикалық және халықаралық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конкурстардың лауреаты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Басбаева Мәдина                 - 1985 жылы туған, балет солисі,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Қазақстанның еңбек сіңірген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қайраткері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Бисенғалиев Әміржан             - 1986 жылы туған, скрипкашы,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халықаралық конкурстардың лауреаты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Бөкенбай Анар                   - 1978 жылы туған, актриса,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республикалық фестивальдердің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лауреаты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Гатауов Тайыр                   - 1984 жылы туған, балет солисі,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халықаралық конкурстардың лауреаты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Гнусарев Юрий                   - 1976 жылы туған, актер, Қазақстан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Республикасының Құрмет грамотасымен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марапатталған, республикалық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фестивальдердің лауреаты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Ғылымов Дәурен                  - 1974 жылы туған, дирижер,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Мемлекеттік «Дарын» жастар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сыйлығының лауреаты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Досбатырова Әлия                - 1983 жылы туған, цирк әртісі,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Қазақстан Республикасының Құрмет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грамотасымен марапатталған,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халықаралық конкурстар 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фестивальдердің лауреаты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Досматова Гүлнар                - 1964 жылы туған, киноактриса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Жүзбай Жанғали                  - 1961 жылы туған, домбырашы,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республикалық конкурстардың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лауреаты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Иманбаева Айгүл                 - 1977 жылы туған, актриса,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Мемлекеттік «Дарын» жастар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сыйлығының лауреаты, халықаралық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және республикалық фестивальдердің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лауреаты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Имашева Баян                    - 1941 жылы туған, актриса,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Қазақстанның еңбек сіңірген әртісі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Қабдиева Сәния                  - 1958 жылы туған, театртанушы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Қалиламбекова Хорлан            - 1944 жылы туған, Қазақстанның халық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әртісі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Ломоносова-Стаценко Елена       - 1961 жылы туған, актриса, «Ерен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еңбегі үшін» медалімен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марапатталған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Мұстафаев Алмас                 - 1987 жылы туған, суретші,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халықаралық көрмелердің қатысушысы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Ниязова Айгүл                   - 1978 жылы туған, опера солисі,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Қазақстанның еңбек сіңірген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қайраткері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Өтекешева Меруерт               - 1951 жылы туған, актриса,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Қазақстанның еңбек сіңірген әртісі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Саламат Данияр                  - 1970 жылы туған, режиссер, «Шәкен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жұлдыздары» кинофестивалінің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лауреаты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Хамзина Дина                    - 1972 жылы туған, опера солисі,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Қазақстанның еңбек сіңірген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қайраткері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Чотабаев Медет                  - 1981 жылы туған, әнші, халықаралық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конкурстардың лауреаты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Шүкіманов Еркін                 - 1973 жылы туған, әнші,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республикалық конкурстардың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лауреаты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Шыбықбаев Жанат                 - 1968 жылы туған, әнші, Қазақстанның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еңбек сіңірген қайраткері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