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0498" w14:textId="9a804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тұрғын үй қатынастары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31 қазандағы № 1153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тұрғын үй қатынастары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кейбір заңнамалық актілеріне тұрғын үй қатынастары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9, 51-құжат; № 10-11, 54, 56-құжаттар; № 13, 62, 63, 64-құжаттар; № 14, 72, 74, 75-құжаттар; № 15, 77, 78, 79, 81, 82-құжаттар; № 16, 83-құжат):</w:t>
      </w:r>
      <w:r>
        <w:br/>
      </w:r>
      <w:r>
        <w:rPr>
          <w:rFonts w:ascii="Times New Roman"/>
          <w:b w:val="false"/>
          <w:i w:val="false"/>
          <w:color w:val="000000"/>
          <w:sz w:val="28"/>
        </w:rPr>
        <w:t>
      1) 18-тараудың тақырыбы мынадай редакцияда жазылсын:</w:t>
      </w:r>
      <w:r>
        <w:br/>
      </w:r>
      <w:r>
        <w:rPr>
          <w:rFonts w:ascii="Times New Roman"/>
          <w:b w:val="false"/>
          <w:i w:val="false"/>
          <w:color w:val="000000"/>
          <w:sz w:val="28"/>
        </w:rPr>
        <w:t>
      «18-тарау. Сәулет-құрылыс қызметі және тұрғын үй-коммуналдық шаруашылық салаларындағы әкімшілік құқық бұзушылықтар»;</w:t>
      </w:r>
      <w:r>
        <w:br/>
      </w:r>
      <w:r>
        <w:rPr>
          <w:rFonts w:ascii="Times New Roman"/>
          <w:b w:val="false"/>
          <w:i w:val="false"/>
          <w:color w:val="000000"/>
          <w:sz w:val="28"/>
        </w:rPr>
        <w:t>
      2) мынадай мазмұндағы 239-1-баппен толықтырылсын:</w:t>
      </w:r>
    </w:p>
    <w:p>
      <w:pPr>
        <w:spacing w:after="0"/>
        <w:ind w:left="0"/>
        <w:jc w:val="both"/>
      </w:pPr>
      <w:r>
        <w:rPr>
          <w:rFonts w:ascii="Times New Roman"/>
          <w:b w:val="false"/>
          <w:i w:val="false"/>
          <w:color w:val="000000"/>
          <w:sz w:val="28"/>
        </w:rPr>
        <w:t>      «239-1-бап. Тұрғын үй-коммуналдық шаруашылық саласындағы</w:t>
      </w:r>
      <w:r>
        <w:br/>
      </w:r>
      <w:r>
        <w:rPr>
          <w:rFonts w:ascii="Times New Roman"/>
          <w:b w:val="false"/>
          <w:i w:val="false"/>
          <w:color w:val="000000"/>
          <w:sz w:val="28"/>
        </w:rPr>
        <w:t>
                  заңнаманы бұзу</w:t>
      </w:r>
      <w:r>
        <w:br/>
      </w:r>
      <w:r>
        <w:rPr>
          <w:rFonts w:ascii="Times New Roman"/>
          <w:b w:val="false"/>
          <w:i w:val="false"/>
          <w:color w:val="000000"/>
          <w:sz w:val="28"/>
        </w:rPr>
        <w:t>
      1. Тұрғын үй заңнамасында көзделген жағдайларда, кондоминиум объектісін басқару органының екінші деңгейдегі банктерде кондоминиум объектісіне ағымдағы және (немесе) жинақ шоттарын ашу мерзімін бұзуы, –</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2. Кондоминиум объектісін басқару органының кондоминиум объектісін басқару бойынша ай сайынғы есеп беру мерзімін бұзуы, –</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3. Кондоминиум объектісін басқару органының кондоминиум объектісін тіркеу мерзімін бұзуы, –</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4. Осы баптың екінші бөлігінде көзделген, әкімшілік жаза қолданылғаннан кейін бір жыл ішінде қайталап жасалған іс-әрекет (әрекетсіздік), –</w:t>
      </w:r>
      <w:r>
        <w:br/>
      </w:r>
      <w:r>
        <w:rPr>
          <w:rFonts w:ascii="Times New Roman"/>
          <w:b w:val="false"/>
          <w:i w:val="false"/>
          <w:color w:val="000000"/>
          <w:sz w:val="28"/>
        </w:rPr>
        <w:t>
      жеке тұлғаға жетіден он айлық есептік көрсеткішке дейінгі мөлшерде, заңды тұлғаларға он бестен жиырма айлық есептік көрсеткішке дейінгі мөлшерде айыппұл салуға әкеп соғады.»;</w:t>
      </w:r>
      <w:r>
        <w:br/>
      </w:r>
      <w:r>
        <w:rPr>
          <w:rFonts w:ascii="Times New Roman"/>
          <w:b w:val="false"/>
          <w:i w:val="false"/>
          <w:color w:val="000000"/>
          <w:sz w:val="28"/>
        </w:rPr>
        <w:t>
      3) мынадай мазмұндағы 576-11-баппен толықтырылсын:</w:t>
      </w:r>
    </w:p>
    <w:p>
      <w:pPr>
        <w:spacing w:after="0"/>
        <w:ind w:left="0"/>
        <w:jc w:val="both"/>
      </w:pPr>
      <w:r>
        <w:rPr>
          <w:rFonts w:ascii="Times New Roman"/>
          <w:b w:val="false"/>
          <w:i w:val="false"/>
          <w:color w:val="000000"/>
          <w:sz w:val="28"/>
        </w:rPr>
        <w:t>      «576-11-бап.  Жергілікті атқарушы органдардың тұрғын үй</w:t>
      </w:r>
      <w:r>
        <w:br/>
      </w:r>
      <w:r>
        <w:rPr>
          <w:rFonts w:ascii="Times New Roman"/>
          <w:b w:val="false"/>
          <w:i w:val="false"/>
          <w:color w:val="000000"/>
          <w:sz w:val="28"/>
        </w:rPr>
        <w:t>
                    инспекциясы</w:t>
      </w:r>
      <w:r>
        <w:br/>
      </w:r>
      <w:r>
        <w:rPr>
          <w:rFonts w:ascii="Times New Roman"/>
          <w:b w:val="false"/>
          <w:i w:val="false"/>
          <w:color w:val="000000"/>
          <w:sz w:val="28"/>
        </w:rPr>
        <w:t>
      1. Жергілікті атқарушы органдардың тұрғын үй инспекциясы осы Кодекстің 239-1-бабында көзделген әкімшілік құқық бұзушылық туралы істерді қарайды.</w:t>
      </w:r>
      <w:r>
        <w:br/>
      </w:r>
      <w:r>
        <w:rPr>
          <w:rFonts w:ascii="Times New Roman"/>
          <w:b w:val="false"/>
          <w:i w:val="false"/>
          <w:color w:val="000000"/>
          <w:sz w:val="28"/>
        </w:rPr>
        <w:t>
      2. Әкімшілік құқық бұзушылық туралы істерді қарауға және әкімшілік жазалар қолдануға жергілікті атқарушы органдардың тұрғын үй инспекциясының басшысы және оның орынбасарлары құқылы.»;</w:t>
      </w:r>
      <w:r>
        <w:br/>
      </w:r>
      <w:r>
        <w:rPr>
          <w:rFonts w:ascii="Times New Roman"/>
          <w:b w:val="false"/>
          <w:i w:val="false"/>
          <w:color w:val="000000"/>
          <w:sz w:val="28"/>
        </w:rPr>
        <w:t>
      4) 636-баптың 1-тармағы 1) тармақшасының алпыс үшінші абзацындағы «адамдардың құқығы бар.» деген сөздер «адамдардың;» деген сөзбен ауыстырылып, мынадай мазмұндағы алпыс төртінші абзацпен толықтырылсын:</w:t>
      </w:r>
      <w:r>
        <w:br/>
      </w:r>
      <w:r>
        <w:rPr>
          <w:rFonts w:ascii="Times New Roman"/>
          <w:b w:val="false"/>
          <w:i w:val="false"/>
          <w:color w:val="000000"/>
          <w:sz w:val="28"/>
        </w:rPr>
        <w:t>
      «жергілікті атқарушы органдардың тұрғын үй инспекциясының (356-бап) құқығы бар.».</w:t>
      </w:r>
      <w:r>
        <w:br/>
      </w:r>
      <w:r>
        <w:rPr>
          <w:rFonts w:ascii="Times New Roman"/>
          <w:b w:val="false"/>
          <w:i w:val="false"/>
          <w:color w:val="000000"/>
          <w:sz w:val="28"/>
        </w:rPr>
        <w:t>
      2.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51-құжаттар; № 14, 72, 75-құжаттар; № 15, 77-құжат):</w:t>
      </w:r>
      <w:r>
        <w:br/>
      </w:r>
      <w:r>
        <w:rPr>
          <w:rFonts w:ascii="Times New Roman"/>
          <w:b w:val="false"/>
          <w:i w:val="false"/>
          <w:color w:val="000000"/>
          <w:sz w:val="28"/>
        </w:rPr>
        <w:t>
      1) 2-бапта:</w:t>
      </w:r>
      <w:r>
        <w:br/>
      </w:r>
      <w:r>
        <w:rPr>
          <w:rFonts w:ascii="Times New Roman"/>
          <w:b w:val="false"/>
          <w:i w:val="false"/>
          <w:color w:val="000000"/>
          <w:sz w:val="28"/>
        </w:rPr>
        <w:t>
      мынадай мазмұндағы 1-2) тармақшамен толықтырылсын:</w:t>
      </w:r>
      <w:r>
        <w:br/>
      </w:r>
      <w:r>
        <w:rPr>
          <w:rFonts w:ascii="Times New Roman"/>
          <w:b w:val="false"/>
          <w:i w:val="false"/>
          <w:color w:val="000000"/>
          <w:sz w:val="28"/>
        </w:rPr>
        <w:t>
      «1-2) бюджеттік ұйым – мемлекеттік мекемелер және қазыналық кәсіпорындар;»;</w:t>
      </w:r>
      <w:r>
        <w:br/>
      </w:r>
      <w:r>
        <w:rPr>
          <w:rFonts w:ascii="Times New Roman"/>
          <w:b w:val="false"/>
          <w:i w:val="false"/>
          <w:color w:val="000000"/>
          <w:sz w:val="28"/>
        </w:rPr>
        <w:t>
      мынадай мазмұндағы 15-1) тармақшамен толықтырылсын:</w:t>
      </w:r>
      <w:r>
        <w:br/>
      </w:r>
      <w:r>
        <w:rPr>
          <w:rFonts w:ascii="Times New Roman"/>
          <w:b w:val="false"/>
          <w:i w:val="false"/>
          <w:color w:val="000000"/>
          <w:sz w:val="28"/>
        </w:rPr>
        <w:t>
      «15-1)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31) тармақша мынадай редакцияда жазылсын:</w:t>
      </w:r>
      <w:r>
        <w:br/>
      </w:r>
      <w:r>
        <w:rPr>
          <w:rFonts w:ascii="Times New Roman"/>
          <w:b w:val="false"/>
          <w:i w:val="false"/>
          <w:color w:val="000000"/>
          <w:sz w:val="28"/>
        </w:rPr>
        <w:t>
      «31) тұрғын жайды жекешелендіру – азаматтардың мемлекеттік тұрғын үй қорынан берілген өздері тұратын үй-жайларды меншігіне сатып алуы, ол Қазақстан Республикасының заңнамасына сәйкес жүзеге асырылады;»;</w:t>
      </w:r>
      <w:r>
        <w:br/>
      </w:r>
      <w:r>
        <w:rPr>
          <w:rFonts w:ascii="Times New Roman"/>
          <w:b w:val="false"/>
          <w:i w:val="false"/>
          <w:color w:val="000000"/>
          <w:sz w:val="28"/>
        </w:rPr>
        <w:t>
      40) тармақша алып тасталсын;</w:t>
      </w:r>
      <w:r>
        <w:br/>
      </w:r>
      <w:r>
        <w:rPr>
          <w:rFonts w:ascii="Times New Roman"/>
          <w:b w:val="false"/>
          <w:i w:val="false"/>
          <w:color w:val="000000"/>
          <w:sz w:val="28"/>
        </w:rPr>
        <w:t>
      43) тармақша мынадай редакцияда жазылсын:</w:t>
      </w:r>
      <w:r>
        <w:br/>
      </w:r>
      <w:r>
        <w:rPr>
          <w:rFonts w:ascii="Times New Roman"/>
          <w:b w:val="false"/>
          <w:i w:val="false"/>
          <w:color w:val="000000"/>
          <w:sz w:val="28"/>
        </w:rPr>
        <w:t>
      «43) тұрғын үй кооперативі (тұрғын үй-құрылыс кооперативі) - азаматтардың тұрғын үйді сатып алу (салу) және пайдалану мақсатындағы коммерциялық емес бірлестігі, онда тұрғын үйге меншік құқығы кооперативке тиесілі болады, ал кооперативке мүше азаматтар өздеріне бекітіліп берілген үй-жайларды иелену және пайдалану құқығына, жекелеген жағдайларда – белгіленген тәртіппен билік ету құқығына ие болады және кондоминиум объектісінің ортақ мүлкін күтіп-ұстауға жұмсалатын шығыстарға қатысады;»;</w:t>
      </w:r>
      <w:r>
        <w:br/>
      </w:r>
      <w:r>
        <w:rPr>
          <w:rFonts w:ascii="Times New Roman"/>
          <w:b w:val="false"/>
          <w:i w:val="false"/>
          <w:color w:val="000000"/>
          <w:sz w:val="28"/>
        </w:rPr>
        <w:t>
      2) мынадай мазмұндағы 8-1-баппен толықтырылсын:</w:t>
      </w:r>
    </w:p>
    <w:p>
      <w:pPr>
        <w:spacing w:after="0"/>
        <w:ind w:left="0"/>
        <w:jc w:val="both"/>
      </w:pPr>
      <w:r>
        <w:rPr>
          <w:rFonts w:ascii="Times New Roman"/>
          <w:b w:val="false"/>
          <w:i w:val="false"/>
          <w:color w:val="000000"/>
          <w:sz w:val="28"/>
        </w:rPr>
        <w:t>      «8-1-бап. Қазақстан Республикасының тұрғын үй заңнамасын</w:t>
      </w:r>
      <w:r>
        <w:br/>
      </w:r>
      <w:r>
        <w:rPr>
          <w:rFonts w:ascii="Times New Roman"/>
          <w:b w:val="false"/>
          <w:i w:val="false"/>
          <w:color w:val="000000"/>
          <w:sz w:val="28"/>
        </w:rPr>
        <w:t>
                бұзғаны үшін жауаптылық</w:t>
      </w:r>
      <w:r>
        <w:br/>
      </w:r>
      <w:r>
        <w:rPr>
          <w:rFonts w:ascii="Times New Roman"/>
          <w:b w:val="false"/>
          <w:i w:val="false"/>
          <w:color w:val="000000"/>
          <w:sz w:val="28"/>
        </w:rPr>
        <w:t>
      Қазақстан Республикасының тұрғын үй заңнамасын бұзу Қазақстан Республикасының заңдарына сәйкес жауаптылыққа әкеп соғады.»;</w:t>
      </w:r>
      <w:r>
        <w:br/>
      </w:r>
      <w:r>
        <w:rPr>
          <w:rFonts w:ascii="Times New Roman"/>
          <w:b w:val="false"/>
          <w:i w:val="false"/>
          <w:color w:val="000000"/>
          <w:sz w:val="28"/>
        </w:rPr>
        <w:t>
      3) 10-1-бап мынадай мазмұндағы 6-3) тармақшамен толықтырылсын:</w:t>
      </w:r>
      <w:r>
        <w:br/>
      </w:r>
      <w:r>
        <w:rPr>
          <w:rFonts w:ascii="Times New Roman"/>
          <w:b w:val="false"/>
          <w:i w:val="false"/>
          <w:color w:val="000000"/>
          <w:sz w:val="28"/>
        </w:rPr>
        <w:t>
      «6-3) Жеке тұрғын үй қорындағы тұрғын жайды жалдаудың (жалға алудың) үлгi шартын бекітеді;»;</w:t>
      </w:r>
      <w:r>
        <w:br/>
      </w:r>
      <w:r>
        <w:rPr>
          <w:rFonts w:ascii="Times New Roman"/>
          <w:b w:val="false"/>
          <w:i w:val="false"/>
          <w:color w:val="000000"/>
          <w:sz w:val="28"/>
        </w:rPr>
        <w:t>
      4) 10-2-бапта:</w:t>
      </w:r>
      <w:r>
        <w:br/>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«10)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өлшемдерін әзірлейді және бекітеді;»;</w:t>
      </w:r>
      <w:r>
        <w:br/>
      </w:r>
      <w:r>
        <w:rPr>
          <w:rFonts w:ascii="Times New Roman"/>
          <w:b w:val="false"/>
          <w:i w:val="false"/>
          <w:color w:val="000000"/>
          <w:sz w:val="28"/>
        </w:rPr>
        <w:t>
      мынадай мазмұндағы 10-10) және 10-11) тармақшалармен толықтырылсын:</w:t>
      </w:r>
      <w:r>
        <w:br/>
      </w:r>
      <w:r>
        <w:rPr>
          <w:rFonts w:ascii="Times New Roman"/>
          <w:b w:val="false"/>
          <w:i w:val="false"/>
          <w:color w:val="000000"/>
          <w:sz w:val="28"/>
        </w:rPr>
        <w:t>
      «10-10) Жеке тұрғын үй қорындағы тұрғын жайды жалдаудың (жалға алудың) үлгi шартын әзірлейді;</w:t>
      </w:r>
      <w:r>
        <w:br/>
      </w:r>
      <w:r>
        <w:rPr>
          <w:rFonts w:ascii="Times New Roman"/>
          <w:b w:val="false"/>
          <w:i w:val="false"/>
          <w:color w:val="000000"/>
          <w:sz w:val="28"/>
        </w:rPr>
        <w:t>
      10-11) тұрғын жайларға қойылатын техникалық талаптарды әзірлейді және бекітеді;»;</w:t>
      </w:r>
      <w:r>
        <w:br/>
      </w:r>
      <w:r>
        <w:rPr>
          <w:rFonts w:ascii="Times New Roman"/>
          <w:b w:val="false"/>
          <w:i w:val="false"/>
          <w:color w:val="000000"/>
          <w:sz w:val="28"/>
        </w:rPr>
        <w:t>
      5) 10-3-баптың 2-тармағы мынадай мазмұндағы 4-5) тармақшамен толықтырылсын:</w:t>
      </w:r>
      <w:r>
        <w:br/>
      </w:r>
      <w:r>
        <w:rPr>
          <w:rFonts w:ascii="Times New Roman"/>
          <w:b w:val="false"/>
          <w:i w:val="false"/>
          <w:color w:val="000000"/>
          <w:sz w:val="28"/>
        </w:rPr>
        <w:t>
      «4-5)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жүргізудің жартыжылдық жоспарларын әзірлейді және бекітеді;»;</w:t>
      </w:r>
      <w:r>
        <w:br/>
      </w:r>
      <w:r>
        <w:rPr>
          <w:rFonts w:ascii="Times New Roman"/>
          <w:b w:val="false"/>
          <w:i w:val="false"/>
          <w:color w:val="000000"/>
          <w:sz w:val="28"/>
        </w:rPr>
        <w:t>
      6) 12-баптың 4) тармақшасы мынадай редакцияда жазылсын:</w:t>
      </w:r>
      <w:r>
        <w:br/>
      </w:r>
      <w:r>
        <w:rPr>
          <w:rFonts w:ascii="Times New Roman"/>
          <w:b w:val="false"/>
          <w:i w:val="false"/>
          <w:color w:val="000000"/>
          <w:sz w:val="28"/>
        </w:rPr>
        <w:t>
      «4) жалға алушының мемлекеттiк тұрғын үй қорынан берілген өзi тұратын тұрғын жайды немесе тұрғын үй-жайды жекешелендiру (сатып алу немесе өтеусіз алу) жолымен меншiгiне алуы;»;</w:t>
      </w:r>
      <w:r>
        <w:br/>
      </w:r>
      <w:r>
        <w:rPr>
          <w:rFonts w:ascii="Times New Roman"/>
          <w:b w:val="false"/>
          <w:i w:val="false"/>
          <w:color w:val="000000"/>
          <w:sz w:val="28"/>
        </w:rPr>
        <w:t>
      7) 13-бапта:</w:t>
      </w:r>
      <w:r>
        <w:br/>
      </w:r>
      <w:r>
        <w:rPr>
          <w:rFonts w:ascii="Times New Roman"/>
          <w:b w:val="false"/>
          <w:i w:val="false"/>
          <w:color w:val="000000"/>
          <w:sz w:val="28"/>
        </w:rPr>
        <w:t>
      8-тармақ мынадай мазмұндағы 7-1), 9) тармақшалармен толықтырылсын:</w:t>
      </w:r>
      <w:r>
        <w:br/>
      </w:r>
      <w:r>
        <w:rPr>
          <w:rFonts w:ascii="Times New Roman"/>
          <w:b w:val="false"/>
          <w:i w:val="false"/>
          <w:color w:val="000000"/>
          <w:sz w:val="28"/>
        </w:rPr>
        <w:t>
      «7-1) «Қазақстан Республикасының арнаулы мемлекеттік органдары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жағдайды қоспағанда, арнаулы мемлекеттік органдарда қызмет өткеру кезінде қаза тапқан (қайтыс болған) арнаулы мемлекеттік орган қызметкерінің немесе әскери қызметшісінің отбасы мүшелері құқылы;»;</w:t>
      </w:r>
      <w:r>
        <w:br/>
      </w:r>
      <w:r>
        <w:rPr>
          <w:rFonts w:ascii="Times New Roman"/>
          <w:b w:val="false"/>
          <w:i w:val="false"/>
          <w:color w:val="000000"/>
          <w:sz w:val="28"/>
        </w:rPr>
        <w:t>
      «9) жаппай саяси қуғын-сүргiн құрбандарын ақтау туралы заңнамаға сәйкес ақталған, мүгедек немесе жасына байланысты зейнеткер болып табылатын саяси қуғын-сүргiн құрбандары, сондай-ақ саяси қуғын-сүргiннен зардап шеккен адамдар құқылы.»;</w:t>
      </w:r>
      <w:r>
        <w:br/>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Осы тармақта көзделген жағдайларды қоспағанда, Қазақстан Республикасының азаматтары Қазақстан Республикасының аумағында мемлекеттік тұрғын үй қорынан бір тұрғын жайды ғана жекешелендіруге құқылы.</w:t>
      </w:r>
      <w:r>
        <w:br/>
      </w:r>
      <w:r>
        <w:rPr>
          <w:rFonts w:ascii="Times New Roman"/>
          <w:b w:val="false"/>
          <w:i w:val="false"/>
          <w:color w:val="000000"/>
          <w:sz w:val="28"/>
        </w:rPr>
        <w:t>
      Тұрғын жайды купондық тетік арқылы 1994 жылға дейін жекешелендіруді жүзеге асыру азаматтың тұрғын жайды жекешелендіру құқығын іске асырудан бас тарту үшін негіз болып табылмайды.</w:t>
      </w:r>
      <w:r>
        <w:br/>
      </w:r>
      <w:r>
        <w:rPr>
          <w:rFonts w:ascii="Times New Roman"/>
          <w:b w:val="false"/>
          <w:i w:val="false"/>
          <w:color w:val="000000"/>
          <w:sz w:val="28"/>
        </w:rPr>
        <w:t>
      Негізгі жалдаушының отбасы мүшесінің бұрын жекешелендірілген тұрғын жайда елу пайыздан кем үлесінің болуы кейіннен оның мемлекеттік тұрғын үй қорынан берілетін тұрғын жайды жекешелендіру құқығын іске асыруға кедергі болмайды.»;</w:t>
      </w:r>
      <w:r>
        <w:br/>
      </w:r>
      <w:r>
        <w:rPr>
          <w:rFonts w:ascii="Times New Roman"/>
          <w:b w:val="false"/>
          <w:i w:val="false"/>
          <w:color w:val="000000"/>
          <w:sz w:val="28"/>
        </w:rPr>
        <w:t>
      мынадай мазмұндағы 10-тармақпен толықтырылсын:</w:t>
      </w:r>
      <w:r>
        <w:br/>
      </w:r>
      <w:r>
        <w:rPr>
          <w:rFonts w:ascii="Times New Roman"/>
          <w:b w:val="false"/>
          <w:i w:val="false"/>
          <w:color w:val="000000"/>
          <w:sz w:val="28"/>
        </w:rPr>
        <w:t>
      «10. Егер Қазақстан Республикасының азаматтары:</w:t>
      </w:r>
      <w:r>
        <w:br/>
      </w:r>
      <w:r>
        <w:rPr>
          <w:rFonts w:ascii="Times New Roman"/>
          <w:b w:val="false"/>
          <w:i w:val="false"/>
          <w:color w:val="000000"/>
          <w:sz w:val="28"/>
        </w:rPr>
        <w:t>
      1) Қазақстан Республикасының аумағында меншік құқығында өзге тұрғын жайы болса, бұл ретте тұрғын жайда елу пайыздан кем үлесінің болуы есепке алынбайды;</w:t>
      </w:r>
      <w:r>
        <w:br/>
      </w:r>
      <w:r>
        <w:rPr>
          <w:rFonts w:ascii="Times New Roman"/>
          <w:b w:val="false"/>
          <w:i w:val="false"/>
          <w:color w:val="000000"/>
          <w:sz w:val="28"/>
        </w:rPr>
        <w:t>
      2) Қазақстан Республикасының аумағында ипотекалық шарт бойынша сатып алынған тұрғын жайы (міндеттемесі) болса;</w:t>
      </w:r>
      <w:r>
        <w:br/>
      </w:r>
      <w:r>
        <w:rPr>
          <w:rFonts w:ascii="Times New Roman"/>
          <w:b w:val="false"/>
          <w:i w:val="false"/>
          <w:color w:val="000000"/>
          <w:sz w:val="28"/>
        </w:rPr>
        <w:t>
      3) жекешелендіруге өтініш берген кезге дейін соңғы бес жыл ішінде өзіне меншік құқығында тиесілі болған тұрғын жайды иеліктен шығарса, олар мемлекеттік тұрғын үй қорынан тұрғын жайды жекешелендіре алмайды.»;</w:t>
      </w:r>
      <w:r>
        <w:br/>
      </w:r>
      <w:r>
        <w:rPr>
          <w:rFonts w:ascii="Times New Roman"/>
          <w:b w:val="false"/>
          <w:i w:val="false"/>
          <w:color w:val="000000"/>
          <w:sz w:val="28"/>
        </w:rPr>
        <w:t>
      8) 18-баптың 3-тармағы мынадай редакцияда жазылсын:</w:t>
      </w:r>
      <w:r>
        <w:br/>
      </w:r>
      <w:r>
        <w:rPr>
          <w:rFonts w:ascii="Times New Roman"/>
          <w:b w:val="false"/>
          <w:i w:val="false"/>
          <w:color w:val="000000"/>
          <w:sz w:val="28"/>
        </w:rPr>
        <w:t>
      «3. Кондоминиум объектісінің құрамына кіретін үй-жайлардың (пәтерлердің) меншік иелерi осы Заңның 35 және 50-баптарында көзделген міндеттерді де көтереді.»;</w:t>
      </w:r>
      <w:r>
        <w:br/>
      </w:r>
      <w:r>
        <w:rPr>
          <w:rFonts w:ascii="Times New Roman"/>
          <w:b w:val="false"/>
          <w:i w:val="false"/>
          <w:color w:val="000000"/>
          <w:sz w:val="28"/>
        </w:rPr>
        <w:t>
      9) 29-бапта: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Осы баптың 3-1-тармағында көзделген жағдайларды қоспағанда, осы баптың 1-тармағының 1) және 3) тармақшаларында көзделген негiздер бойынша тұрғын жайға меншiк құқығы тоқтатылған кезде меншiк иесi мен алынатын тұрғын жайда тұратын адамдардың бәрі басқа тұрғын үй-жай берiлместен, шығарылуға тиiс.»;</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Халықтың әлеуметтік жағынан осал топтарына жататын азаматтардың Қазақстан Республикасының аумағындағы жалғыз тұрғын жайға меншiк құқығы осы баптың 1-тармағының 1) тармақшасында көзделген негiз бойынша тоқтатылған кезде жергілікті атқарушы органдар оларды коммуналдық тұрғын үй қорынан өзге тұрғын жаймен немесе жеке тұрғын үй қорынан жалға алынған тұрғын жаймен бір айға дейінгі мерзімге уақытша қамтамасыз ету жөнінде шаралар қабылдайды.»;</w:t>
      </w:r>
      <w:r>
        <w:br/>
      </w:r>
      <w:r>
        <w:rPr>
          <w:rFonts w:ascii="Times New Roman"/>
          <w:b w:val="false"/>
          <w:i w:val="false"/>
          <w:color w:val="000000"/>
          <w:sz w:val="28"/>
        </w:rPr>
        <w:t>
      10) 31-баптың 8-тармағында: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«Кондоминиум объектісін басқару органы құрылған күнінен бастап күнтізбелік отыз күн ішінде екінші деңгейдегі банкте әрбір кондоминиум объектісіне ағымдағы шот ашуға міндетті, оған үй-жайлардың (пәтерлердің) меншік иелерінің осы кондоминиум объектісінің ортақ мүлкін күтіп-ұстауға және ағымдағы жөндеуге жұмсалатын жарналары (төлемдері) аударылады.»;</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«Кондоминиум объектісін басқару органы құрылған күнінен бастап күнтізбелік отыз күн ішінде осы кондоминиум объектісінің ортақ мүлкін күрделі жөндеуге жұмсалатын сомаларды жинақтау үшін екінші деңгейдегі банкте әрбір кондоминиум объектісіне жинақ шотын ашуға міндетті.»;</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«Жинақ шотында жинақталған ақшаны жұмсау жалпы жиналыстың осы кондоминиум объектісінің үй-жайлар (пәтерлер) меншік иелерінің жалпы санының көпшілік даусымен қабылданған және жиналыстың хаттамасымен бекітілген шешімі бойынша ғана жүзеге асырылады.».</w:t>
      </w:r>
      <w:r>
        <w:br/>
      </w:r>
      <w:r>
        <w:rPr>
          <w:rFonts w:ascii="Times New Roman"/>
          <w:b w:val="false"/>
          <w:i w:val="false"/>
          <w:color w:val="000000"/>
          <w:sz w:val="28"/>
        </w:rPr>
        <w:t>
      11) 32-баптың 2-тармағы мынадай редакцияда жазылсын:</w:t>
      </w:r>
      <w:r>
        <w:br/>
      </w:r>
      <w:r>
        <w:rPr>
          <w:rFonts w:ascii="Times New Roman"/>
          <w:b w:val="false"/>
          <w:i w:val="false"/>
          <w:color w:val="000000"/>
          <w:sz w:val="28"/>
        </w:rPr>
        <w:t>
      «2. Кондоминиум объектісін тіркеу кондоминиум қатысушысының не меншік иелерінің уәкілетті өкілінің өтініші бойынша жүзеге асырылады. Кондоминиум объектісін тіркеу кезінде ортақ мүлік құрамы мен әрбір үй-жайдың құқық иелерінің ортақ меншіктегі үлесінің мөлшері айқындалады.</w:t>
      </w:r>
      <w:r>
        <w:br/>
      </w:r>
      <w:r>
        <w:rPr>
          <w:rFonts w:ascii="Times New Roman"/>
          <w:b w:val="false"/>
          <w:i w:val="false"/>
          <w:color w:val="000000"/>
          <w:sz w:val="28"/>
        </w:rPr>
        <w:t>
      Кондоминиум объектісін басқару органы құрылған күнінен бастап күнтізбелік отыз күн ішінде кондоминиум объектісін тіркеуге байланысты функцияларды орындауға кірісуге міндетті.»;</w:t>
      </w:r>
      <w:r>
        <w:br/>
      </w:r>
      <w:r>
        <w:rPr>
          <w:rFonts w:ascii="Times New Roman"/>
          <w:b w:val="false"/>
          <w:i w:val="false"/>
          <w:color w:val="000000"/>
          <w:sz w:val="28"/>
        </w:rPr>
        <w:t>
      12) 35-бап мынадай редакцияда жазылсын:</w:t>
      </w:r>
      <w:r>
        <w:br/>
      </w:r>
      <w:r>
        <w:rPr>
          <w:rFonts w:ascii="Times New Roman"/>
          <w:b w:val="false"/>
          <w:i w:val="false"/>
          <w:color w:val="000000"/>
          <w:sz w:val="28"/>
        </w:rPr>
        <w:t>
      «35-бап. Үй-жайлардың (пәтерлердің) меншік иелерiнiң мiндеттерi</w:t>
      </w:r>
      <w:r>
        <w:br/>
      </w:r>
      <w:r>
        <w:rPr>
          <w:rFonts w:ascii="Times New Roman"/>
          <w:b w:val="false"/>
          <w:i w:val="false"/>
          <w:color w:val="000000"/>
          <w:sz w:val="28"/>
        </w:rPr>
        <w:t>
      1. Үй-жайлардың (пәтерлердің) меншік иелерi осы Заңда және Қазақстан Республикасының өзге заңдарында көзделген мiндеттердi мойнына алады.</w:t>
      </w:r>
      <w:r>
        <w:br/>
      </w:r>
      <w:r>
        <w:rPr>
          <w:rFonts w:ascii="Times New Roman"/>
          <w:b w:val="false"/>
          <w:i w:val="false"/>
          <w:color w:val="000000"/>
          <w:sz w:val="28"/>
        </w:rPr>
        <w:t>
      2. Үй-жайлардың (пәтерлердің) меншік иелерi ортақ мүлiкті және дара (бөлек) меншiктегi үй-жайларды сақтау мен қауiпсiз пайдалану үшін жауапты болады.»;</w:t>
      </w:r>
      <w:r>
        <w:br/>
      </w:r>
      <w:r>
        <w:rPr>
          <w:rFonts w:ascii="Times New Roman"/>
          <w:b w:val="false"/>
          <w:i w:val="false"/>
          <w:color w:val="000000"/>
          <w:sz w:val="28"/>
        </w:rPr>
        <w:t>
      13) 6-1-тараудың тақырыбы мынадай редакцияда жазылсын:</w:t>
      </w:r>
      <w:r>
        <w:br/>
      </w:r>
      <w:r>
        <w:rPr>
          <w:rFonts w:ascii="Times New Roman"/>
          <w:b w:val="false"/>
          <w:i w:val="false"/>
          <w:color w:val="000000"/>
          <w:sz w:val="28"/>
        </w:rPr>
        <w:t>
      «6-1-тарау. Тұрғын үй қорын басқару саласындағы мемлекеттік бақылау»;</w:t>
      </w:r>
      <w:r>
        <w:br/>
      </w:r>
      <w:r>
        <w:rPr>
          <w:rFonts w:ascii="Times New Roman"/>
          <w:b w:val="false"/>
          <w:i w:val="false"/>
          <w:color w:val="000000"/>
          <w:sz w:val="28"/>
        </w:rPr>
        <w:t>
      14) 41-1-бап мынадай редакцияда жазылсын:</w:t>
      </w:r>
      <w:r>
        <w:br/>
      </w:r>
      <w:r>
        <w:rPr>
          <w:rFonts w:ascii="Times New Roman"/>
          <w:b w:val="false"/>
          <w:i w:val="false"/>
          <w:color w:val="000000"/>
          <w:sz w:val="28"/>
        </w:rPr>
        <w:t>
      «41-1-бап. Тұрғын үй қорын басқару саласындағы мемлекеттік бақылау</w:t>
      </w:r>
      <w:r>
        <w:br/>
      </w:r>
      <w:r>
        <w:rPr>
          <w:rFonts w:ascii="Times New Roman"/>
          <w:b w:val="false"/>
          <w:i w:val="false"/>
          <w:color w:val="000000"/>
          <w:sz w:val="28"/>
        </w:rPr>
        <w:t xml:space="preserve">
      Тұрғын үй қорын басқару саласындағы мемлекеттік бақылау жергілікті атқарушы органдардың тұрғын үй инспекциясының (бұдан әрі – тұрғын үй инспекциясы) лауазымды адамдарының тексеру жүргізуі арқылы жүзеге асырылады. </w:t>
      </w:r>
      <w:r>
        <w:br/>
      </w:r>
      <w:r>
        <w:rPr>
          <w:rFonts w:ascii="Times New Roman"/>
          <w:b w:val="false"/>
          <w:i w:val="false"/>
          <w:color w:val="000000"/>
          <w:sz w:val="28"/>
        </w:rPr>
        <w:t>
      Тексеру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15) 41-2-бапта:</w:t>
      </w:r>
      <w:r>
        <w:br/>
      </w:r>
      <w:r>
        <w:rPr>
          <w:rFonts w:ascii="Times New Roman"/>
          <w:b w:val="false"/>
          <w:i w:val="false"/>
          <w:color w:val="000000"/>
          <w:sz w:val="28"/>
        </w:rPr>
        <w:t>
      баптың тақырыбы мынадай редакцияда жазылсын:</w:t>
      </w:r>
      <w:r>
        <w:br/>
      </w:r>
      <w:r>
        <w:rPr>
          <w:rFonts w:ascii="Times New Roman"/>
          <w:b w:val="false"/>
          <w:i w:val="false"/>
          <w:color w:val="000000"/>
          <w:sz w:val="28"/>
        </w:rPr>
        <w:t>
      «41-2-бап. Тұрғын үй инспекциясының тұрғын үй қорын басқару саласындағы мемлекеттік бақылауды жүзеге асыратын лауазымды адамдарының өкілеттіктері»;</w:t>
      </w:r>
      <w:r>
        <w:br/>
      </w:r>
      <w:r>
        <w:rPr>
          <w:rFonts w:ascii="Times New Roman"/>
          <w:b w:val="false"/>
          <w:i w:val="false"/>
          <w:color w:val="000000"/>
          <w:sz w:val="28"/>
        </w:rPr>
        <w:t>
      1-тармақтың 4) тармақшасындағы «қатысу бойынша өкілеттіктерді жүзеге асырады.» деген сөздер «қатысу;» деген сөзбен ауыстырылып, мынадай мазмұндағы 5), 6) және 7) тармақшалармен толықтырылсын:</w:t>
      </w:r>
      <w:r>
        <w:br/>
      </w:r>
      <w:r>
        <w:rPr>
          <w:rFonts w:ascii="Times New Roman"/>
          <w:b w:val="false"/>
          <w:i w:val="false"/>
          <w:color w:val="000000"/>
          <w:sz w:val="28"/>
        </w:rPr>
        <w:t>
      «5) әкімшілік құқық бұзушылықтар туралы хаттамалар жасау және істерді қарау, заңда белгіленген жағдайларда және тәртіппен өз құзыреті шегінде әкімшілік жазалар қолдану;</w:t>
      </w:r>
      <w:r>
        <w:br/>
      </w:r>
      <w:r>
        <w:rPr>
          <w:rFonts w:ascii="Times New Roman"/>
          <w:b w:val="false"/>
          <w:i w:val="false"/>
          <w:color w:val="000000"/>
          <w:sz w:val="28"/>
        </w:rPr>
        <w:t>
      6) осы Заңның 42-бабының 1-1-тармағында көзделген жағдайда, қызмет көрсететін ұйымды айқындау;</w:t>
      </w:r>
      <w:r>
        <w:br/>
      </w:r>
      <w:r>
        <w:rPr>
          <w:rFonts w:ascii="Times New Roman"/>
          <w:b w:val="false"/>
          <w:i w:val="false"/>
          <w:color w:val="000000"/>
          <w:sz w:val="28"/>
        </w:rPr>
        <w:t>
      7) кондоминиум объектісі үй-жайларының (пәтерлерінің) меншік иелерi өтініш берген кезде ұсынылуы осы Заңның 50-2-бабында белгіленген кондоминиум объектісін басқару жөніндегі есептің бар-жоғын тексеруді жүргізу бойынша өкілеттіктерді жүзеге асырады.»;</w:t>
      </w:r>
      <w:r>
        <w:br/>
      </w:r>
      <w:r>
        <w:rPr>
          <w:rFonts w:ascii="Times New Roman"/>
          <w:b w:val="false"/>
          <w:i w:val="false"/>
          <w:color w:val="000000"/>
          <w:sz w:val="28"/>
        </w:rPr>
        <w:t>
      16) 42-бапта: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xml:space="preserve">
      «1. Үй-жайлардың (пәтерлердің) меншік иелерi кондоминиум құрылған күннен бастап бір ай мерзімде жалпы жиналыста кондоминиум объектiсiн басқару нысаны туралы мәселенi шешуге тиiс. Мұндай шешiм қабылданғанға дейiн бiртұтас кешен ретiнде кондоминиум объектісіне, сондай-ақ тұрғын үйдi көрсетілетін коммуналдық қызметтермен бiр орталықтан қамтамасыз етуге байланысты мiндеттемелер бойынша меншiк иелерi бiрдей жауап бередi. </w:t>
      </w:r>
      <w:r>
        <w:br/>
      </w:r>
      <w:r>
        <w:rPr>
          <w:rFonts w:ascii="Times New Roman"/>
          <w:b w:val="false"/>
          <w:i w:val="false"/>
          <w:color w:val="000000"/>
          <w:sz w:val="28"/>
        </w:rPr>
        <w:t>
      Бiртұтас инженерлiк және коммуналдық қамтамасыз ету жүйесi бар және бiртұтас тұрғын үй-коммуналдық кешендi құрайтын көп пәтерлi тұрғын үйде (немесе оның бiр бөлiгiнде) кондоминиум объектiсiн басқару нысандарының бiреуі ғана қолданылуы мүмкiн.»;</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Үй-жайлардың (пәтерлердің) меншік иелері арасында кондоминиум объектісін басқару нысанын таңдау туралы келісімге қол жеткізілмеген жағдайда, тұрғын үй (тұрғын ғимарат) пайдалануға берілген кезде осы баптың 1-тармағында көрсетілген мерзімде жергілікті атқарушы органдардың тұрғын үй инспекциясы бір ай мерзімге кондоминиум объектісін басқару органының функцияларын жүзеге асыратын қызмет көрсететін ұйымды белгілейді.»;</w:t>
      </w:r>
      <w:r>
        <w:br/>
      </w:r>
      <w:r>
        <w:rPr>
          <w:rFonts w:ascii="Times New Roman"/>
          <w:b w:val="false"/>
          <w:i w:val="false"/>
          <w:color w:val="000000"/>
          <w:sz w:val="28"/>
        </w:rPr>
        <w:t>
      2-1-тармақ мынадай мазмұндағы 2-1) тармақшамен толықтырылсын:</w:t>
      </w:r>
      <w:r>
        <w:br/>
      </w:r>
      <w:r>
        <w:rPr>
          <w:rFonts w:ascii="Times New Roman"/>
          <w:b w:val="false"/>
          <w:i w:val="false"/>
          <w:color w:val="000000"/>
          <w:sz w:val="28"/>
        </w:rPr>
        <w:t>
      «2-1) үй-жайлардың (пәтерлердің) меншік иелерiнің жалпы жиналысында бұдан бұрын қабылданған шешімдер туралы ақпаратты үй-жайлардың (пәтерлердің) жаңа меншік иелерiне жазбаша түрде жеткізуді;»;</w:t>
      </w:r>
      <w:r>
        <w:br/>
      </w:r>
      <w:r>
        <w:rPr>
          <w:rFonts w:ascii="Times New Roman"/>
          <w:b w:val="false"/>
          <w:i w:val="false"/>
          <w:color w:val="000000"/>
          <w:sz w:val="28"/>
        </w:rPr>
        <w:t>
      3-тармақ мынадай мазмұндағы екінші бөлікпен толықтырылсын:</w:t>
      </w:r>
      <w:r>
        <w:br/>
      </w:r>
      <w:r>
        <w:rPr>
          <w:rFonts w:ascii="Times New Roman"/>
          <w:b w:val="false"/>
          <w:i w:val="false"/>
          <w:color w:val="000000"/>
          <w:sz w:val="28"/>
        </w:rPr>
        <w:t>
      «Кондоминиум объектісін басқару органының осы кондоминиум объектісінде сервистік қызметті жүзеге асыруына тыйым салынады.»;</w:t>
      </w:r>
      <w:r>
        <w:br/>
      </w:r>
      <w:r>
        <w:rPr>
          <w:rFonts w:ascii="Times New Roman"/>
          <w:b w:val="false"/>
          <w:i w:val="false"/>
          <w:color w:val="000000"/>
          <w:sz w:val="28"/>
        </w:rPr>
        <w:t>
      4-тармақ мынадай мазмұндағы екінші бөлікпен толықтырылсын:</w:t>
      </w:r>
      <w:r>
        <w:br/>
      </w:r>
      <w:r>
        <w:rPr>
          <w:rFonts w:ascii="Times New Roman"/>
          <w:b w:val="false"/>
          <w:i w:val="false"/>
          <w:color w:val="000000"/>
          <w:sz w:val="28"/>
        </w:rPr>
        <w:t>
      «Көрсетілетін коммуналдық қызметтер ұлттық стандартта және техникалық регламентте көзделген техникалық талаптарға сәйкес болуға тиіс.».</w:t>
      </w:r>
      <w:r>
        <w:br/>
      </w:r>
      <w:r>
        <w:rPr>
          <w:rFonts w:ascii="Times New Roman"/>
          <w:b w:val="false"/>
          <w:i w:val="false"/>
          <w:color w:val="000000"/>
          <w:sz w:val="28"/>
        </w:rPr>
        <w:t>
      17) 42-1-бапта:</w:t>
      </w:r>
      <w:r>
        <w:br/>
      </w:r>
      <w:r>
        <w:rPr>
          <w:rFonts w:ascii="Times New Roman"/>
          <w:b w:val="false"/>
          <w:i w:val="false"/>
          <w:color w:val="000000"/>
          <w:sz w:val="28"/>
        </w:rPr>
        <w:t>
      2-тармақтың 8) тармақшасы мынадай редакцияда жазылсын:</w:t>
      </w:r>
      <w:r>
        <w:br/>
      </w:r>
      <w:r>
        <w:rPr>
          <w:rFonts w:ascii="Times New Roman"/>
          <w:b w:val="false"/>
          <w:i w:val="false"/>
          <w:color w:val="000000"/>
          <w:sz w:val="28"/>
        </w:rPr>
        <w:t>
      «8) сервистік қызмет субъектісінің көрсетілетін қызметтерін таңдауға және олардан бас тартуға;»;</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Осы баптың 6-1-тармағында көзделген жағдайларды қоспағанда, жиналыстың шешімі ашық немесе жабық дауыс беру арқылы үй-жайлардың (пәтерлердің) меншік иелерінің жалпы санының көпшілік дауысымен қабылданады.»;</w:t>
      </w:r>
      <w:r>
        <w:br/>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«6-1. Үй-жайлардың (пәтерлердің) меншік иелерінің жалпы саны дауысының кемінде төрттен бір бөлігі осы баптың 2-тармағының 2), 6), 7), 8) және 9) тармақшаларында көзделген мәселелер бойынша ұсынылған шешімге қарсы дауыс берген жағдайда, шешім қабылданбады деп есептеледі және жалпы жиналыста қайта қарауды талап етеді.»;</w:t>
      </w:r>
      <w:r>
        <w:br/>
      </w:r>
      <w:r>
        <w:rPr>
          <w:rFonts w:ascii="Times New Roman"/>
          <w:b w:val="false"/>
          <w:i w:val="false"/>
          <w:color w:val="000000"/>
          <w:sz w:val="28"/>
        </w:rPr>
        <w:t>
      18) 47-баптың 9-тармағы мынадай редакцияда жазылсын:</w:t>
      </w:r>
      <w:r>
        <w:br/>
      </w:r>
      <w:r>
        <w:rPr>
          <w:rFonts w:ascii="Times New Roman"/>
          <w:b w:val="false"/>
          <w:i w:val="false"/>
          <w:color w:val="000000"/>
          <w:sz w:val="28"/>
        </w:rPr>
        <w:t>
      «9. Әрбiр қаржы жылы үшiн кооператив басқармасы кооператив мүшелерінің жалпы жиналысына қаржылық есептердi, сондай-ақ кондоминиум объектісінің ортақ мүлкін күтіп-ұстауға жұмсалатын күтiлiп отырған шығыстарды жабуға жеткiлiктi жылдық сметалардың жобаларын ұсынады. Смета кооперативтiң резервтік қорын құруды және толықтыруды көздеуге тиiс.»;</w:t>
      </w:r>
      <w:r>
        <w:br/>
      </w:r>
      <w:r>
        <w:rPr>
          <w:rFonts w:ascii="Times New Roman"/>
          <w:b w:val="false"/>
          <w:i w:val="false"/>
          <w:color w:val="000000"/>
          <w:sz w:val="28"/>
        </w:rPr>
        <w:t>
      19) 48-баптың 2-тармағында:</w:t>
      </w:r>
      <w:r>
        <w:br/>
      </w:r>
      <w:r>
        <w:rPr>
          <w:rFonts w:ascii="Times New Roman"/>
          <w:b w:val="false"/>
          <w:i w:val="false"/>
          <w:color w:val="000000"/>
          <w:sz w:val="28"/>
        </w:rPr>
        <w:t>
      2-1) тармақша мынадай редакцияда жазылсын:</w:t>
      </w:r>
      <w:r>
        <w:br/>
      </w:r>
      <w:r>
        <w:rPr>
          <w:rFonts w:ascii="Times New Roman"/>
          <w:b w:val="false"/>
          <w:i w:val="false"/>
          <w:color w:val="000000"/>
          <w:sz w:val="28"/>
        </w:rPr>
        <w:t>
      2-1) кондоминиум объектісі бойынша ақшаны пайдалану жөніндегі есепті айына бір рет кезеңділікпен ұсыну;»;</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осы кондоминиум объектісінің үй-жайлары (пәтерлері) меншік иелерінің жалпы жиналысында бекітілген штаттық кестеге сәйкес кондоминиум объектiсiн басқару үшiн жұмыскерлерді жалдау және оларды жұмыстан шығару;»;</w:t>
      </w:r>
      <w:r>
        <w:br/>
      </w:r>
      <w:r>
        <w:rPr>
          <w:rFonts w:ascii="Times New Roman"/>
          <w:b w:val="false"/>
          <w:i w:val="false"/>
          <w:color w:val="000000"/>
          <w:sz w:val="28"/>
        </w:rPr>
        <w:t>
      20) 50-баптың тақырыбы және 1-тармағы мынадай редакцияда жазылсын:</w:t>
      </w:r>
    </w:p>
    <w:p>
      <w:pPr>
        <w:spacing w:after="0"/>
        <w:ind w:left="0"/>
        <w:jc w:val="both"/>
      </w:pPr>
      <w:r>
        <w:rPr>
          <w:rFonts w:ascii="Times New Roman"/>
          <w:b w:val="false"/>
          <w:i w:val="false"/>
          <w:color w:val="000000"/>
          <w:sz w:val="28"/>
        </w:rPr>
        <w:t>      «50-бап. Үй-жайлардың (пәтерлердің) меншік иелерiнiң</w:t>
      </w:r>
      <w:r>
        <w:br/>
      </w:r>
      <w:r>
        <w:rPr>
          <w:rFonts w:ascii="Times New Roman"/>
          <w:b w:val="false"/>
          <w:i w:val="false"/>
          <w:color w:val="000000"/>
          <w:sz w:val="28"/>
        </w:rPr>
        <w:t>
               кондоминиум объектісінің ортақ мүлкін күтіп-ұстауға</w:t>
      </w:r>
      <w:r>
        <w:br/>
      </w:r>
      <w:r>
        <w:rPr>
          <w:rFonts w:ascii="Times New Roman"/>
          <w:b w:val="false"/>
          <w:i w:val="false"/>
          <w:color w:val="000000"/>
          <w:sz w:val="28"/>
        </w:rPr>
        <w:t>
               жұмсалатын шығыстарға қатысуы</w:t>
      </w:r>
      <w:r>
        <w:br/>
      </w:r>
      <w:r>
        <w:rPr>
          <w:rFonts w:ascii="Times New Roman"/>
          <w:b w:val="false"/>
          <w:i w:val="false"/>
          <w:color w:val="000000"/>
          <w:sz w:val="28"/>
        </w:rPr>
        <w:t>
      1. Үй-жайлардың (пәтерлердің) меншік иелерi кондоминиум объектісінің ортақ мүлкін күтіп-ұстауға жұмсалатын шығыстарға қатысуға міндетті.</w:t>
      </w:r>
      <w:r>
        <w:br/>
      </w:r>
      <w:r>
        <w:rPr>
          <w:rFonts w:ascii="Times New Roman"/>
          <w:b w:val="false"/>
          <w:i w:val="false"/>
          <w:color w:val="000000"/>
          <w:sz w:val="28"/>
        </w:rPr>
        <w:t>
      Кондоминиум объектісінің ортақ мүлкін күтіп-ұстауға жұмсалатын шығыстар ай сайын жүргізіледі.</w:t>
      </w:r>
      <w:r>
        <w:br/>
      </w:r>
      <w:r>
        <w:rPr>
          <w:rFonts w:ascii="Times New Roman"/>
          <w:b w:val="false"/>
          <w:i w:val="false"/>
          <w:color w:val="000000"/>
          <w:sz w:val="28"/>
        </w:rPr>
        <w:t>
      Кондоминиум объектісінің ортақ мүлкін күтіп-ұстауға жұмсалатын шығыстардың мөлшері үй-жайдың (пәтердің) меншік иесінің ортақ мүліктегі үлесіне мөлшерлес белгіленеді.</w:t>
      </w:r>
      <w:r>
        <w:br/>
      </w:r>
      <w:r>
        <w:rPr>
          <w:rFonts w:ascii="Times New Roman"/>
          <w:b w:val="false"/>
          <w:i w:val="false"/>
          <w:color w:val="000000"/>
          <w:sz w:val="28"/>
        </w:rPr>
        <w:t>
      Кондоминиум объектісінің ортақ мүлкін күтіп-ұстауға жұмсалатын шығыстарға жатпайтын қосымша шығыстар үй-жайлардың (пәтерлердің) меншік иелеріне олардың келісімінсіз жүктелмейді.»;</w:t>
      </w:r>
      <w:r>
        <w:br/>
      </w:r>
      <w:r>
        <w:rPr>
          <w:rFonts w:ascii="Times New Roman"/>
          <w:b w:val="false"/>
          <w:i w:val="false"/>
          <w:color w:val="000000"/>
          <w:sz w:val="28"/>
        </w:rPr>
        <w:t>
      21) 50-2-бап мынадай редакцияда жазылсын:</w:t>
      </w:r>
    </w:p>
    <w:p>
      <w:pPr>
        <w:spacing w:after="0"/>
        <w:ind w:left="0"/>
        <w:jc w:val="both"/>
      </w:pPr>
      <w:r>
        <w:rPr>
          <w:rFonts w:ascii="Times New Roman"/>
          <w:b w:val="false"/>
          <w:i w:val="false"/>
          <w:color w:val="000000"/>
          <w:sz w:val="28"/>
        </w:rPr>
        <w:t>      «50-2-бап. Кондоминиум объектісін басқару жөніндегі есеп</w:t>
      </w:r>
      <w:r>
        <w:br/>
      </w:r>
      <w:r>
        <w:rPr>
          <w:rFonts w:ascii="Times New Roman"/>
          <w:b w:val="false"/>
          <w:i w:val="false"/>
          <w:color w:val="000000"/>
          <w:sz w:val="28"/>
        </w:rPr>
        <w:t>
      Кондоминиум объектісінің ортақ мүлкін күтіп-ұстауға жұмсалатын шығыстар уәкілетті орган бекіткен не жалпы жиналыста бекітілген нысан бойынша әр ай сайын, есепті кезеңнен кейінгі айдың оныншы күніне дейін үй-жайдың (пәтердің) меншік иесіне дара берілетін кондоминиум объектісін басқару жөніндегі есепте көрсетілуі тиіс.</w:t>
      </w:r>
      <w:r>
        <w:br/>
      </w:r>
      <w:r>
        <w:rPr>
          <w:rFonts w:ascii="Times New Roman"/>
          <w:b w:val="false"/>
          <w:i w:val="false"/>
          <w:color w:val="000000"/>
          <w:sz w:val="28"/>
        </w:rPr>
        <w:t>
      Кондоминиум объектісінің ортақ мүлкін күтіп-ұстауға жұмсалатын шығыстарға жатпайтын қосымша шығыстар болған жағдайда, олар кондоминиум объектісін басқару жөніндегі есепте көрсетілуі тиіс.»;</w:t>
      </w:r>
      <w:r>
        <w:br/>
      </w:r>
      <w:r>
        <w:rPr>
          <w:rFonts w:ascii="Times New Roman"/>
          <w:b w:val="false"/>
          <w:i w:val="false"/>
          <w:color w:val="000000"/>
          <w:sz w:val="28"/>
        </w:rPr>
        <w:t>
      22) 67-бапта:</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Жалғыз тұрғын жайы Қазақстан Республикасының заңнамасында белгіленген тәртіппен авариялық деп танылған Қазақстан Республикасының азаматтары коммуналдық тұрғын үй қорынан тұрғын жай алған кезде меншік құқығындағы авариялық тұрғын үйді азаматтық заңнамаға сәйкес коммуналдық меншікке береді.</w:t>
      </w:r>
      <w:r>
        <w:br/>
      </w:r>
      <w:r>
        <w:rPr>
          <w:rFonts w:ascii="Times New Roman"/>
          <w:b w:val="false"/>
          <w:i w:val="false"/>
          <w:color w:val="000000"/>
          <w:sz w:val="28"/>
        </w:rPr>
        <w:t>
      Коммуналдық тұрғын үй қорынан тұрғын жай алған жалдаушының отбасы мүшелері тұрғын жайды жалдаушының негіздемелері бойынша коммуналдық тұрғын үй қорынан берілетін тұрғын жайға мұқтаж деп танылмайды.»;</w:t>
      </w:r>
      <w:r>
        <w:br/>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«3. Осы баптың 3-1-тармағында көзделген жағдайды қоспағанда, мемлекеттік мекемелердің тұрғын үй қорынан тұрғын жайлар осы елді мекенде осы мекеменің тұрғын үйге мұқтаж қызметкерлерінің пайдалануына беріледі.»;</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Мемлекеттік мекемелердің тұрғын үй қорынан тұрғын жайлар Қазақстан Республикасы Президентінің, Парламентінің, Премьер-Министрінің және Үкіметінің қызметін қамтамасыз ететін мемлекеттік органдардың осы елді мекенде тұрғын үйге мұқтаж және оқшауланған мүлікті оралымды басқару құқығы жоқ мемлекеттік қызметшілерінің де пайдалануына беріледі.»;</w:t>
      </w:r>
      <w:r>
        <w:br/>
      </w:r>
      <w:r>
        <w:rPr>
          <w:rFonts w:ascii="Times New Roman"/>
          <w:b w:val="false"/>
          <w:i w:val="false"/>
          <w:color w:val="000000"/>
          <w:sz w:val="28"/>
        </w:rPr>
        <w:t>
      23) 69-бапта: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«Осы елді мекенде тұрақты пайдалануында коммуналдық тұрғын үй қорынан берілген тұрғын жайы жоқ Қазақстан Республикасының азаматтары, егер:»;</w:t>
      </w:r>
      <w:r>
        <w:br/>
      </w:r>
      <w:r>
        <w:rPr>
          <w:rFonts w:ascii="Times New Roman"/>
          <w:b w:val="false"/>
          <w:i w:val="false"/>
          <w:color w:val="000000"/>
          <w:sz w:val="28"/>
        </w:rPr>
        <w:t>
      3) тармақша алып тасталсын;</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отбасы тұратын тұрғын жай белгіленген санитариялық және техникалық талаптарға сай келмесе. Тұрғын жайға қойылатын техникалық талаптарды осы Заңға сәйкес уәкілетті орган бекітеді. Санитариялық талаптарды денсаулық сақтау саласындағы заңнамаға сәйкес Қазақстан Республикасының Үкіметі айқындайды;»;</w:t>
      </w:r>
      <w:r>
        <w:br/>
      </w:r>
      <w:r>
        <w:rPr>
          <w:rFonts w:ascii="Times New Roman"/>
          <w:b w:val="false"/>
          <w:i w:val="false"/>
          <w:color w:val="000000"/>
          <w:sz w:val="28"/>
        </w:rPr>
        <w:t>
      24) 74-баптың 2-тармағының екінші бөлігі мынадай редакцияда жазылсын:</w:t>
      </w:r>
      <w:r>
        <w:br/>
      </w:r>
      <w:r>
        <w:rPr>
          <w:rFonts w:ascii="Times New Roman"/>
          <w:b w:val="false"/>
          <w:i w:val="false"/>
          <w:color w:val="000000"/>
          <w:sz w:val="28"/>
        </w:rPr>
        <w:t>
      «Ұлы Отан соғысының мүгедектері мен қатысушыларын, сондай-ақ жетім балаларды, ата-анасының қамқорлығынсыз қалған балаларды қоспағанда, бөлек тізімдер бойынша коммуналдық тұрғын үй қорынан (жаңадан пайдалануға берілген немесе тұрғындар босатқан) тұрғын үйлер бөлуді немесе жеке тұрғын үй қорынан жергілікті атқарушы орган жалдаған тұрғын үйлер бөлуді, егер осы Заңда немесе Қазақстан Республикасының басқа да заңнамалық актілерінде өзгеше белгіленбесе, ауданның, облыстық маңызы бар қаланың, республикалық маңызы бар қаланың, астананың жергілікті атқарушы органдары бөлек тізімдердің, сондай-ақ мемлекеттік кәсіпорында және (немесе) мемлекеттік мекемеде, осы Заңның 67-бабының 3-1-тармағында көрсетілген мемлекеттік органдарда есепте тұрған, тұрғын үйге мұқтаждар тізімдерінің санына пропорционалды түрде жүргізеді.»;</w:t>
      </w:r>
      <w:r>
        <w:br/>
      </w:r>
      <w:r>
        <w:rPr>
          <w:rFonts w:ascii="Times New Roman"/>
          <w:b w:val="false"/>
          <w:i w:val="false"/>
          <w:color w:val="000000"/>
          <w:sz w:val="28"/>
        </w:rPr>
        <w:t>
      25) 75-бап мынадай мазмұндағы 5-1-тармақпен толықтырылсын:</w:t>
      </w:r>
      <w:r>
        <w:br/>
      </w:r>
      <w:r>
        <w:rPr>
          <w:rFonts w:ascii="Times New Roman"/>
          <w:b w:val="false"/>
          <w:i w:val="false"/>
          <w:color w:val="000000"/>
          <w:sz w:val="28"/>
        </w:rPr>
        <w:t>
      «5-1. Белгіленген санитариялық және техникалық талаптарға сай келмейтін тұрғын жайда тұрып жатқан азаматқа (отбасыға) жағдайда тұрғын жай беру нормасын есептеген кезде оның (олардың) меншігіндегі тұрғын жай алаңының мөлшері ескеріледі. Бұл талап Қазақстан Республикасының заңнамасында белгіленген тәртіппен жалғыз тұрғын жайы авариялық деп танылған жағдайларға қолданылмайды.»;</w:t>
      </w:r>
      <w:r>
        <w:br/>
      </w:r>
      <w:r>
        <w:rPr>
          <w:rFonts w:ascii="Times New Roman"/>
          <w:b w:val="false"/>
          <w:i w:val="false"/>
          <w:color w:val="000000"/>
          <w:sz w:val="28"/>
        </w:rPr>
        <w:t>
      26) 76-баптың 3-тармағы мынадай редакцияда жазылсын:</w:t>
      </w:r>
      <w:r>
        <w:br/>
      </w:r>
      <w:r>
        <w:rPr>
          <w:rFonts w:ascii="Times New Roman"/>
          <w:b w:val="false"/>
          <w:i w:val="false"/>
          <w:color w:val="000000"/>
          <w:sz w:val="28"/>
        </w:rPr>
        <w:t>
      «3. Мүгедектерге, қарттарға, жүрек-қан тамырлары және басқа ауыр науқастармен ауыратын адамдарға мемлекеттiк тұрғын үй қорынан тұрғын үй немесе жеке тұрғын үй қорынан жергiлiктi атқарушы орган жалдаған тұрғын үй олардың тiлегi ескерiліп, төменгi қабаттардан немесе лифтiсi бар тұрғын үйлерден (тұрғын ғимараттардан) берiледi.</w:t>
      </w:r>
      <w:r>
        <w:br/>
      </w:r>
      <w:r>
        <w:rPr>
          <w:rFonts w:ascii="Times New Roman"/>
          <w:b w:val="false"/>
          <w:i w:val="false"/>
          <w:color w:val="000000"/>
          <w:sz w:val="28"/>
        </w:rPr>
        <w:t>
      Мүгедектерге үйдiң үлгiсi, қолайлылық дәрежесі және тұру үшін қажеттi басқа да жағдайлар ескеріле отырып, тұрғын үй-жайды таңдау құқығы берiледi.»;</w:t>
      </w:r>
      <w:r>
        <w:br/>
      </w:r>
      <w:r>
        <w:rPr>
          <w:rFonts w:ascii="Times New Roman"/>
          <w:b w:val="false"/>
          <w:i w:val="false"/>
          <w:color w:val="000000"/>
          <w:sz w:val="28"/>
        </w:rPr>
        <w:t>
      27) 77-бап мынадай мазмұндағы 3-1-тармақпен толықтырылсын:</w:t>
      </w:r>
      <w:r>
        <w:br/>
      </w:r>
      <w:r>
        <w:rPr>
          <w:rFonts w:ascii="Times New Roman"/>
          <w:b w:val="false"/>
          <w:i w:val="false"/>
          <w:color w:val="000000"/>
          <w:sz w:val="28"/>
        </w:rPr>
        <w:t>
      «3-1. Осы Заңның 67-бабының 3-1-тармағында көрсетілген мемлекеттік органдар тұрғын үй коммиссиясы бекіткен тұрғын жайға мұқтаждардың тізімін тұрғын үй беретін органға жібереді.</w:t>
      </w:r>
      <w:r>
        <w:br/>
      </w:r>
      <w:r>
        <w:rPr>
          <w:rFonts w:ascii="Times New Roman"/>
          <w:b w:val="false"/>
          <w:i w:val="false"/>
          <w:color w:val="000000"/>
          <w:sz w:val="28"/>
        </w:rPr>
        <w:t>
      Тұрғын жай беретін мемлекеттік органның тұрғын үй комиссиясының шешімі тұрғын жайға мұқтаждардың ұсынылған тізімінің негізінде қабылданады.»;</w:t>
      </w:r>
      <w:r>
        <w:br/>
      </w:r>
      <w:r>
        <w:rPr>
          <w:rFonts w:ascii="Times New Roman"/>
          <w:b w:val="false"/>
          <w:i w:val="false"/>
          <w:color w:val="000000"/>
          <w:sz w:val="28"/>
        </w:rPr>
        <w:t>
      28) 93-баптың тақырыбы мынадай редакцияда жазылсын:</w:t>
      </w:r>
    </w:p>
    <w:p>
      <w:pPr>
        <w:spacing w:after="0"/>
        <w:ind w:left="0"/>
        <w:jc w:val="both"/>
      </w:pPr>
      <w:r>
        <w:rPr>
          <w:rFonts w:ascii="Times New Roman"/>
          <w:b w:val="false"/>
          <w:i w:val="false"/>
          <w:color w:val="000000"/>
          <w:sz w:val="28"/>
        </w:rPr>
        <w:t>      «93-бап. Шарттың бiр отбасына бiрiккен жалдаушылардың (қосымша</w:t>
      </w:r>
      <w:r>
        <w:br/>
      </w:r>
      <w:r>
        <w:rPr>
          <w:rFonts w:ascii="Times New Roman"/>
          <w:b w:val="false"/>
          <w:i w:val="false"/>
          <w:color w:val="000000"/>
          <w:sz w:val="28"/>
        </w:rPr>
        <w:t>
               жалдаушылардың) талап етуi бойынша өзгертiлуi</w:t>
      </w:r>
      <w:r>
        <w:br/>
      </w:r>
      <w:r>
        <w:rPr>
          <w:rFonts w:ascii="Times New Roman"/>
          <w:b w:val="false"/>
          <w:i w:val="false"/>
          <w:color w:val="000000"/>
          <w:sz w:val="28"/>
        </w:rPr>
        <w:t>
      29) 95-баптың бірінші бөлігінің бірінші абзацы мынадай редакцияда жазылсын:</w:t>
      </w:r>
      <w:r>
        <w:br/>
      </w:r>
      <w:r>
        <w:rPr>
          <w:rFonts w:ascii="Times New Roman"/>
          <w:b w:val="false"/>
          <w:i w:val="false"/>
          <w:color w:val="000000"/>
          <w:sz w:val="28"/>
        </w:rPr>
        <w:t xml:space="preserve">
      «Жалдаушы (қосымша жалдаушы) отбасының әрекетке қабiлеттi мүшесі отбасының әрекетке қабiлеттi қалған мүшелерінің және жалдаушының келiсiмiмен бұрын жасалған жалдау (қосымша жалдау) шарты бойынша алғашқы жалға алушының (қосымша жалға алушының) орнына оны жалдаушы (қосымша жалдаушы) деп тануды талап ете алады.»; </w:t>
      </w:r>
      <w:r>
        <w:br/>
      </w:r>
      <w:r>
        <w:rPr>
          <w:rFonts w:ascii="Times New Roman"/>
          <w:b w:val="false"/>
          <w:i w:val="false"/>
          <w:color w:val="000000"/>
          <w:sz w:val="28"/>
        </w:rPr>
        <w:t>
      30) 97-баптың 2-тармағының екінші бөлігінің екінші абзацы мынадай редакцияда жазылсын:</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31) 101-бапта:</w:t>
      </w:r>
      <w:r>
        <w:br/>
      </w:r>
      <w:r>
        <w:rPr>
          <w:rFonts w:ascii="Times New Roman"/>
          <w:b w:val="false"/>
          <w:i w:val="false"/>
          <w:color w:val="000000"/>
          <w:sz w:val="28"/>
        </w:rPr>
        <w:t>
      3-тармақтың бірінші бөлігінің бірінші абзацы мынадай редакцияда жазылсын:</w:t>
      </w:r>
      <w:r>
        <w:br/>
      </w:r>
      <w:r>
        <w:rPr>
          <w:rFonts w:ascii="Times New Roman"/>
          <w:b w:val="false"/>
          <w:i w:val="false"/>
          <w:color w:val="000000"/>
          <w:sz w:val="28"/>
        </w:rPr>
        <w:t>
      «3. Мемлекеттiк қызметшiлер мен бюджеттiк ұйымдардың, мемлекеттік кәсіпорындардың қызметкерлерi, ғарышкерлікке кандидаттар, ғарышкерлер, мемлекеттiк сайланбалы қызмет атқаратын адамдар, егер олар мемлекеттiк қызметте, мемлекеттік кәсіпорында немесе бюджеттiк ұйымдарда (мемлекеттiк сайланбалы қызметте болу мерзiмiн қоса алғанда) кемiнде он жыл (жиынтығында) жұмыс iстесе, сондай-ақ еңбек қатынастары мынадай негіздер бойынша:»;</w:t>
      </w:r>
      <w:r>
        <w:br/>
      </w:r>
      <w:r>
        <w:rPr>
          <w:rFonts w:ascii="Times New Roman"/>
          <w:b w:val="false"/>
          <w:i w:val="false"/>
          <w:color w:val="000000"/>
          <w:sz w:val="28"/>
        </w:rPr>
        <w:t xml:space="preserve">
      4-тармақ мынадай мазмұндағы бесінші бөлікпен толықтырылсын: </w:t>
      </w:r>
      <w:r>
        <w:br/>
      </w:r>
      <w:r>
        <w:rPr>
          <w:rFonts w:ascii="Times New Roman"/>
          <w:b w:val="false"/>
          <w:i w:val="false"/>
          <w:color w:val="000000"/>
          <w:sz w:val="28"/>
        </w:rPr>
        <w:t>
      «Әскери қызметті немесе арнаулы мемлекеттік органдарда қызмет өткеру кезінде қаза тапқан (қайтыс болған) әскери қызметшінің немесе арнаулы мемлекеттік орган қызметкерінің отбасы мүшелерінің қаза тапқан (қайтыс болған) адамның еңбек сіңірген жылдарына қарамастан, берілген тұрғын жайды (қызметкерлерге арнаулы мемлекеттік органдардың тұрғын үй қорынан 2013 жылғы 1 қаңтардан бастап берілген қызметтік тұрғын жайларды қоспағанда) өтеусіз жекешелендіруге құқығы бар.»;</w:t>
      </w:r>
      <w:r>
        <w:br/>
      </w:r>
      <w:r>
        <w:rPr>
          <w:rFonts w:ascii="Times New Roman"/>
          <w:b w:val="false"/>
          <w:i w:val="false"/>
          <w:color w:val="000000"/>
          <w:sz w:val="28"/>
        </w:rPr>
        <w:t>
      32) 101-1-бапта:</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«1. Арнаулы мемлекеттік органдар қызметкерлерінің тұрғын жайға құқығын іске асыруы осы Заңда белгіленген тәртіппен олар тұрғын үйге мұқтаж деп танылған күннен бастап тиісті арнаулы мемлекеттік органға бөлінетін мемлекеттік бюджет қаражатынан олардың жеке арнайы шотына тұрғын үй төлемдерін ай сайын аудару арқылы жүзеге асырылады.</w:t>
      </w:r>
      <w:r>
        <w:br/>
      </w:r>
      <w:r>
        <w:rPr>
          <w:rFonts w:ascii="Times New Roman"/>
          <w:b w:val="false"/>
          <w:i w:val="false"/>
          <w:color w:val="000000"/>
          <w:sz w:val="28"/>
        </w:rPr>
        <w:t>
      Тұрғын үй төлемдерінің мөлшері Қазақстан Республикасының тиісті өңіріндегі тұрғын жай алаңына тұрғын үйдің бір шаршы метрін жалға алу құнының мөлшерін көбейту арқылы айқындалады. Тұрғын жай алаңы отбасы мүшелерінің әрқайсысына он сегіз шаршы метр пайдалы алаң есебінен айқындалады.</w:t>
      </w:r>
      <w:r>
        <w:br/>
      </w:r>
      <w:r>
        <w:rPr>
          <w:rFonts w:ascii="Times New Roman"/>
          <w:b w:val="false"/>
          <w:i w:val="false"/>
          <w:color w:val="000000"/>
          <w:sz w:val="28"/>
        </w:rPr>
        <w:t>
      Тұрғын үй төлемдерінің мөлшерін айқындау, тағайындау, қайта есептеу, жүзеге асыру және тоқтату қағидаларын, егер осы бапта өзгеше көзделмесе, Қазақстан Республикасының Үкіметі бекітеді.</w:t>
      </w:r>
      <w:r>
        <w:br/>
      </w:r>
      <w:r>
        <w:rPr>
          <w:rFonts w:ascii="Times New Roman"/>
          <w:b w:val="false"/>
          <w:i w:val="false"/>
          <w:color w:val="000000"/>
          <w:sz w:val="28"/>
        </w:rPr>
        <w:t>
      Арнайы жедел тапсырмаларды орындау үшін ерекше тәртіппен қызмет өткеріп жүрген арнаулы мемлекеттік органдардың қызметкерлеріне және штаттық жасырын қызметкерлерге тұрғын үй төлемдерін жүзеге асыру қағидаларын арнаулы мемлекеттік органдардың бірінші басшылары бекітеді.</w:t>
      </w:r>
      <w:r>
        <w:br/>
      </w:r>
      <w:r>
        <w:rPr>
          <w:rFonts w:ascii="Times New Roman"/>
          <w:b w:val="false"/>
          <w:i w:val="false"/>
          <w:color w:val="000000"/>
          <w:sz w:val="28"/>
        </w:rPr>
        <w:t>
      2. Егер осы баптың 1-тармағының төртінші бөлігінде көрсетілген Қағидаларда өзгеше көзделмесе, тұрғын үй төлемдері арнаулы мемлекеттік орган қызметкерінің таңдауы бойынша екінші деңгейдегі банктердің бірінде ашылған оның жеке арнайы шотына аудару арқылы ай сайынғы негізде жүргізіледі.</w:t>
      </w:r>
      <w:r>
        <w:br/>
      </w:r>
      <w:r>
        <w:rPr>
          <w:rFonts w:ascii="Times New Roman"/>
          <w:b w:val="false"/>
          <w:i w:val="false"/>
          <w:color w:val="000000"/>
          <w:sz w:val="28"/>
        </w:rPr>
        <w:t>
      Арнаулы мемлекеттік органның тұрғын үйге мұқтаж деп танылған әрбір қызметкері тұрғын үй төлемдерін төлеу үшін жеке арнайы шотты дербес ашады және оған қызмет көрсетеді.»;</w:t>
      </w:r>
      <w:r>
        <w:br/>
      </w:r>
      <w:r>
        <w:rPr>
          <w:rFonts w:ascii="Times New Roman"/>
          <w:b w:val="false"/>
          <w:i w:val="false"/>
          <w:color w:val="000000"/>
          <w:sz w:val="28"/>
        </w:rPr>
        <w:t>
      5 және 6-тармақтар мынадай редакцияда жазылсын:</w:t>
      </w:r>
      <w:r>
        <w:br/>
      </w:r>
      <w:r>
        <w:rPr>
          <w:rFonts w:ascii="Times New Roman"/>
          <w:b w:val="false"/>
          <w:i w:val="false"/>
          <w:color w:val="000000"/>
          <w:sz w:val="28"/>
        </w:rPr>
        <w:t>
      «5. Әскери қызмет, арнаулы мемлекеттік органдардағы қызмет өтілі он жылдан кем қызметкерлерді қоспағанда, тұрғын үйге мұқтаж, бірақ 2013 жылғы 1 қаңтарға дейінгі мерзімде онымен қамтамасыз етілмеген арнаулы мемлекеттік органдардың қызметкерлері (мемлекеттік тұрғын үй қорынан берілген тұрғын жайды жекешелендіру құқығын бұрын іске асырған қызметкерлерді қоспағанда) арнаулы мемлекеттік органдарда олар тұрғын үйге мұқтаж деп танылған күннен бастап қызмет етудің барлық кезеңіне тұрғын үй төлемдерін алады.</w:t>
      </w:r>
      <w:r>
        <w:br/>
      </w:r>
      <w:r>
        <w:rPr>
          <w:rFonts w:ascii="Times New Roman"/>
          <w:b w:val="false"/>
          <w:i w:val="false"/>
          <w:color w:val="000000"/>
          <w:sz w:val="28"/>
        </w:rPr>
        <w:t>
      6. 2013 жылғы 1 қаңтарға дейін тұрғын үйге мұқтаж деп танылған арнаулы мемлекеттік органдардың қызметкерлері қызметтен босатылған кезде, егер тұрғын үй төлемдері жүргізілсе, қызметтен босатылған күнге төленген айырмашылық шегеріле отырып, арнаулы мемлекеттік органдарда олар тұрғын үйге мұқтаж деп танылған күннен бастап қызмет өткерудің бүкіл кезеңіне тұрғын үй төлемдерін алады.</w:t>
      </w:r>
      <w:r>
        <w:br/>
      </w:r>
      <w:r>
        <w:rPr>
          <w:rFonts w:ascii="Times New Roman"/>
          <w:b w:val="false"/>
          <w:i w:val="false"/>
          <w:color w:val="000000"/>
          <w:sz w:val="28"/>
        </w:rPr>
        <w:t>
      Арнаулы мемлекеттік органдар қызметкерлерінің 2013 жылғы 1 қаңтарға дейін тұрғын үйге мұқтаж деп танылған күннен басталатын кезеңге тұрғын үй төлемдерін алуы бөлігінде осы тармақ бұрын мемлекеттік тұрғын үй қорынан берілген тұрғын жайды жекешелендіру құқығын іске асырған қызметкерлерге қолданылмайды.»;</w:t>
      </w:r>
      <w:r>
        <w:br/>
      </w:r>
      <w:r>
        <w:rPr>
          <w:rFonts w:ascii="Times New Roman"/>
          <w:b w:val="false"/>
          <w:i w:val="false"/>
          <w:color w:val="000000"/>
          <w:sz w:val="28"/>
        </w:rPr>
        <w:t>
      33) 101-4-баптың 5) тармақшасы мынадай редакцияда жазылсын:</w:t>
      </w:r>
      <w:r>
        <w:br/>
      </w:r>
      <w:r>
        <w:rPr>
          <w:rFonts w:ascii="Times New Roman"/>
          <w:b w:val="false"/>
          <w:i w:val="false"/>
          <w:color w:val="000000"/>
          <w:sz w:val="28"/>
        </w:rPr>
        <w:t>
      «5) қаражатты тұрғын үй және тұрғын үй-құрылыс кооперативіне қатысу кезінде жарналарды төлеу үшін пайдалану;»;</w:t>
      </w:r>
      <w:r>
        <w:br/>
      </w:r>
      <w:r>
        <w:rPr>
          <w:rFonts w:ascii="Times New Roman"/>
          <w:b w:val="false"/>
          <w:i w:val="false"/>
          <w:color w:val="000000"/>
          <w:sz w:val="28"/>
        </w:rPr>
        <w:t>
      34) 109-баптың 2-тармағының бірінші бөлігінің бірінші абзацы мынадай редакцияда жазылсын:</w:t>
      </w:r>
      <w:r>
        <w:br/>
      </w:r>
      <w:r>
        <w:rPr>
          <w:rFonts w:ascii="Times New Roman"/>
          <w:b w:val="false"/>
          <w:i w:val="false"/>
          <w:color w:val="000000"/>
          <w:sz w:val="28"/>
        </w:rPr>
        <w:t>
      «2. Мемлекеттiк мекемелердің қызметкерлері, егер олар мемлекеттiк қызметте, бюджеттiк ұйымдарда немесе мемлекеттік кәсіпорындарда (мемлекеттiк сайланбалы қызметте болу мерзiмiн қоса алғанда) кемiнде он жыл (жиынтығында) жұмыс iстесе, сондай-ақ егер еңбек қатынастары мынадай негіздер бойынша:».</w:t>
      </w:r>
      <w:r>
        <w:br/>
      </w:r>
      <w:r>
        <w:rPr>
          <w:rFonts w:ascii="Times New Roman"/>
          <w:b w:val="false"/>
          <w:i w:val="false"/>
          <w:color w:val="000000"/>
          <w:sz w:val="28"/>
        </w:rPr>
        <w:t>
      3.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w:t>
      </w:r>
      <w:r>
        <w:br/>
      </w:r>
      <w:r>
        <w:rPr>
          <w:rFonts w:ascii="Times New Roman"/>
          <w:b w:val="false"/>
          <w:i w:val="false"/>
          <w:color w:val="000000"/>
          <w:sz w:val="28"/>
        </w:rPr>
        <w:t>
      1) 13-баптың 3-тармағы мынадай редакцияда жазылсын:</w:t>
      </w:r>
      <w:r>
        <w:br/>
      </w:r>
      <w:r>
        <w:rPr>
          <w:rFonts w:ascii="Times New Roman"/>
          <w:b w:val="false"/>
          <w:i w:val="false"/>
          <w:color w:val="000000"/>
          <w:sz w:val="28"/>
        </w:rPr>
        <w:t>
      «3. Уәкілетті органдар міндетті ведомстволық есептіліктің, тексеру парақтарының нысандарына, тәуекел дәрежесін бағалау өлшемдеріне қатысты актілерді әзірлейді және бекітеді.</w:t>
      </w:r>
      <w:r>
        <w:br/>
      </w:r>
      <w:r>
        <w:rPr>
          <w:rFonts w:ascii="Times New Roman"/>
          <w:b w:val="false"/>
          <w:i w:val="false"/>
          <w:color w:val="000000"/>
          <w:sz w:val="28"/>
        </w:rPr>
        <w:t>
      Тексерулер жүргізудің жартыжылдық жоспарын уәкілетті органдар, ал тұрғын үй қорын басқару саласында – облыстың, республикалық маңызы бар қаланың, астананың жергiлiктi мемлекеттік басқару органдары әзірлейді және бекітеді.»;</w:t>
      </w:r>
      <w:r>
        <w:br/>
      </w:r>
      <w:r>
        <w:rPr>
          <w:rFonts w:ascii="Times New Roman"/>
          <w:b w:val="false"/>
          <w:i w:val="false"/>
          <w:color w:val="000000"/>
          <w:sz w:val="28"/>
        </w:rPr>
        <w:t>
      2) 16-бапта:</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«Жоспарлы тексеру – уәкілетті орган, ал тұрғын үй қорын басқару саласында – облыстың, республикалық маңызы бар қаланың, астананың жергiлiктi мемлекеттік басқару органдары тәуекелдерді бағалау жүйесіне сәйкес және адамның өмірі мен денсаулығына, қоршаған ортаға, жеке және заңды тұлғалардың, мемлекеттің заңды мүдделеріне төнген қатерлердің алдын алу мақсатында алдыңғы тексерулерге қатысты белгіленген уақыт аралықтарын ескере отырып бекіткен тексерулердің жоспары негізінде нақты тексерілетін субъектіге қатысты бақылау және қадағалау органы тағайындайтын тексеру.»;</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Қазақстан Республикасы Бас прокуратурасының жоспарлы тексерулер жүргізудің жартыжылдық жиынтық жоспарын қалыптастыруы үшін уәкілетті органдар, ал тұрғын үй қорын басқару саласында – облыстың, республикалық маңызы бар қаланың, астананың жергiлiктi мемлекеттік басқару органдары тексеру жүргізудің жартыжылдық жоспарларын жоспарлы тексеру жүргізілетін жылдың алдындағы жылдың 10 желтоқсанына дейінгі және ағымдағы күнтізбелік жылдың 10 мамырына дейінгі мерзімде құқықтық статистика және арнайы есепке алу органына жібереді.»;</w:t>
      </w:r>
      <w:r>
        <w:br/>
      </w:r>
      <w:r>
        <w:rPr>
          <w:rFonts w:ascii="Times New Roman"/>
          <w:b w:val="false"/>
          <w:i w:val="false"/>
          <w:color w:val="000000"/>
          <w:sz w:val="28"/>
        </w:rPr>
        <w:t>
      3) көрсетілген Заңға қосымшаның 1-тармағының 17) тармақшасы мынадай редакцияда жазылсын:</w:t>
      </w:r>
      <w:r>
        <w:br/>
      </w:r>
      <w:r>
        <w:rPr>
          <w:rFonts w:ascii="Times New Roman"/>
          <w:b w:val="false"/>
          <w:i w:val="false"/>
          <w:color w:val="000000"/>
          <w:sz w:val="28"/>
        </w:rPr>
        <w:t>
      «17) тұрғын үй қорын басқару саласында;».</w:t>
      </w:r>
      <w:r>
        <w:br/>
      </w:r>
      <w:r>
        <w:rPr>
          <w:rFonts w:ascii="Times New Roman"/>
          <w:b w:val="false"/>
          <w:i w:val="false"/>
          <w:color w:val="000000"/>
          <w:sz w:val="28"/>
        </w:rPr>
        <w:t>
      2-бап. Осы Заң алғашқы ресми жарияланғанынан кейiн күнтiзбелiк он күн өткен соң қолданысқа енгiзiледi.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