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4445" w14:textId="1284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2013 жылға арналған жоспары туралы" Қазақстан Республикасы Үкіметінің 2012 жылғы 29 желтоқсандағы № 1778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қазандағы № 1157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46-4-жолмен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2560"/>
        <w:gridCol w:w="1501"/>
        <w:gridCol w:w="1501"/>
        <w:gridCol w:w="1501"/>
        <w:gridCol w:w="2312"/>
        <w:gridCol w:w="3755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әлеуметтік стандарттар мен кепілдіктер туралы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М.Е. Әбілқасымова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