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194d" w14:textId="ad41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қарашадағы № 1168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Үкіметінің 2011 жылғы 21 желтоқсандағы № 1570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170-құжат)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және мемлекеттік емес ұйымдарда құжаттама жасаудың және құжаттаманы басқарудың </w:t>
      </w:r>
      <w:r>
        <w:rPr>
          <w:rFonts w:ascii="Times New Roman"/>
          <w:b w:val="false"/>
          <w:i w:val="false"/>
          <w:color w:val="000000"/>
          <w:sz w:val="28"/>
        </w:rPr>
        <w:t>үлгілік 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Үлгілік қағидалар басқарушылық қызметтегі құжаттама жасауды ұйымдастыру мен қағаз тасығыштағы құпия емес сипаттағы құжаттармен жұмысты ұйымдастыру, мемлекеттік және мемлекеттік емес ұйымдарда (бұдан әрі - ұйымдар) құжаттаманы басқару тәртібін белгілейді және ұйымдастырушылық-өкімдік құжаттамаға қолданылады.»;</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екінші бөлігі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тілдегі құжаттың және орыс тілінде немесе өзге тілде жасалатын теңтүпнұсқалы құжаттың әрқайсысы жеке бланкілерде (жеке парақтарда) басылып шығарылады және бірыңғай деректемелермен ресімделеді.»;</w:t>
      </w:r>
      <w:r>
        <w:br/>
      </w:r>
      <w:r>
        <w:rPr>
          <w:rFonts w:ascii="Times New Roman"/>
          <w:b w:val="false"/>
          <w:i w:val="false"/>
          <w:color w:val="000000"/>
          <w:sz w:val="28"/>
        </w:rPr>
        <w:t>
</w:t>
      </w:r>
      <w:r>
        <w:rPr>
          <w:rFonts w:ascii="Times New Roman"/>
          <w:b w:val="false"/>
          <w:i w:val="false"/>
          <w:color w:val="000000"/>
          <w:sz w:val="28"/>
        </w:rPr>
        <w:t>
      мынадай мазмұндағы 84-1, 84-2 және 84-3-тармақтармен толықтырылсын:</w:t>
      </w:r>
      <w:r>
        <w:br/>
      </w:r>
      <w:r>
        <w:rPr>
          <w:rFonts w:ascii="Times New Roman"/>
          <w:b w:val="false"/>
          <w:i w:val="false"/>
          <w:color w:val="000000"/>
          <w:sz w:val="28"/>
        </w:rPr>
        <w:t>
</w:t>
      </w:r>
      <w:r>
        <w:rPr>
          <w:rFonts w:ascii="Times New Roman"/>
          <w:b w:val="false"/>
          <w:i w:val="false"/>
          <w:color w:val="000000"/>
          <w:sz w:val="28"/>
        </w:rPr>
        <w:t>
      «84-1. Қазақстан Республикасы Президентінің, Қазақстан Республикасы Президенті Әкімшілігінің актілері мен тапсырмалары бақылаудың мынадай түрлеріне қойылады:</w:t>
      </w:r>
      <w:r>
        <w:br/>
      </w:r>
      <w:r>
        <w:rPr>
          <w:rFonts w:ascii="Times New Roman"/>
          <w:b w:val="false"/>
          <w:i w:val="false"/>
          <w:color w:val="000000"/>
          <w:sz w:val="28"/>
        </w:rPr>
        <w:t>
</w:t>
      </w:r>
      <w:r>
        <w:rPr>
          <w:rFonts w:ascii="Times New Roman"/>
          <w:b w:val="false"/>
          <w:i w:val="false"/>
          <w:color w:val="000000"/>
          <w:sz w:val="28"/>
        </w:rPr>
        <w:t>
      1) шұғыл - «аса шұғыл» белгілері бар - үш жұмыс күні ішінде, «шұғыл», «жеделдетілсін» - он жұмыс күніне дейін;</w:t>
      </w:r>
      <w:r>
        <w:br/>
      </w:r>
      <w:r>
        <w:rPr>
          <w:rFonts w:ascii="Times New Roman"/>
          <w:b w:val="false"/>
          <w:i w:val="false"/>
          <w:color w:val="000000"/>
          <w:sz w:val="28"/>
        </w:rPr>
        <w:t>
</w:t>
      </w:r>
      <w:r>
        <w:rPr>
          <w:rFonts w:ascii="Times New Roman"/>
          <w:b w:val="false"/>
          <w:i w:val="false"/>
          <w:color w:val="000000"/>
          <w:sz w:val="28"/>
        </w:rPr>
        <w:t>
      2) қысқа мерзімді - он жұмыс күнінен бір айға дейін;</w:t>
      </w:r>
      <w:r>
        <w:br/>
      </w:r>
      <w:r>
        <w:rPr>
          <w:rFonts w:ascii="Times New Roman"/>
          <w:b w:val="false"/>
          <w:i w:val="false"/>
          <w:color w:val="000000"/>
          <w:sz w:val="28"/>
        </w:rPr>
        <w:t>
</w:t>
      </w:r>
      <w:r>
        <w:rPr>
          <w:rFonts w:ascii="Times New Roman"/>
          <w:b w:val="false"/>
          <w:i w:val="false"/>
          <w:color w:val="000000"/>
          <w:sz w:val="28"/>
        </w:rPr>
        <w:t>
      3) орта мерзімді - бір айдан алты айға дейін;</w:t>
      </w:r>
      <w:r>
        <w:br/>
      </w:r>
      <w:r>
        <w:rPr>
          <w:rFonts w:ascii="Times New Roman"/>
          <w:b w:val="false"/>
          <w:i w:val="false"/>
          <w:color w:val="000000"/>
          <w:sz w:val="28"/>
        </w:rPr>
        <w:t>
</w:t>
      </w:r>
      <w:r>
        <w:rPr>
          <w:rFonts w:ascii="Times New Roman"/>
          <w:b w:val="false"/>
          <w:i w:val="false"/>
          <w:color w:val="000000"/>
          <w:sz w:val="28"/>
        </w:rPr>
        <w:t>
      4) ұзақ мерзімді - алты айдан жоғары.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Президенті Әкімшілігінің актілері мен тапсырмаларында берілген тапсырмалардың орындалу мерзімі олар ұйымға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
      Егер тапсырмаларда орындалу мерзімі көрсетілмесе, Қазақстан Республикасы Президентінің, Қазақстан Республикасы Президенті Әкімшілігінің атына ақпарат енгізіліп, бір ай мерзімде орындалады.</w:t>
      </w:r>
      <w:r>
        <w:br/>
      </w:r>
      <w:r>
        <w:rPr>
          <w:rFonts w:ascii="Times New Roman"/>
          <w:b w:val="false"/>
          <w:i w:val="false"/>
          <w:color w:val="000000"/>
          <w:sz w:val="28"/>
        </w:rPr>
        <w:t>
</w:t>
      </w:r>
      <w:r>
        <w:rPr>
          <w:rFonts w:ascii="Times New Roman"/>
          <w:b w:val="false"/>
          <w:i w:val="false"/>
          <w:color w:val="000000"/>
          <w:sz w:val="28"/>
        </w:rPr>
        <w:t>
      84-2.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 бақылаудың мынадай түрлеріне:</w:t>
      </w:r>
      <w:r>
        <w:br/>
      </w:r>
      <w:r>
        <w:rPr>
          <w:rFonts w:ascii="Times New Roman"/>
          <w:b w:val="false"/>
          <w:i w:val="false"/>
          <w:color w:val="000000"/>
          <w:sz w:val="28"/>
        </w:rPr>
        <w:t>
</w:t>
      </w:r>
      <w:r>
        <w:rPr>
          <w:rFonts w:ascii="Times New Roman"/>
          <w:b w:val="false"/>
          <w:i w:val="false"/>
          <w:color w:val="000000"/>
          <w:sz w:val="28"/>
        </w:rPr>
        <w:t>
      1) «өте шұғыл» деген белгісі бар шұғыл бақылауға — тапсырма түскен күнінен бастап бір жұмыс күні ішінде, «шұғыл», «жеделдетілсін» деген белгілерімен - егер тиісті тапсырмада өзгеше белгіленбесе, үш жұмыс күнінен кешіктірмей;</w:t>
      </w:r>
      <w:r>
        <w:br/>
      </w:r>
      <w:r>
        <w:rPr>
          <w:rFonts w:ascii="Times New Roman"/>
          <w:b w:val="false"/>
          <w:i w:val="false"/>
          <w:color w:val="000000"/>
          <w:sz w:val="28"/>
        </w:rPr>
        <w:t>
</w:t>
      </w: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бес жұмыс күнінен кешіктірмей;</w:t>
      </w:r>
      <w:r>
        <w:br/>
      </w:r>
      <w:r>
        <w:rPr>
          <w:rFonts w:ascii="Times New Roman"/>
          <w:b w:val="false"/>
          <w:i w:val="false"/>
          <w:color w:val="000000"/>
          <w:sz w:val="28"/>
        </w:rPr>
        <w:t>
</w:t>
      </w:r>
      <w:r>
        <w:rPr>
          <w:rFonts w:ascii="Times New Roman"/>
          <w:b w:val="false"/>
          <w:i w:val="false"/>
          <w:color w:val="000000"/>
          <w:sz w:val="28"/>
        </w:rPr>
        <w:t>
      3) орта мерзімді бақылауға - егер тиісті тапсырмада өзгеше белгіленбесе, белгіленген орындалу мерзіміне дейін он жұмыс күнінен кешіктірмей;</w:t>
      </w:r>
      <w:r>
        <w:br/>
      </w:r>
      <w:r>
        <w:rPr>
          <w:rFonts w:ascii="Times New Roman"/>
          <w:b w:val="false"/>
          <w:i w:val="false"/>
          <w:color w:val="000000"/>
          <w:sz w:val="28"/>
        </w:rPr>
        <w:t>
</w:t>
      </w:r>
      <w:r>
        <w:rPr>
          <w:rFonts w:ascii="Times New Roman"/>
          <w:b w:val="false"/>
          <w:i w:val="false"/>
          <w:color w:val="000000"/>
          <w:sz w:val="28"/>
        </w:rPr>
        <w:t>
      4) ұзақ мерзімді бақылауға — егер тиісті тапсырмада өзгеше белгіленбесе, белгіленген орындалу мерзіміне дейін жиырма жұмыс күнінен кешіктірмей қойылады.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актілері мен тапсырмаларында белгіленген тапсырмалардың орындалу мерзімі олар ұйымға келіп түскен күнінен бастап жұмыс күнімен есептеледі.</w:t>
      </w:r>
      <w:r>
        <w:br/>
      </w:r>
      <w:r>
        <w:rPr>
          <w:rFonts w:ascii="Times New Roman"/>
          <w:b w:val="false"/>
          <w:i w:val="false"/>
          <w:color w:val="000000"/>
          <w:sz w:val="28"/>
        </w:rPr>
        <w:t>
</w:t>
      </w:r>
      <w:r>
        <w:rPr>
          <w:rFonts w:ascii="Times New Roman"/>
          <w:b w:val="false"/>
          <w:i w:val="false"/>
          <w:color w:val="000000"/>
          <w:sz w:val="28"/>
        </w:rPr>
        <w:t>
      Егер тапсырмаларда орындалу мерзімі көрсетілмеген жағдайда, онда олар Қазақстан Республикасы Үкіметінің, Қазақстан Республикасы Премьер-Министрінің немесе оның орынбасарларының және Қазақстан Республикасы Премьер-Министрінің Кеңсесі Басшысының атына ақпарат енгізіле отырып, бір ай мерзімде орындалады.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және Қазақстан Республикасы Президенті Әкімшілігі Басшылығының бақылаудағы тапсырмаларын оларға Қазақстан Республикасы Премьер-Министрінің, оның орынбасарларының және Қазақстан Республикасы Премьер-Министрінің Кеңсесі Басшысының қарарларымен бірге егер тапсырмаларда өзгеше мерзімдер белгіленбесе ұйымдар тапсырманың күнінен бастап 20 күн мерзімнен кешіктірмей орындайды. Бірлесіп орындаушы-ұйым өз ақпаратын жауапты орындаушы-ұйымға белгіленген мерзім өткенге дейін бес күннен кешіктірмей жібереді.</w:t>
      </w:r>
      <w:r>
        <w:br/>
      </w:r>
      <w:r>
        <w:rPr>
          <w:rFonts w:ascii="Times New Roman"/>
          <w:b w:val="false"/>
          <w:i w:val="false"/>
          <w:color w:val="000000"/>
          <w:sz w:val="28"/>
        </w:rPr>
        <w:t>
</w:t>
      </w:r>
      <w:r>
        <w:rPr>
          <w:rFonts w:ascii="Times New Roman"/>
          <w:b w:val="false"/>
          <w:i w:val="false"/>
          <w:color w:val="000000"/>
          <w:sz w:val="28"/>
        </w:rPr>
        <w:t>
      84-3. Мемлекет басшысында өткен кеңестердің, Қазақстан Республикасы Үкіметінің, Қазақстан Республикасы Үкіметінің басшылығы мен Қазақстан Республикасының Премьер-Министрі Кеңсесінің Басшысы мәжілістерінің хаттамаларында қамтылған хаттамалық тапсырмалардың орындалу мерзімі мәжіліс (кеңес) өткізілген күнінен бастап есептеледі. Егер мәжілісте (кеңесте) нақты тапсырманың орындалу мерзімі аталған жағдайда, оның атына тапсырма берілген және өкілдері мәжіліске (кеңеске) қатысқан тиісті ұйымдар мәжілістен (кеңестен) кейін бірден, оларға мәжіліс (кеңес) хаттамасының түсуін күтпестен, тапсырмаларды орындауға кірісуге міндетті.».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