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3561" w14:textId="a6d3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бюджеттік инвестициялық жобалар» деген I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 «Қазақстан Республикасы Қоршаған ортаны қорғау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034 «Сумен жабдықтау жүйесін, гидротехникалық құрылыстарды салу және реконструкциялау»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«Топтық су құбырлары»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«Ішкі көздер есебінен»: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35"/>
        <w:gridCol w:w="664"/>
        <w:gridCol w:w="613"/>
        <w:gridCol w:w="5409"/>
        <w:gridCol w:w="1461"/>
        <w:gridCol w:w="1417"/>
        <w:gridCol w:w="1392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4 449 071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35"/>
        <w:gridCol w:w="664"/>
        <w:gridCol w:w="613"/>
        <w:gridCol w:w="5409"/>
        <w:gridCol w:w="1461"/>
        <w:gridCol w:w="1417"/>
        <w:gridCol w:w="1392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3 328 907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5"/>
        <w:gridCol w:w="664"/>
        <w:gridCol w:w="639"/>
        <w:gridCol w:w="5357"/>
        <w:gridCol w:w="1461"/>
        <w:gridCol w:w="1417"/>
        <w:gridCol w:w="1392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Көкшетау топтық су құбырын қайта жаңарту, құрылыстың 2-ші кезегі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2 910 652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35"/>
        <w:gridCol w:w="743"/>
        <w:gridCol w:w="536"/>
        <w:gridCol w:w="5364"/>
        <w:gridCol w:w="1423"/>
        <w:gridCol w:w="1393"/>
        <w:gridCol w:w="1445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Көкшетау топтық су құбырын қайта жаңарту, құрылыстың 2-ші кезегі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1 790 488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89"/>
        <w:gridCol w:w="611"/>
        <w:gridCol w:w="5369"/>
        <w:gridCol w:w="1438"/>
        <w:gridCol w:w="1413"/>
        <w:gridCol w:w="1414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2 808 530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35"/>
        <w:gridCol w:w="717"/>
        <w:gridCol w:w="536"/>
        <w:gridCol w:w="5390"/>
        <w:gridCol w:w="1423"/>
        <w:gridCol w:w="1393"/>
        <w:gridCol w:w="1445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2 613 694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687"/>
        <w:gridCol w:w="635"/>
        <w:gridCol w:w="5357"/>
        <w:gridCol w:w="1436"/>
        <w:gridCol w:w="1410"/>
        <w:gridCol w:w="1411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Балқаш қаласындағы Төменгі-Тоқырау мекенінен су тарту құрылыстарын қайта құру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37"/>
        <w:gridCol w:w="719"/>
        <w:gridCol w:w="537"/>
        <w:gridCol w:w="5403"/>
        <w:gridCol w:w="1396"/>
        <w:gridCol w:w="1396"/>
        <w:gridCol w:w="1449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Балқаш қаласындағы Төменгі-Тоқырау мекенінен су тарту құрылыстарын қайта құру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34"/>
        <w:gridCol w:w="663"/>
        <w:gridCol w:w="637"/>
        <w:gridCol w:w="5371"/>
        <w:gridCol w:w="1458"/>
        <w:gridCol w:w="1414"/>
        <w:gridCol w:w="1389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Жартас бөгенін қайта құрылымдау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1 292 462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4"/>
        <w:gridCol w:w="742"/>
        <w:gridCol w:w="534"/>
        <w:gridCol w:w="5378"/>
        <w:gridCol w:w="1420"/>
        <w:gridCol w:w="1390"/>
        <w:gridCol w:w="1442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Жартас бөгенін қайта құрылымдау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1 210 260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4"/>
        <w:gridCol w:w="742"/>
        <w:gridCol w:w="534"/>
        <w:gridCol w:w="5378"/>
        <w:gridCol w:w="1420"/>
        <w:gridCol w:w="1390"/>
        <w:gridCol w:w="1442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5 108 019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4"/>
        <w:gridCol w:w="742"/>
        <w:gridCol w:w="534"/>
        <w:gridCol w:w="5378"/>
        <w:gridCol w:w="1420"/>
        <w:gridCol w:w="1390"/>
        <w:gridCol w:w="1442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4 608 019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4"/>
        <w:gridCol w:w="742"/>
        <w:gridCol w:w="534"/>
        <w:gridCol w:w="5378"/>
        <w:gridCol w:w="1420"/>
        <w:gridCol w:w="1390"/>
        <w:gridCol w:w="1442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Соколов топтық су құбырын қайта жаңарту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3 282 418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4"/>
        <w:gridCol w:w="742"/>
        <w:gridCol w:w="534"/>
        <w:gridCol w:w="5378"/>
        <w:gridCol w:w="1420"/>
        <w:gridCol w:w="1390"/>
        <w:gridCol w:w="1442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Соколов топтық су құбырын қайта жаңарту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2 782 418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35"/>
        <w:gridCol w:w="665"/>
        <w:gridCol w:w="561"/>
        <w:gridCol w:w="5390"/>
        <w:gridCol w:w="1424"/>
        <w:gridCol w:w="1419"/>
        <w:gridCol w:w="1419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3 839 420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жолдағы «3 839 420» деген сандар «5 654 420»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35"/>
        <w:gridCol w:w="665"/>
        <w:gridCol w:w="561"/>
        <w:gridCol w:w="5390"/>
        <w:gridCol w:w="1424"/>
        <w:gridCol w:w="1419"/>
        <w:gridCol w:w="1419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Шардара ауданындағы Шардара су қоймасының Арнасай бөгетінің гидротехникалық құрылыстарының кешенін қайта жаңарту (IV кезек)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