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e237" w14:textId="070e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Қазақстан халықтары Ассамблеясының XII сессиясында мемлекеттік тіл саясатын одан әрі жетілдіру бойынша Үкіметке берген тапсырмаларын іске асыру жөніндегі шаралар туралы" Қазақстан Республикасы Үкіметінің 2006 жылғы 28 қазандағы № 1025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8 қарашадағы № 1186 қаулысы. Күші жойылды - Қазақстан Республикасы Үкіметінің 2015 жылғы 28 қыркүйектегі № 800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28.09.2015 </w:t>
      </w:r>
      <w:r>
        <w:rPr>
          <w:rFonts w:ascii="Times New Roman"/>
          <w:b w:val="false"/>
          <w:i w:val="false"/>
          <w:color w:val="ff0000"/>
          <w:sz w:val="28"/>
        </w:rPr>
        <w:t>№ 800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Президентінің Қазақстан халықтары Ассамблеясының XII сессиясында мемлекеттік тіл саясатын одан әрі жетілдіру бойынша Үкіметке берген тапсырмаларын іске асыру жөніндегі шаралар туралы» Қазақстан Республикасы Үкіметінің 2006 жылғы 28 қазандағы № 1025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40, 123-құжат)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Мемлекеттік тіл саясатын одан әрі жетілдіру жөніндегі комиссияның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Сәрінжіпов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Бәкенұлы             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Берсебаев                 - «Нұр Отан» халықтық-демократиялық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Талапұлы              партиясы хатшысының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(келісім бойынша);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«Есім                     -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Ғарифолла                   Сенатының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Оразалин                  - «Қазақстан Жазушылар одағы»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Мірқасымұлы          қоғамдық бірлестігінің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(келісім бойынша)»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«Есім       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Ғарифолла                   министрлігі «Л.Н. Гумилев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Еуразия ұлттық университеті»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философия кафедрасының меңгерушісі,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Қазақстан Республикасы Ұлттық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академиясының академигі, философия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ғылымдарының докторы, профессор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Оразалин                  - «Қазақстан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Мірқасымұлы          Сенатының депутаты (келісім бойынша)»;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 құрамнан: Бақытжан Тұрсынұлы Жұмағұлов, Ерлан Тынымбайұлы Карин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