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d488" w14:textId="e67d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"Өсімдік шаруашылығындағы міндетті сақтандыруды қолдау үшін бөлінетін ақшаны пайдаланудың кейбір мәселелері туралы" Қазақстан Республикасы Үкіметінің 2006 жылғы 29 қарашадағы № 1133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2013 жылғы 11 қарашадағы № 1195 қаулысы. Күші жойылды - Қазақстан Республикасы Үкіметінің 2015 жылғы 29 желтоқсандағы № 1108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29.12.2015 </w:t>
      </w:r>
      <w:r>
        <w:rPr>
          <w:rFonts w:ascii="Times New Roman"/>
          <w:b w:val="false"/>
          <w:i w:val="false"/>
          <w:color w:val="ff0000"/>
          <w:sz w:val="28"/>
        </w:rPr>
        <w:t>№ 1108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«Өсімдік шаруашылығындағы міндетті сақтандыруды қолдау үшін бөлінетін ақшаны пайдаланудың кейбір мәселелері туралы» Қазақстан Республикасы Үкіметінің 2006 жылғы 29 қарашадағы № 1133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43, 475-құжат)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«Өсімдік шаруашылығындағы міндетті сақтандыруды қолдау үшін бөлінетін ақшаны пайдалану қағидаларын бекіту туралы».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