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c66e" w14:textId="c19c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қарашадағы № 1198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–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 «Көлік және коммуникация» деген 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215 «Қазақстан Республикасы Көлік және коммуникация министрлігі» деген әкімші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002 «Республикалық деңгейде автомобиль жолдарын дамыту» деген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302"/>
        <w:gridCol w:w="219"/>
        <w:gridCol w:w="798"/>
        <w:gridCol w:w="3606"/>
        <w:gridCol w:w="2120"/>
        <w:gridCol w:w="2368"/>
        <w:gridCol w:w="2368"/>
      </w:tblGrid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 айналма жолын қоса «Астана-Қостанай-Челябинск» автожолы бойынша қайта жаңарту және жобалық-ізденіс жұмыстары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1 958 738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302"/>
        <w:gridCol w:w="219"/>
        <w:gridCol w:w="798"/>
        <w:gridCol w:w="3606"/>
        <w:gridCol w:w="2120"/>
        <w:gridCol w:w="2368"/>
        <w:gridCol w:w="2368"/>
      </w:tblGrid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 айналма жолын қоса «Астана-Қостанай-Челябі» автожолы бойынша қайта жаңарту және жобалау-іздестіру жұмыстары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2 241 738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302"/>
        <w:gridCol w:w="219"/>
        <w:gridCol w:w="798"/>
        <w:gridCol w:w="3606"/>
        <w:gridCol w:w="2120"/>
        <w:gridCol w:w="2368"/>
        <w:gridCol w:w="2368"/>
      </w:tblGrid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«Астана-Теміртау» автомобиль жолы бойынша жобалық-ізденіс жұмыстары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302"/>
        <w:gridCol w:w="219"/>
        <w:gridCol w:w="798"/>
        <w:gridCol w:w="3606"/>
        <w:gridCol w:w="2120"/>
        <w:gridCol w:w="2368"/>
        <w:gridCol w:w="2368"/>
      </w:tblGrid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«Астана-Теміртау» автомобиль жолы бойынша жобалау-іздестіру жұмыстары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772 000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302"/>
        <w:gridCol w:w="219"/>
        <w:gridCol w:w="798"/>
        <w:gridCol w:w="3606"/>
        <w:gridCol w:w="2120"/>
        <w:gridCol w:w="2368"/>
        <w:gridCol w:w="2368"/>
      </w:tblGrid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«Орал-Каменка-РФ шекарасы» автомобиль жолын қайта жаңарту және жобалық-ізденіс жұмыстары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302"/>
        <w:gridCol w:w="219"/>
        <w:gridCol w:w="798"/>
        <w:gridCol w:w="3606"/>
        <w:gridCol w:w="2120"/>
        <w:gridCol w:w="2368"/>
        <w:gridCol w:w="2368"/>
      </w:tblGrid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«Орал-Каменка-РФ шекарасы» автомобиль жолын қайта жаңарту және жобалау-іздестіру жұмыстары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"/>
        <w:gridCol w:w="385"/>
        <w:gridCol w:w="385"/>
        <w:gridCol w:w="385"/>
        <w:gridCol w:w="3771"/>
        <w:gridCol w:w="2119"/>
        <w:gridCol w:w="2368"/>
        <w:gridCol w:w="2368"/>
      </w:tblGrid>
      <w:tr>
        <w:trPr>
          <w:trHeight w:val="30" w:hRule="atLeast"/>
        </w:trPr>
        <w:tc>
          <w:tcPr>
            <w:tcW w:w="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«Бейнеу-Ақжігіт-Өзбекстан шекарасы (Нүкіс қаласына)» автомобиль жолын қайта жаңарту және жобалау-іздестіру жұмыстары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