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162d" w14:textId="d751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хаттамаға қол қою туралы" Қазақстан Республикасы Үкіметінің 2013 жылғы 16 шілдедегі № 729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16 қарашадағы № 1237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хаттамаға қол қою туралы» Қазақстан Республикасы Үкіметінің 2013 жылғы 16 шілдедегі № 729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2008 жылғы 12 желтоқсандағы Тауарлардың дамушы және аз дамыған елдерден шығарылғанын айқындау ережесі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