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db52" w14:textId="a5ad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Yкiметiнiң 2012 жылғы 30 қарашадағы № 1520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2013 жылғы 28 қарашадағы № 1261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 жылға арналған мемлекеттік тапсырмалардың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70-жол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1171"/>
        <w:gridCol w:w="4118"/>
        <w:gridCol w:w="1720"/>
        <w:gridCol w:w="1354"/>
        <w:gridCol w:w="1842"/>
        <w:gridCol w:w="1112"/>
      </w:tblGrid>
      <w:tr>
        <w:trPr>
          <w:trHeight w:val="352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және мәдени iс-шаралар өткiзу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мерекелерді мерекелеуге арналған мерекелік iс-шараларды және салтанатты концерттердi өткiзу; Қазақстан халқы Ассамблеясына арналған салтанатты концерттi өткiзу; Мемлекет басшысының шетел делегацияларымен ресми кездесулері шеңберiнде концерттiк iс-шараларды өткiзу; Қазақстанда және шетелде мәдениет күндерiн өткiзу 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министрлiгi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әуенде рi» АҚ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Әлеуметтiк маңызы бар және мәдени iс-шараларды өткізу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